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2E" w14:textId="77777777" w:rsidR="00A9632E" w:rsidRDefault="00A9632E" w:rsidP="00A9632E">
      <w:pPr>
        <w:jc w:val="center"/>
        <w:rPr>
          <w:i/>
        </w:rPr>
      </w:pPr>
      <w:r>
        <w:rPr>
          <w:i/>
        </w:rPr>
        <w:br/>
        <w:t>Disclaimer: This guide is independently created and is not affiliated with or endorsed by SMART Recovery®.</w:t>
      </w:r>
    </w:p>
    <w:p w14:paraId="637FF259" w14:textId="77777777" w:rsidR="00A9632E" w:rsidRDefault="00A9632E" w:rsidP="00A9632E">
      <w:pPr>
        <w:jc w:val="center"/>
        <w:rPr>
          <w:i/>
        </w:rPr>
      </w:pPr>
    </w:p>
    <w:p w14:paraId="3E811FCB" w14:textId="77777777" w:rsidR="00A9632E" w:rsidRDefault="00A9632E" w:rsidP="00A9632E">
      <w:pPr>
        <w:jc w:val="center"/>
        <w:rPr>
          <w:i/>
        </w:rPr>
      </w:pPr>
    </w:p>
    <w:p w14:paraId="7AAD71F4" w14:textId="77777777" w:rsidR="00A9632E" w:rsidRDefault="00A9632E" w:rsidP="00A9632E">
      <w:pPr>
        <w:jc w:val="center"/>
        <w:rPr>
          <w:i/>
        </w:rPr>
      </w:pPr>
    </w:p>
    <w:p w14:paraId="6AF99B38" w14:textId="77777777" w:rsidR="00A9632E" w:rsidRDefault="00A9632E" w:rsidP="00A9632E">
      <w:pPr>
        <w:jc w:val="center"/>
        <w:rPr>
          <w:i/>
        </w:rPr>
      </w:pPr>
    </w:p>
    <w:p w14:paraId="04C49DAC" w14:textId="77777777" w:rsidR="00A9632E" w:rsidRDefault="00A9632E" w:rsidP="00A9632E">
      <w:pPr>
        <w:jc w:val="center"/>
      </w:pPr>
    </w:p>
    <w:p w14:paraId="05E17960" w14:textId="77777777" w:rsidR="00A9632E" w:rsidRPr="00381F4F" w:rsidRDefault="00A9632E" w:rsidP="00A9632E">
      <w:pPr>
        <w:jc w:val="center"/>
        <w:rPr>
          <w:sz w:val="72"/>
          <w:szCs w:val="72"/>
        </w:rPr>
      </w:pPr>
      <w:r w:rsidRPr="00381F4F">
        <w:rPr>
          <w:b/>
          <w:sz w:val="72"/>
          <w:szCs w:val="72"/>
        </w:rPr>
        <w:t>Facilitator’s Guide</w:t>
      </w:r>
      <w:r w:rsidRPr="00381F4F">
        <w:rPr>
          <w:b/>
          <w:sz w:val="72"/>
          <w:szCs w:val="72"/>
        </w:rPr>
        <w:br/>
        <w:t>PERMA+ and SMART Recovery</w:t>
      </w:r>
      <w:r w:rsidRPr="00381F4F">
        <w:rPr>
          <w:b/>
          <w:sz w:val="72"/>
          <w:szCs w:val="72"/>
        </w:rPr>
        <w:br/>
      </w:r>
      <w:r w:rsidRPr="00381F4F">
        <w:rPr>
          <w:i/>
          <w:sz w:val="72"/>
          <w:szCs w:val="72"/>
        </w:rPr>
        <w:t>Integrated Recovery Management Curriculum</w:t>
      </w:r>
    </w:p>
    <w:p w14:paraId="35F9F998" w14:textId="77777777" w:rsidR="00A9632E" w:rsidRDefault="00A9632E" w:rsidP="00A9632E">
      <w:pPr>
        <w:rPr>
          <w:sz w:val="72"/>
          <w:szCs w:val="72"/>
        </w:rPr>
      </w:pPr>
      <w:r w:rsidRPr="00381F4F">
        <w:rPr>
          <w:sz w:val="72"/>
          <w:szCs w:val="72"/>
        </w:rPr>
        <w:br w:type="page"/>
      </w:r>
    </w:p>
    <w:p w14:paraId="7B416EFB" w14:textId="77777777" w:rsidR="00896D0E" w:rsidRPr="00E76A7D" w:rsidRDefault="00896D0E" w:rsidP="00896D0E">
      <w:pPr>
        <w:spacing w:after="160" w:line="259" w:lineRule="auto"/>
        <w:rPr>
          <w:b/>
          <w:bCs/>
        </w:rPr>
      </w:pPr>
      <w:r w:rsidRPr="00E76A7D">
        <w:rPr>
          <w:b/>
          <w:bCs/>
        </w:rPr>
        <w:lastRenderedPageBreak/>
        <w:t>Important Disclaimers and Terms of Use</w:t>
      </w:r>
    </w:p>
    <w:p w14:paraId="184B8155" w14:textId="77777777" w:rsidR="00896D0E" w:rsidRPr="00E76A7D" w:rsidRDefault="00896D0E" w:rsidP="00896D0E">
      <w:pPr>
        <w:spacing w:after="160" w:line="259" w:lineRule="auto"/>
      </w:pPr>
      <w:r w:rsidRPr="00E76A7D">
        <w:t>Please read the following disclaimers carefully before using this workbook. By using these materials, you agree to the terms outlined below.</w:t>
      </w:r>
    </w:p>
    <w:p w14:paraId="23AD4DF5" w14:textId="77777777" w:rsidR="00896D0E" w:rsidRPr="00E76A7D" w:rsidRDefault="00896D0E" w:rsidP="00896D0E">
      <w:pPr>
        <w:spacing w:after="160" w:line="259" w:lineRule="auto"/>
        <w:rPr>
          <w:b/>
          <w:bCs/>
        </w:rPr>
      </w:pPr>
      <w:r w:rsidRPr="00E76A7D">
        <w:rPr>
          <w:b/>
          <w:bCs/>
        </w:rPr>
        <w:t>1. Educational and Informational Purposes Only</w:t>
      </w:r>
    </w:p>
    <w:p w14:paraId="4A946CB2" w14:textId="77777777" w:rsidR="00896D0E" w:rsidRPr="00E76A7D" w:rsidRDefault="00896D0E" w:rsidP="00896D0E">
      <w:pPr>
        <w:spacing w:after="160" w:line="259" w:lineRule="auto"/>
      </w:pPr>
      <w:r w:rsidRPr="00E76A7D">
        <w:t>These materials are intended for educational and self-development purposes only. They are designed to support individuals in recovery and to assist facilitators in guiding group discussions and activities based on the principles of Positive Psychology and SMART Recovery®.</w:t>
      </w:r>
    </w:p>
    <w:p w14:paraId="3B1AC773" w14:textId="77777777" w:rsidR="00896D0E" w:rsidRPr="00E76A7D" w:rsidRDefault="00896D0E" w:rsidP="00896D0E">
      <w:pPr>
        <w:spacing w:after="160" w:line="259" w:lineRule="auto"/>
        <w:rPr>
          <w:b/>
          <w:bCs/>
        </w:rPr>
      </w:pPr>
      <w:r w:rsidRPr="00E76A7D">
        <w:rPr>
          <w:b/>
          <w:bCs/>
        </w:rPr>
        <w:t>2. Not a Substitute for Professional Advice</w:t>
      </w:r>
    </w:p>
    <w:p w14:paraId="0D625801" w14:textId="77777777" w:rsidR="00896D0E" w:rsidRPr="00E76A7D" w:rsidRDefault="00896D0E" w:rsidP="00896D0E">
      <w:pPr>
        <w:spacing w:after="160" w:line="259" w:lineRule="auto"/>
      </w:pPr>
      <w:r w:rsidRPr="00E76A7D">
        <w:t>This workbook is not a substitute for individualized therapy, clinical treatment, or professional medical or psychological advice. The use of this guide does not constitute a therapeutic relationship or imply professional licensure. Participants are strongly encouraged to seek guidance from qualified professionals for any medical, psychological, or substance use concerns.</w:t>
      </w:r>
    </w:p>
    <w:p w14:paraId="10D6CDF2" w14:textId="77777777" w:rsidR="00896D0E" w:rsidRPr="00E76A7D" w:rsidRDefault="00896D0E" w:rsidP="00896D0E">
      <w:pPr>
        <w:spacing w:after="160" w:line="259" w:lineRule="auto"/>
        <w:rPr>
          <w:b/>
          <w:bCs/>
        </w:rPr>
      </w:pPr>
      <w:r w:rsidRPr="00E76A7D">
        <w:rPr>
          <w:b/>
          <w:bCs/>
        </w:rPr>
        <w:t>3. Non-Affiliation with SMART Recovery®</w:t>
      </w:r>
    </w:p>
    <w:p w14:paraId="1BA77D81" w14:textId="77777777" w:rsidR="00896D0E" w:rsidRPr="00E76A7D" w:rsidRDefault="00896D0E" w:rsidP="00896D0E">
      <w:pPr>
        <w:spacing w:after="160" w:line="259" w:lineRule="auto"/>
      </w:pPr>
      <w:r w:rsidRPr="00E76A7D">
        <w:t>The framework and tools used within this recovery management plan are based on the principles of the SMART Recovery 4-Point Program®. SMART Recovery® is the registered trademark of SMART Recovery, Inc. The author of this document is not an agent or representative of SMART Recovery, Inc., and this document is not an official publication of the SMART Recovery organization. For authentic information, meeting schedules, and official resources, please visit the SMART Recovery website at www.smartrecovery.org.</w:t>
      </w:r>
    </w:p>
    <w:p w14:paraId="0386875F" w14:textId="51868230" w:rsidR="00896D0E" w:rsidRPr="00E76A7D" w:rsidRDefault="00896D0E" w:rsidP="00896D0E">
      <w:pPr>
        <w:spacing w:after="160" w:line="259" w:lineRule="auto"/>
        <w:rPr>
          <w:b/>
          <w:bCs/>
        </w:rPr>
      </w:pPr>
      <w:r w:rsidRPr="00E76A7D">
        <w:rPr>
          <w:b/>
          <w:bCs/>
        </w:rPr>
        <w:t>4. A Note on the Program Name "PERM</w:t>
      </w:r>
      <w:r w:rsidR="004277CF">
        <w:rPr>
          <w:b/>
          <w:bCs/>
        </w:rPr>
        <w:t>A</w:t>
      </w:r>
      <w:r w:rsidR="00307F65">
        <w:rPr>
          <w:b/>
          <w:bCs/>
        </w:rPr>
        <w:t xml:space="preserve"> </w:t>
      </w:r>
      <w:r w:rsidRPr="00E76A7D">
        <w:rPr>
          <w:b/>
          <w:bCs/>
        </w:rPr>
        <w:t>Recovery"</w:t>
      </w:r>
    </w:p>
    <w:p w14:paraId="5B040241" w14:textId="4E1499E8" w:rsidR="00896D0E" w:rsidRPr="00E76A7D" w:rsidRDefault="00896D0E" w:rsidP="00896D0E">
      <w:pPr>
        <w:spacing w:after="160" w:line="259" w:lineRule="auto"/>
      </w:pPr>
      <w:r w:rsidRPr="00E76A7D">
        <w:t>The name of this program, PERM</w:t>
      </w:r>
      <w:r w:rsidR="004277CF">
        <w:t>A</w:t>
      </w:r>
      <w:r w:rsidR="00307F65">
        <w:t xml:space="preserve"> </w:t>
      </w:r>
      <w:r w:rsidRPr="00E76A7D">
        <w:t xml:space="preserve">Recovery, reflects the integration of the </w:t>
      </w:r>
      <w:r w:rsidRPr="00E76A7D">
        <w:rPr>
          <w:b/>
          <w:bCs/>
        </w:rPr>
        <w:t>PERMA</w:t>
      </w:r>
      <w:r w:rsidRPr="00E76A7D">
        <w:t>+ model of well-being with the goal of building lasting, life-long recovery skills. The term "P</w:t>
      </w:r>
      <w:r w:rsidR="00307F65">
        <w:t>ERMA</w:t>
      </w:r>
      <w:r w:rsidRPr="00E76A7D">
        <w:t xml:space="preserve">" is used </w:t>
      </w:r>
      <w:proofErr w:type="spellStart"/>
      <w:r w:rsidRPr="00E76A7D">
        <w:t>aspirationally</w:t>
      </w:r>
      <w:proofErr w:type="spellEnd"/>
      <w:r w:rsidRPr="00E76A7D">
        <w:t xml:space="preserve"> to describe the durable nature of the skills and mindset we aim to cultivate. It is not intended, and should not be understood, as a guarantee or promise of a permanent cure, a specific result, or a relapse-free future.</w:t>
      </w:r>
    </w:p>
    <w:p w14:paraId="43D7610A" w14:textId="77777777" w:rsidR="00896D0E" w:rsidRPr="00E76A7D" w:rsidRDefault="00896D0E" w:rsidP="00896D0E">
      <w:pPr>
        <w:spacing w:after="160" w:line="259" w:lineRule="auto"/>
        <w:rPr>
          <w:b/>
          <w:bCs/>
        </w:rPr>
      </w:pPr>
      <w:r w:rsidRPr="00E76A7D">
        <w:rPr>
          <w:b/>
          <w:bCs/>
        </w:rPr>
        <w:t>5. Assumption of Risk and No Guarantee of Outcome</w:t>
      </w:r>
    </w:p>
    <w:p w14:paraId="38B285EA" w14:textId="77777777" w:rsidR="00896D0E" w:rsidRPr="00E76A7D" w:rsidRDefault="00896D0E" w:rsidP="00896D0E">
      <w:pPr>
        <w:spacing w:after="160" w:line="259" w:lineRule="auto"/>
      </w:pPr>
      <w:r w:rsidRPr="00E76A7D">
        <w:t>By using this workbook, you acknowledge that you are doing so voluntarily and that you assume all responsibility for your own actions, choices, and any outcomes that may result. Recovery is a personal journey that requires sustained, personal commitment. No guarantees or warranties, express or implied, are made regarding the results or outcomes of using these materials.</w:t>
      </w:r>
    </w:p>
    <w:p w14:paraId="33C82E36" w14:textId="77777777" w:rsidR="00896D0E" w:rsidRPr="00E76A7D" w:rsidRDefault="00896D0E" w:rsidP="00896D0E">
      <w:pPr>
        <w:spacing w:after="160" w:line="259" w:lineRule="auto"/>
        <w:rPr>
          <w:b/>
          <w:bCs/>
        </w:rPr>
      </w:pPr>
      <w:r w:rsidRPr="00E76A7D">
        <w:rPr>
          <w:b/>
          <w:bCs/>
        </w:rPr>
        <w:t>6. Limitation of Liability</w:t>
      </w:r>
    </w:p>
    <w:p w14:paraId="21A19D0B" w14:textId="77777777" w:rsidR="00896D0E" w:rsidRPr="00E76A7D" w:rsidRDefault="00896D0E" w:rsidP="00896D0E">
      <w:pPr>
        <w:spacing w:after="160" w:line="259" w:lineRule="auto"/>
      </w:pPr>
      <w:r w:rsidRPr="00E76A7D">
        <w:t xml:space="preserve">To the fullest extent permitted by law, the author and publisher of this workbook shall not be held liable for any direct, indirect, consequential, or other damages arising from the use, or misuse, of these materials. You agree to indemnify and hold harmless the author from </w:t>
      </w:r>
      <w:proofErr w:type="gramStart"/>
      <w:r w:rsidRPr="00E76A7D">
        <w:t>any and all</w:t>
      </w:r>
      <w:proofErr w:type="gramEnd"/>
      <w:r w:rsidRPr="00E76A7D">
        <w:t xml:space="preserve"> claims.</w:t>
      </w:r>
    </w:p>
    <w:p w14:paraId="69F8722F" w14:textId="77777777" w:rsidR="00896D0E" w:rsidRDefault="00896D0E" w:rsidP="00896D0E">
      <w:pPr>
        <w:pStyle w:val="Heading1"/>
      </w:pPr>
    </w:p>
    <w:p w14:paraId="721A15F0" w14:textId="77777777" w:rsidR="00536C01" w:rsidRDefault="00536C01" w:rsidP="00536C01">
      <w:pPr>
        <w:rPr>
          <w:b/>
          <w:bCs/>
        </w:rPr>
      </w:pPr>
      <w:r w:rsidRPr="00536C01">
        <w:rPr>
          <w:b/>
          <w:bCs/>
        </w:rPr>
        <w:t>Table of Contents</w:t>
      </w:r>
    </w:p>
    <w:p w14:paraId="4BCFE491" w14:textId="618129E0" w:rsidR="005F19FB" w:rsidRPr="00536C01" w:rsidRDefault="005F19FB" w:rsidP="00536C01">
      <w:pPr>
        <w:rPr>
          <w:b/>
          <w:bCs/>
          <w:sz w:val="18"/>
          <w:szCs w:val="18"/>
        </w:rPr>
      </w:pPr>
      <w:r w:rsidRPr="00AC7B5B">
        <w:rPr>
          <w:b/>
          <w:bCs/>
          <w:sz w:val="18"/>
          <w:szCs w:val="18"/>
        </w:rPr>
        <w:t xml:space="preserve">        ***Disclaimers***……………………………………………………………………………</w:t>
      </w:r>
      <w:r w:rsidR="00AC7B5B">
        <w:rPr>
          <w:b/>
          <w:bCs/>
          <w:sz w:val="18"/>
          <w:szCs w:val="18"/>
        </w:rPr>
        <w:t>….</w:t>
      </w:r>
      <w:r w:rsidRPr="00AC7B5B">
        <w:rPr>
          <w:b/>
          <w:bCs/>
          <w:sz w:val="18"/>
          <w:szCs w:val="18"/>
        </w:rPr>
        <w:t>……………….2</w:t>
      </w:r>
    </w:p>
    <w:p w14:paraId="150B8107" w14:textId="77777777" w:rsidR="00AC7B5B" w:rsidRPr="00536C01" w:rsidRDefault="00AC7B5B" w:rsidP="00AC7B5B">
      <w:pPr>
        <w:ind w:left="720"/>
        <w:rPr>
          <w:sz w:val="18"/>
          <w:szCs w:val="18"/>
        </w:rPr>
      </w:pPr>
      <w:r w:rsidRPr="00536C01">
        <w:rPr>
          <w:b/>
          <w:bCs/>
          <w:sz w:val="18"/>
          <w:szCs w:val="18"/>
        </w:rPr>
        <w:t xml:space="preserve">Welcome </w:t>
      </w:r>
      <w:r w:rsidRPr="00AC7B5B">
        <w:rPr>
          <w:b/>
          <w:bCs/>
          <w:sz w:val="18"/>
          <w:szCs w:val="18"/>
        </w:rPr>
        <w:t>Message</w:t>
      </w:r>
      <w:r w:rsidRPr="00AC7B5B">
        <w:rPr>
          <w:sz w:val="18"/>
          <w:szCs w:val="18"/>
        </w:rPr>
        <w:t>………………………………………………………………………………………….4</w:t>
      </w:r>
    </w:p>
    <w:p w14:paraId="7561985F" w14:textId="0904E24C" w:rsidR="00AC7B5B" w:rsidRPr="00AC7B5B" w:rsidRDefault="00AC7B5B" w:rsidP="00AC7B5B">
      <w:pPr>
        <w:pStyle w:val="ListParagraph"/>
        <w:spacing w:line="480" w:lineRule="auto"/>
        <w:rPr>
          <w:sz w:val="18"/>
          <w:szCs w:val="18"/>
        </w:rPr>
      </w:pPr>
      <w:r w:rsidRPr="00AC7B5B">
        <w:rPr>
          <w:b/>
          <w:bCs/>
          <w:sz w:val="18"/>
          <w:szCs w:val="18"/>
        </w:rPr>
        <w:t>Session 1: A Modern Path to a Flourishing Recovery</w:t>
      </w:r>
      <w:r w:rsidRPr="00AC7B5B">
        <w:rPr>
          <w:sz w:val="18"/>
          <w:szCs w:val="18"/>
        </w:rPr>
        <w:t>..................................</w:t>
      </w:r>
      <w:r>
        <w:rPr>
          <w:sz w:val="18"/>
          <w:szCs w:val="18"/>
        </w:rPr>
        <w:t>.......</w:t>
      </w:r>
      <w:r w:rsidRPr="00AC7B5B">
        <w:rPr>
          <w:sz w:val="18"/>
          <w:szCs w:val="18"/>
        </w:rPr>
        <w:t>...........5</w:t>
      </w:r>
    </w:p>
    <w:p w14:paraId="3C1F6282" w14:textId="0EE47541" w:rsidR="00AC7B5B" w:rsidRPr="00AC7B5B" w:rsidRDefault="00AC7B5B" w:rsidP="00AC7B5B">
      <w:pPr>
        <w:pStyle w:val="ListParagraph"/>
        <w:spacing w:line="480" w:lineRule="auto"/>
        <w:rPr>
          <w:sz w:val="18"/>
          <w:szCs w:val="18"/>
        </w:rPr>
      </w:pPr>
      <w:r w:rsidRPr="00AC7B5B">
        <w:rPr>
          <w:b/>
          <w:bCs/>
          <w:sz w:val="18"/>
          <w:szCs w:val="18"/>
        </w:rPr>
        <w:t>Session 2: Positive Emotions – Cultivating Joy in Recovery</w:t>
      </w:r>
      <w:r w:rsidRPr="00AC7B5B">
        <w:rPr>
          <w:sz w:val="18"/>
          <w:szCs w:val="18"/>
        </w:rPr>
        <w:t>............................</w:t>
      </w:r>
      <w:r>
        <w:rPr>
          <w:sz w:val="18"/>
          <w:szCs w:val="18"/>
        </w:rPr>
        <w:t>....</w:t>
      </w:r>
      <w:r w:rsidRPr="00AC7B5B">
        <w:rPr>
          <w:sz w:val="18"/>
          <w:szCs w:val="18"/>
        </w:rPr>
        <w:t>.......8</w:t>
      </w:r>
    </w:p>
    <w:p w14:paraId="1B12E195" w14:textId="77777777" w:rsidR="00AC7B5B" w:rsidRPr="00536C01" w:rsidRDefault="00AC7B5B" w:rsidP="00AC7B5B">
      <w:pPr>
        <w:pStyle w:val="ListParagraph"/>
        <w:spacing w:line="480" w:lineRule="auto"/>
        <w:rPr>
          <w:sz w:val="18"/>
          <w:szCs w:val="18"/>
        </w:rPr>
      </w:pPr>
      <w:r w:rsidRPr="00A9632E">
        <w:rPr>
          <w:b/>
          <w:bCs/>
          <w:sz w:val="18"/>
          <w:szCs w:val="18"/>
        </w:rPr>
        <w:t>Session 3: Practice Positive Affirmations</w:t>
      </w:r>
      <w:r w:rsidRPr="00AC7B5B">
        <w:rPr>
          <w:b/>
          <w:bCs/>
          <w:sz w:val="18"/>
          <w:szCs w:val="18"/>
        </w:rPr>
        <w:t>……………………………</w:t>
      </w:r>
      <w:proofErr w:type="gramStart"/>
      <w:r w:rsidRPr="00AC7B5B">
        <w:rPr>
          <w:b/>
          <w:bCs/>
          <w:sz w:val="18"/>
          <w:szCs w:val="18"/>
        </w:rPr>
        <w:t>…..</w:t>
      </w:r>
      <w:proofErr w:type="gramEnd"/>
      <w:r w:rsidRPr="00AC7B5B">
        <w:rPr>
          <w:sz w:val="18"/>
          <w:szCs w:val="18"/>
        </w:rPr>
        <w:t>…………………..11</w:t>
      </w:r>
    </w:p>
    <w:p w14:paraId="3E64C820" w14:textId="6EF1C030" w:rsidR="00AC7B5B" w:rsidRPr="00AC7B5B" w:rsidRDefault="00AC7B5B" w:rsidP="00AC7B5B">
      <w:pPr>
        <w:pStyle w:val="ListParagraph"/>
        <w:spacing w:line="480" w:lineRule="auto"/>
        <w:rPr>
          <w:sz w:val="18"/>
          <w:szCs w:val="18"/>
        </w:rPr>
      </w:pPr>
      <w:r w:rsidRPr="00AC7B5B">
        <w:rPr>
          <w:b/>
          <w:bCs/>
          <w:sz w:val="18"/>
          <w:szCs w:val="18"/>
        </w:rPr>
        <w:t xml:space="preserve">Session 4: Engagement – Finding Your </w:t>
      </w:r>
      <w:proofErr w:type="gramStart"/>
      <w:r w:rsidRPr="00AC7B5B">
        <w:rPr>
          <w:b/>
          <w:bCs/>
          <w:sz w:val="18"/>
          <w:szCs w:val="18"/>
        </w:rPr>
        <w:t>Flow</w:t>
      </w:r>
      <w:r w:rsidRPr="00AC7B5B">
        <w:rPr>
          <w:sz w:val="18"/>
          <w:szCs w:val="18"/>
        </w:rPr>
        <w:t>)…</w:t>
      </w:r>
      <w:proofErr w:type="gramEnd"/>
      <w:r w:rsidRPr="00AC7B5B">
        <w:rPr>
          <w:sz w:val="18"/>
          <w:szCs w:val="18"/>
        </w:rPr>
        <w:t>……………………..…………………</w:t>
      </w:r>
      <w:r>
        <w:rPr>
          <w:sz w:val="18"/>
          <w:szCs w:val="18"/>
        </w:rPr>
        <w:t>.</w:t>
      </w:r>
      <w:r w:rsidRPr="00AC7B5B">
        <w:rPr>
          <w:sz w:val="18"/>
          <w:szCs w:val="18"/>
        </w:rPr>
        <w:t>…..14</w:t>
      </w:r>
    </w:p>
    <w:p w14:paraId="3B5E59E7" w14:textId="4B66DE4F" w:rsidR="00AC7B5B" w:rsidRPr="00AC7B5B" w:rsidRDefault="00AC7B5B" w:rsidP="00AC7B5B">
      <w:pPr>
        <w:pStyle w:val="ListParagraph"/>
        <w:spacing w:line="480" w:lineRule="auto"/>
        <w:rPr>
          <w:sz w:val="18"/>
          <w:szCs w:val="18"/>
        </w:rPr>
      </w:pPr>
      <w:r w:rsidRPr="00AC7B5B">
        <w:rPr>
          <w:b/>
          <w:bCs/>
          <w:sz w:val="18"/>
          <w:szCs w:val="18"/>
        </w:rPr>
        <w:t xml:space="preserve">Session 5: Relationships – Building Connection in </w:t>
      </w:r>
      <w:proofErr w:type="gramStart"/>
      <w:r w:rsidRPr="00AC7B5B">
        <w:rPr>
          <w:b/>
          <w:bCs/>
          <w:sz w:val="18"/>
          <w:szCs w:val="18"/>
        </w:rPr>
        <w:t>Recovery</w:t>
      </w:r>
      <w:r w:rsidRPr="00AC7B5B">
        <w:rPr>
          <w:sz w:val="18"/>
          <w:szCs w:val="18"/>
        </w:rPr>
        <w:t>..</w:t>
      </w:r>
      <w:proofErr w:type="gramEnd"/>
      <w:r w:rsidRPr="00AC7B5B">
        <w:rPr>
          <w:sz w:val="18"/>
          <w:szCs w:val="18"/>
        </w:rPr>
        <w:t>….…………………..17</w:t>
      </w:r>
    </w:p>
    <w:p w14:paraId="2DABCA70" w14:textId="3181A962" w:rsidR="00AC7B5B" w:rsidRPr="00536C01" w:rsidRDefault="00AC7B5B" w:rsidP="00AC7B5B">
      <w:pPr>
        <w:pStyle w:val="ListParagraph"/>
        <w:spacing w:line="480" w:lineRule="auto"/>
        <w:rPr>
          <w:sz w:val="18"/>
          <w:szCs w:val="18"/>
        </w:rPr>
      </w:pPr>
      <w:r w:rsidRPr="00AC7B5B">
        <w:rPr>
          <w:b/>
          <w:bCs/>
          <w:sz w:val="18"/>
          <w:szCs w:val="18"/>
        </w:rPr>
        <w:t>Session 6: Meaning – Connecting to Purpose in Recovery</w:t>
      </w:r>
      <w:r w:rsidRPr="00AC7B5B">
        <w:rPr>
          <w:sz w:val="18"/>
          <w:szCs w:val="18"/>
        </w:rPr>
        <w:t>………….…………</w:t>
      </w:r>
      <w:r>
        <w:rPr>
          <w:sz w:val="18"/>
          <w:szCs w:val="18"/>
        </w:rPr>
        <w:t>.</w:t>
      </w:r>
      <w:r w:rsidRPr="00AC7B5B">
        <w:rPr>
          <w:sz w:val="18"/>
          <w:szCs w:val="18"/>
        </w:rPr>
        <w:t>…</w:t>
      </w:r>
      <w:proofErr w:type="gramStart"/>
      <w:r w:rsidRPr="00AC7B5B">
        <w:rPr>
          <w:sz w:val="18"/>
          <w:szCs w:val="18"/>
        </w:rPr>
        <w:t>…..</w:t>
      </w:r>
      <w:proofErr w:type="gramEnd"/>
      <w:r w:rsidRPr="00AC7B5B">
        <w:rPr>
          <w:sz w:val="18"/>
          <w:szCs w:val="18"/>
        </w:rPr>
        <w:t>20</w:t>
      </w:r>
    </w:p>
    <w:p w14:paraId="3281E429" w14:textId="564BD497" w:rsidR="00AC7B5B" w:rsidRPr="00AC7B5B" w:rsidRDefault="00AC7B5B" w:rsidP="00AC7B5B">
      <w:pPr>
        <w:pStyle w:val="ListParagraph"/>
        <w:spacing w:line="480" w:lineRule="auto"/>
        <w:rPr>
          <w:sz w:val="18"/>
          <w:szCs w:val="18"/>
        </w:rPr>
      </w:pPr>
      <w:r w:rsidRPr="00AC7B5B">
        <w:rPr>
          <w:b/>
          <w:bCs/>
          <w:sz w:val="18"/>
          <w:szCs w:val="18"/>
        </w:rPr>
        <w:t>Session 7: Strengths – Recognizing What’s Right With You</w:t>
      </w:r>
      <w:r w:rsidRPr="00AC7B5B">
        <w:rPr>
          <w:sz w:val="18"/>
          <w:szCs w:val="18"/>
        </w:rPr>
        <w:t>……………………</w:t>
      </w:r>
      <w:proofErr w:type="gramStart"/>
      <w:r w:rsidRPr="00AC7B5B">
        <w:rPr>
          <w:sz w:val="18"/>
          <w:szCs w:val="18"/>
        </w:rPr>
        <w:t>…..</w:t>
      </w:r>
      <w:proofErr w:type="gramEnd"/>
      <w:r w:rsidRPr="00AC7B5B">
        <w:rPr>
          <w:sz w:val="18"/>
          <w:szCs w:val="18"/>
        </w:rPr>
        <w:t>…23</w:t>
      </w:r>
    </w:p>
    <w:p w14:paraId="3C1AB896" w14:textId="24E67C52" w:rsidR="00AC7B5B" w:rsidRPr="00AC7B5B" w:rsidRDefault="00AC7B5B" w:rsidP="00AC7B5B">
      <w:pPr>
        <w:pStyle w:val="ListParagraph"/>
        <w:spacing w:line="480" w:lineRule="auto"/>
        <w:rPr>
          <w:sz w:val="18"/>
          <w:szCs w:val="18"/>
        </w:rPr>
      </w:pPr>
      <w:r w:rsidRPr="00AC7B5B">
        <w:rPr>
          <w:b/>
          <w:bCs/>
          <w:sz w:val="18"/>
          <w:szCs w:val="18"/>
        </w:rPr>
        <w:t>Session 8: Accomplishment – Building Confidence Through Achievement</w:t>
      </w:r>
      <w:r w:rsidRPr="00AC7B5B">
        <w:rPr>
          <w:sz w:val="18"/>
          <w:szCs w:val="18"/>
        </w:rPr>
        <w:t>….26</w:t>
      </w:r>
    </w:p>
    <w:p w14:paraId="6828151A" w14:textId="393C15DA" w:rsidR="00AC7B5B" w:rsidRPr="00AC7B5B" w:rsidRDefault="00AC7B5B" w:rsidP="00AC7B5B">
      <w:pPr>
        <w:pStyle w:val="ListParagraph"/>
        <w:spacing w:line="480" w:lineRule="auto"/>
        <w:rPr>
          <w:sz w:val="18"/>
          <w:szCs w:val="18"/>
        </w:rPr>
      </w:pPr>
      <w:r w:rsidRPr="00860F2D">
        <w:rPr>
          <w:b/>
          <w:bCs/>
          <w:sz w:val="18"/>
          <w:szCs w:val="18"/>
        </w:rPr>
        <w:t>Session 9: Physical Wellbeing – Nutrition, Exercise, and Sleep</w:t>
      </w:r>
      <w:r w:rsidRPr="00AC7B5B">
        <w:rPr>
          <w:sz w:val="18"/>
          <w:szCs w:val="18"/>
        </w:rPr>
        <w:t>…………………….29</w:t>
      </w:r>
    </w:p>
    <w:p w14:paraId="64BE72A4" w14:textId="511F31A6" w:rsidR="00AC7B5B" w:rsidRPr="00AC7B5B" w:rsidRDefault="00AC7B5B" w:rsidP="00AC7B5B">
      <w:pPr>
        <w:pStyle w:val="ListParagraph"/>
        <w:spacing w:line="480" w:lineRule="auto"/>
        <w:rPr>
          <w:sz w:val="18"/>
          <w:szCs w:val="18"/>
        </w:rPr>
      </w:pPr>
      <w:r w:rsidRPr="00AC7B5B">
        <w:rPr>
          <w:b/>
          <w:bCs/>
          <w:sz w:val="18"/>
          <w:szCs w:val="18"/>
        </w:rPr>
        <w:t>Session 10: Optimism – Strengthening Hope and Resilience</w:t>
      </w:r>
      <w:r w:rsidRPr="00AC7B5B">
        <w:rPr>
          <w:sz w:val="18"/>
          <w:szCs w:val="18"/>
        </w:rPr>
        <w:t>……………………</w:t>
      </w:r>
      <w:proofErr w:type="gramStart"/>
      <w:r w:rsidRPr="00AC7B5B">
        <w:rPr>
          <w:sz w:val="18"/>
          <w:szCs w:val="18"/>
        </w:rPr>
        <w:t>…..</w:t>
      </w:r>
      <w:proofErr w:type="gramEnd"/>
      <w:r w:rsidRPr="00AC7B5B">
        <w:rPr>
          <w:sz w:val="18"/>
          <w:szCs w:val="18"/>
        </w:rPr>
        <w:t>32</w:t>
      </w:r>
    </w:p>
    <w:p w14:paraId="7940E281" w14:textId="58B72BFE" w:rsidR="00AC7B5B" w:rsidRPr="00AC7B5B" w:rsidRDefault="00AC7B5B" w:rsidP="00AC7B5B">
      <w:pPr>
        <w:pStyle w:val="ListParagraph"/>
        <w:spacing w:line="480" w:lineRule="auto"/>
        <w:rPr>
          <w:sz w:val="18"/>
          <w:szCs w:val="18"/>
        </w:rPr>
      </w:pPr>
      <w:r w:rsidRPr="00860F2D">
        <w:rPr>
          <w:b/>
          <w:bCs/>
          <w:sz w:val="18"/>
          <w:szCs w:val="18"/>
        </w:rPr>
        <w:t>Session 11: Putting It All Together – Your Weekly PERMA+ Plan</w:t>
      </w:r>
      <w:r w:rsidRPr="00AC7B5B">
        <w:rPr>
          <w:sz w:val="18"/>
          <w:szCs w:val="18"/>
        </w:rPr>
        <w:t>…………………33</w:t>
      </w:r>
    </w:p>
    <w:p w14:paraId="493E6267" w14:textId="77777777" w:rsidR="00AC7B5B" w:rsidRPr="00AC7B5B" w:rsidRDefault="00AC7B5B" w:rsidP="00AC7B5B">
      <w:pPr>
        <w:pStyle w:val="ListParagraph"/>
        <w:spacing w:line="480" w:lineRule="auto"/>
        <w:rPr>
          <w:sz w:val="18"/>
          <w:szCs w:val="18"/>
        </w:rPr>
      </w:pPr>
      <w:r w:rsidRPr="00E8101D">
        <w:rPr>
          <w:b/>
          <w:bCs/>
          <w:sz w:val="18"/>
          <w:szCs w:val="18"/>
        </w:rPr>
        <w:t>Session 12: SMART Recovery Management Plan</w:t>
      </w:r>
      <w:r w:rsidRPr="00AC7B5B">
        <w:rPr>
          <w:sz w:val="18"/>
          <w:szCs w:val="18"/>
        </w:rPr>
        <w:t>……………………………………………36</w:t>
      </w:r>
    </w:p>
    <w:p w14:paraId="7951E6DA" w14:textId="0638C63B" w:rsidR="00AC7B5B" w:rsidRPr="00AC7B5B" w:rsidRDefault="00AC7B5B" w:rsidP="00AC7B5B">
      <w:pPr>
        <w:pStyle w:val="ListParagraph"/>
        <w:spacing w:line="480" w:lineRule="auto"/>
        <w:rPr>
          <w:sz w:val="18"/>
          <w:szCs w:val="18"/>
        </w:rPr>
      </w:pPr>
      <w:r w:rsidRPr="00E8101D">
        <w:rPr>
          <w:b/>
          <w:bCs/>
          <w:sz w:val="18"/>
          <w:szCs w:val="18"/>
        </w:rPr>
        <w:t>Session 13: Coping with Urges</w:t>
      </w:r>
      <w:r w:rsidRPr="00AC7B5B">
        <w:rPr>
          <w:sz w:val="18"/>
          <w:szCs w:val="18"/>
        </w:rPr>
        <w:t>………………………………………………………………</w:t>
      </w:r>
      <w:r>
        <w:rPr>
          <w:sz w:val="18"/>
          <w:szCs w:val="18"/>
        </w:rPr>
        <w:t>…</w:t>
      </w:r>
      <w:r w:rsidRPr="00AC7B5B">
        <w:rPr>
          <w:sz w:val="18"/>
          <w:szCs w:val="18"/>
        </w:rPr>
        <w:t>…</w:t>
      </w:r>
      <w:proofErr w:type="gramStart"/>
      <w:r w:rsidRPr="00AC7B5B">
        <w:rPr>
          <w:sz w:val="18"/>
          <w:szCs w:val="18"/>
        </w:rPr>
        <w:t>…..</w:t>
      </w:r>
      <w:proofErr w:type="gramEnd"/>
      <w:r w:rsidRPr="00AC7B5B">
        <w:rPr>
          <w:sz w:val="18"/>
          <w:szCs w:val="18"/>
        </w:rPr>
        <w:t>39</w:t>
      </w:r>
    </w:p>
    <w:p w14:paraId="56122671" w14:textId="73F3537A" w:rsidR="00AC7B5B" w:rsidRPr="00AC7B5B" w:rsidRDefault="00AC7B5B" w:rsidP="00AC7B5B">
      <w:pPr>
        <w:pStyle w:val="ListParagraph"/>
        <w:spacing w:line="480" w:lineRule="auto"/>
        <w:rPr>
          <w:sz w:val="18"/>
          <w:szCs w:val="18"/>
        </w:rPr>
      </w:pPr>
      <w:r w:rsidRPr="00E8101D">
        <w:rPr>
          <w:b/>
          <w:bCs/>
          <w:sz w:val="18"/>
          <w:szCs w:val="18"/>
        </w:rPr>
        <w:t>Session 14: Managing Thoughts, Feelings, and Behavio</w:t>
      </w:r>
      <w:r w:rsidRPr="00AC7B5B">
        <w:rPr>
          <w:b/>
          <w:bCs/>
          <w:sz w:val="18"/>
          <w:szCs w:val="18"/>
        </w:rPr>
        <w:t>rs</w:t>
      </w:r>
      <w:r w:rsidRPr="00AC7B5B">
        <w:rPr>
          <w:sz w:val="18"/>
          <w:szCs w:val="18"/>
        </w:rPr>
        <w:t>……………</w:t>
      </w:r>
      <w:proofErr w:type="gramStart"/>
      <w:r w:rsidRPr="00AC7B5B">
        <w:rPr>
          <w:sz w:val="18"/>
          <w:szCs w:val="18"/>
        </w:rPr>
        <w:t>…</w:t>
      </w:r>
      <w:r>
        <w:rPr>
          <w:sz w:val="18"/>
          <w:szCs w:val="18"/>
        </w:rPr>
        <w:t>..</w:t>
      </w:r>
      <w:proofErr w:type="gramEnd"/>
      <w:r w:rsidRPr="00AC7B5B">
        <w:rPr>
          <w:sz w:val="18"/>
          <w:szCs w:val="18"/>
        </w:rPr>
        <w:t>……………47</w:t>
      </w:r>
    </w:p>
    <w:p w14:paraId="11599099" w14:textId="7C9D7B43" w:rsidR="00AC7B5B" w:rsidRPr="00AC7B5B" w:rsidRDefault="00AC7B5B" w:rsidP="00AC7B5B">
      <w:pPr>
        <w:pStyle w:val="ListParagraph"/>
        <w:spacing w:line="480" w:lineRule="auto"/>
        <w:rPr>
          <w:sz w:val="18"/>
          <w:szCs w:val="18"/>
        </w:rPr>
      </w:pPr>
      <w:r w:rsidRPr="00E8101D">
        <w:rPr>
          <w:b/>
          <w:bCs/>
          <w:sz w:val="18"/>
          <w:szCs w:val="18"/>
        </w:rPr>
        <w:t>Session 15: Living a Balanced Life</w:t>
      </w:r>
      <w:r w:rsidRPr="00AC7B5B">
        <w:rPr>
          <w:sz w:val="18"/>
          <w:szCs w:val="18"/>
        </w:rPr>
        <w:t>………………………………………………………</w:t>
      </w:r>
      <w:r>
        <w:rPr>
          <w:sz w:val="18"/>
          <w:szCs w:val="18"/>
        </w:rPr>
        <w:t>...</w:t>
      </w:r>
      <w:r w:rsidRPr="00AC7B5B">
        <w:rPr>
          <w:sz w:val="18"/>
          <w:szCs w:val="18"/>
        </w:rPr>
        <w:t>……</w:t>
      </w:r>
      <w:proofErr w:type="gramStart"/>
      <w:r w:rsidRPr="00AC7B5B">
        <w:rPr>
          <w:sz w:val="18"/>
          <w:szCs w:val="18"/>
        </w:rPr>
        <w:t>…..</w:t>
      </w:r>
      <w:proofErr w:type="gramEnd"/>
      <w:r w:rsidRPr="00AC7B5B">
        <w:rPr>
          <w:sz w:val="18"/>
          <w:szCs w:val="18"/>
        </w:rPr>
        <w:t>49</w:t>
      </w:r>
    </w:p>
    <w:p w14:paraId="340D055D" w14:textId="77777777" w:rsidR="00AC7B5B" w:rsidRPr="00536C01" w:rsidRDefault="00AC7B5B" w:rsidP="00AC7B5B">
      <w:pPr>
        <w:pStyle w:val="ListParagraph"/>
        <w:spacing w:line="480" w:lineRule="auto"/>
        <w:rPr>
          <w:sz w:val="18"/>
          <w:szCs w:val="18"/>
        </w:rPr>
      </w:pPr>
      <w:r w:rsidRPr="00AC7B5B">
        <w:rPr>
          <w:b/>
          <w:bCs/>
          <w:sz w:val="18"/>
          <w:szCs w:val="18"/>
        </w:rPr>
        <w:t>Session 16: DIBS – Disputing Irrational Beliefs</w:t>
      </w:r>
      <w:r w:rsidRPr="00AC7B5B">
        <w:rPr>
          <w:sz w:val="18"/>
          <w:szCs w:val="18"/>
        </w:rPr>
        <w:t>………………………………………………52</w:t>
      </w:r>
    </w:p>
    <w:p w14:paraId="72939B12" w14:textId="77777777" w:rsidR="00AC7B5B" w:rsidRPr="00AC7B5B" w:rsidRDefault="00AC7B5B" w:rsidP="00AC7B5B">
      <w:pPr>
        <w:pStyle w:val="ListParagraph"/>
        <w:spacing w:line="480" w:lineRule="auto"/>
        <w:rPr>
          <w:b/>
          <w:bCs/>
          <w:sz w:val="18"/>
          <w:szCs w:val="18"/>
        </w:rPr>
      </w:pPr>
      <w:r w:rsidRPr="00AC7B5B">
        <w:rPr>
          <w:b/>
          <w:bCs/>
          <w:sz w:val="18"/>
          <w:szCs w:val="18"/>
        </w:rPr>
        <w:t xml:space="preserve">Session 17: DISARM – Destructive Imagery and </w:t>
      </w:r>
    </w:p>
    <w:p w14:paraId="23B0FD06" w14:textId="4E8606E8" w:rsidR="00AC7B5B" w:rsidRPr="00AC7B5B" w:rsidRDefault="00AC7B5B" w:rsidP="00AC7B5B">
      <w:pPr>
        <w:pStyle w:val="ListParagraph"/>
        <w:spacing w:line="480" w:lineRule="auto"/>
        <w:rPr>
          <w:sz w:val="18"/>
          <w:szCs w:val="18"/>
        </w:rPr>
      </w:pPr>
      <w:r w:rsidRPr="00AC7B5B">
        <w:rPr>
          <w:b/>
          <w:bCs/>
          <w:sz w:val="18"/>
          <w:szCs w:val="18"/>
        </w:rPr>
        <w:t>Self-talk Awareness &amp; Refusal Method</w:t>
      </w:r>
      <w:r w:rsidRPr="00AC7B5B">
        <w:rPr>
          <w:sz w:val="18"/>
          <w:szCs w:val="18"/>
        </w:rPr>
        <w:t>……………………………</w:t>
      </w:r>
      <w:proofErr w:type="gramStart"/>
      <w:r w:rsidRPr="00AC7B5B">
        <w:rPr>
          <w:sz w:val="18"/>
          <w:szCs w:val="18"/>
        </w:rPr>
        <w:t>…..</w:t>
      </w:r>
      <w:proofErr w:type="gramEnd"/>
      <w:r w:rsidRPr="00AC7B5B">
        <w:rPr>
          <w:sz w:val="18"/>
          <w:szCs w:val="18"/>
        </w:rPr>
        <w:t>……</w:t>
      </w:r>
      <w:r>
        <w:rPr>
          <w:sz w:val="18"/>
          <w:szCs w:val="18"/>
        </w:rPr>
        <w:t>…</w:t>
      </w:r>
      <w:r w:rsidRPr="00AC7B5B">
        <w:rPr>
          <w:sz w:val="18"/>
          <w:szCs w:val="18"/>
        </w:rPr>
        <w:t>………..……….54</w:t>
      </w:r>
    </w:p>
    <w:p w14:paraId="57E78FD7" w14:textId="77777777" w:rsidR="00AC7B5B" w:rsidRPr="00AC7B5B" w:rsidRDefault="00AC7B5B" w:rsidP="00AC7B5B">
      <w:pPr>
        <w:pStyle w:val="ListParagraph"/>
        <w:spacing w:line="480" w:lineRule="auto"/>
        <w:rPr>
          <w:b/>
          <w:bCs/>
          <w:sz w:val="18"/>
          <w:szCs w:val="18"/>
        </w:rPr>
      </w:pPr>
      <w:r w:rsidRPr="00AC7B5B">
        <w:rPr>
          <w:b/>
          <w:bCs/>
          <w:sz w:val="18"/>
          <w:szCs w:val="18"/>
        </w:rPr>
        <w:t>Session 18: The Three Unconditional Acceptances</w:t>
      </w:r>
      <w:r w:rsidRPr="00AC7B5B">
        <w:rPr>
          <w:sz w:val="18"/>
          <w:szCs w:val="18"/>
        </w:rPr>
        <w:t>……………………………….………56</w:t>
      </w:r>
    </w:p>
    <w:p w14:paraId="698621F1" w14:textId="1F60EB13" w:rsidR="00AC7B5B" w:rsidRPr="00AC7B5B" w:rsidRDefault="00AC7B5B" w:rsidP="00AC7B5B">
      <w:pPr>
        <w:pStyle w:val="ListParagraph"/>
        <w:spacing w:line="480" w:lineRule="auto"/>
        <w:rPr>
          <w:sz w:val="18"/>
          <w:szCs w:val="18"/>
        </w:rPr>
      </w:pPr>
      <w:r w:rsidRPr="00AC7B5B">
        <w:rPr>
          <w:b/>
          <w:bCs/>
          <w:sz w:val="18"/>
          <w:szCs w:val="18"/>
        </w:rPr>
        <w:t>Session 19: Hierarchy of Values (HOV)</w:t>
      </w:r>
      <w:r w:rsidRPr="00AC7B5B">
        <w:rPr>
          <w:sz w:val="18"/>
          <w:szCs w:val="18"/>
        </w:rPr>
        <w:t>…………………………………………</w:t>
      </w:r>
      <w:proofErr w:type="gramStart"/>
      <w:r w:rsidRPr="00AC7B5B">
        <w:rPr>
          <w:sz w:val="18"/>
          <w:szCs w:val="18"/>
        </w:rPr>
        <w:t>…</w:t>
      </w:r>
      <w:r>
        <w:rPr>
          <w:sz w:val="18"/>
          <w:szCs w:val="18"/>
        </w:rPr>
        <w:t>..</w:t>
      </w:r>
      <w:proofErr w:type="gramEnd"/>
      <w:r w:rsidRPr="00AC7B5B">
        <w:rPr>
          <w:sz w:val="18"/>
          <w:szCs w:val="18"/>
        </w:rPr>
        <w:t>….………..59</w:t>
      </w:r>
    </w:p>
    <w:p w14:paraId="59D0F789" w14:textId="45E4059B" w:rsidR="00AC7B5B" w:rsidRPr="00536C01" w:rsidRDefault="00AC7B5B" w:rsidP="00AC7B5B">
      <w:pPr>
        <w:pStyle w:val="ListParagraph"/>
        <w:spacing w:line="480" w:lineRule="auto"/>
        <w:rPr>
          <w:b/>
          <w:bCs/>
          <w:sz w:val="18"/>
          <w:szCs w:val="18"/>
        </w:rPr>
      </w:pPr>
      <w:r w:rsidRPr="00AC7B5B">
        <w:rPr>
          <w:b/>
          <w:bCs/>
          <w:sz w:val="18"/>
          <w:szCs w:val="18"/>
        </w:rPr>
        <w:t>Session 20: DEADS – A Tool for Escaping and Denying Urges</w:t>
      </w:r>
      <w:r w:rsidRPr="00AC7B5B">
        <w:rPr>
          <w:sz w:val="18"/>
          <w:szCs w:val="18"/>
        </w:rPr>
        <w:t>…………………</w:t>
      </w:r>
      <w:proofErr w:type="gramStart"/>
      <w:r w:rsidRPr="00AC7B5B">
        <w:rPr>
          <w:sz w:val="18"/>
          <w:szCs w:val="18"/>
        </w:rPr>
        <w:t>…</w:t>
      </w:r>
      <w:r>
        <w:rPr>
          <w:sz w:val="18"/>
          <w:szCs w:val="18"/>
        </w:rPr>
        <w:t>.</w:t>
      </w:r>
      <w:r w:rsidRPr="00AC7B5B">
        <w:rPr>
          <w:sz w:val="18"/>
          <w:szCs w:val="18"/>
        </w:rPr>
        <w:t>.</w:t>
      </w:r>
      <w:proofErr w:type="gramEnd"/>
      <w:r w:rsidRPr="00AC7B5B">
        <w:rPr>
          <w:sz w:val="18"/>
          <w:szCs w:val="18"/>
        </w:rPr>
        <w:t>…62</w:t>
      </w:r>
    </w:p>
    <w:p w14:paraId="40B52C92" w14:textId="2DD89954" w:rsidR="00AC7B5B" w:rsidRPr="00536C01" w:rsidRDefault="00AC7B5B" w:rsidP="00AC7B5B">
      <w:pPr>
        <w:pStyle w:val="ListParagraph"/>
        <w:spacing w:line="480" w:lineRule="auto"/>
        <w:rPr>
          <w:sz w:val="18"/>
          <w:szCs w:val="18"/>
        </w:rPr>
      </w:pPr>
      <w:r w:rsidRPr="00AC7B5B">
        <w:rPr>
          <w:b/>
          <w:bCs/>
          <w:sz w:val="18"/>
          <w:szCs w:val="18"/>
        </w:rPr>
        <w:t>Session 21: HALT the BADS – Managing Emotional and Physical Triggers</w:t>
      </w:r>
      <w:r w:rsidRPr="00AC7B5B">
        <w:rPr>
          <w:sz w:val="18"/>
          <w:szCs w:val="18"/>
        </w:rPr>
        <w:t>……6</w:t>
      </w:r>
      <w:r w:rsidR="00304AE5">
        <w:rPr>
          <w:sz w:val="18"/>
          <w:szCs w:val="18"/>
        </w:rPr>
        <w:t>5</w:t>
      </w:r>
    </w:p>
    <w:p w14:paraId="017BA2CD" w14:textId="3C39C5D3" w:rsidR="00AC7B5B" w:rsidRPr="00536C01" w:rsidRDefault="00AC7B5B" w:rsidP="00AC7B5B">
      <w:pPr>
        <w:pStyle w:val="ListParagraph"/>
        <w:spacing w:line="480" w:lineRule="auto"/>
        <w:rPr>
          <w:sz w:val="18"/>
          <w:szCs w:val="18"/>
        </w:rPr>
      </w:pPr>
      <w:r w:rsidRPr="00AC7B5B">
        <w:rPr>
          <w:b/>
          <w:bCs/>
          <w:sz w:val="18"/>
          <w:szCs w:val="18"/>
        </w:rPr>
        <w:t>Session 22: Urge Surfing – Riding the Wave of Craving</w:t>
      </w:r>
      <w:r w:rsidRPr="00AC7B5B">
        <w:rPr>
          <w:sz w:val="18"/>
          <w:szCs w:val="18"/>
        </w:rPr>
        <w:t>………………………………</w:t>
      </w:r>
      <w:proofErr w:type="gramStart"/>
      <w:r w:rsidRPr="00AC7B5B">
        <w:rPr>
          <w:sz w:val="18"/>
          <w:szCs w:val="18"/>
        </w:rPr>
        <w:t>…..</w:t>
      </w:r>
      <w:proofErr w:type="gramEnd"/>
      <w:r w:rsidR="00304AE5">
        <w:rPr>
          <w:sz w:val="18"/>
          <w:szCs w:val="18"/>
        </w:rPr>
        <w:t>68</w:t>
      </w:r>
    </w:p>
    <w:p w14:paraId="7F214A11" w14:textId="50439A53" w:rsidR="00AC7B5B" w:rsidRPr="00AC7B5B" w:rsidRDefault="00AC7B5B" w:rsidP="00AC7B5B">
      <w:pPr>
        <w:pStyle w:val="ListParagraph"/>
        <w:spacing w:line="480" w:lineRule="auto"/>
        <w:rPr>
          <w:sz w:val="18"/>
          <w:szCs w:val="18"/>
        </w:rPr>
      </w:pPr>
      <w:r w:rsidRPr="00AC7B5B">
        <w:rPr>
          <w:b/>
          <w:bCs/>
          <w:sz w:val="18"/>
          <w:szCs w:val="18"/>
        </w:rPr>
        <w:t>Session 23: Putting It All Together – Your Change Plan Worksheet</w:t>
      </w:r>
      <w:r w:rsidRPr="00AC7B5B">
        <w:rPr>
          <w:sz w:val="18"/>
          <w:szCs w:val="18"/>
        </w:rPr>
        <w:t>……</w:t>
      </w:r>
      <w:proofErr w:type="gramStart"/>
      <w:r w:rsidRPr="00AC7B5B">
        <w:rPr>
          <w:sz w:val="18"/>
          <w:szCs w:val="18"/>
        </w:rPr>
        <w:t>…..</w:t>
      </w:r>
      <w:proofErr w:type="gramEnd"/>
      <w:r w:rsidRPr="00AC7B5B">
        <w:rPr>
          <w:sz w:val="18"/>
          <w:szCs w:val="18"/>
        </w:rPr>
        <w:t>……</w:t>
      </w:r>
      <w:r>
        <w:rPr>
          <w:sz w:val="18"/>
          <w:szCs w:val="18"/>
        </w:rPr>
        <w:t>..</w:t>
      </w:r>
      <w:r w:rsidR="00304AE5">
        <w:rPr>
          <w:sz w:val="18"/>
          <w:szCs w:val="18"/>
        </w:rPr>
        <w:t>71</w:t>
      </w:r>
    </w:p>
    <w:p w14:paraId="3B2365D7" w14:textId="0909A4EC" w:rsidR="00AC7B5B" w:rsidRPr="004A7B78" w:rsidRDefault="00AC7B5B" w:rsidP="00AC7B5B">
      <w:pPr>
        <w:pStyle w:val="ListParagraph"/>
        <w:spacing w:line="480" w:lineRule="auto"/>
        <w:rPr>
          <w:sz w:val="18"/>
          <w:szCs w:val="18"/>
        </w:rPr>
      </w:pPr>
      <w:r w:rsidRPr="004A7B78">
        <w:rPr>
          <w:b/>
          <w:bCs/>
          <w:sz w:val="18"/>
          <w:szCs w:val="18"/>
        </w:rPr>
        <w:t>Session 24: Recovery Jeopardy – Game Show Review Session</w:t>
      </w:r>
      <w:r w:rsidRPr="00AC7B5B">
        <w:rPr>
          <w:sz w:val="18"/>
          <w:szCs w:val="18"/>
        </w:rPr>
        <w:t>……………</w:t>
      </w:r>
      <w:r>
        <w:rPr>
          <w:sz w:val="18"/>
          <w:szCs w:val="18"/>
        </w:rPr>
        <w:t>.</w:t>
      </w:r>
      <w:r w:rsidRPr="00AC7B5B">
        <w:rPr>
          <w:sz w:val="18"/>
          <w:szCs w:val="18"/>
        </w:rPr>
        <w:t>…………7</w:t>
      </w:r>
      <w:r w:rsidR="00304AE5">
        <w:rPr>
          <w:sz w:val="18"/>
          <w:szCs w:val="18"/>
        </w:rPr>
        <w:t>3</w:t>
      </w:r>
    </w:p>
    <w:p w14:paraId="0AB5A16F" w14:textId="77777777" w:rsidR="005F19FB" w:rsidRPr="005F19FB" w:rsidRDefault="005F19FB" w:rsidP="005F19FB">
      <w:pPr>
        <w:ind w:left="720"/>
        <w:rPr>
          <w:sz w:val="20"/>
          <w:szCs w:val="20"/>
        </w:rPr>
      </w:pPr>
    </w:p>
    <w:p w14:paraId="34E6F2C4" w14:textId="77777777" w:rsidR="005F19FB" w:rsidRDefault="005F19FB" w:rsidP="005F19FB">
      <w:r>
        <w:lastRenderedPageBreak/>
        <w:t>Welcome Message to the Facilitator</w:t>
      </w:r>
    </w:p>
    <w:p w14:paraId="1AFC2824" w14:textId="77777777" w:rsidR="005F19FB" w:rsidRDefault="005F19FB" w:rsidP="005F19FB">
      <w:r>
        <w:t>Dear Facilitator,</w:t>
      </w:r>
    </w:p>
    <w:p w14:paraId="569CA5DF" w14:textId="77777777" w:rsidR="005F19FB" w:rsidRDefault="005F19FB" w:rsidP="005F19FB"/>
    <w:p w14:paraId="52945013" w14:textId="77777777" w:rsidR="005F19FB" w:rsidRDefault="005F19FB" w:rsidP="005F19FB">
      <w:r>
        <w:t>Welcome to the PERMA Recovery Facilitator’s Guide, an integrated program built on the strengths of PERMA+ (Positive Psychology) and SMART Recovery®. This guide is your companion as you lead individuals on a journey toward not only overcoming addiction but building a flourishing life—one rooted in Positive Emotion, Engagement, Relationships, Meaning, Accomplishment, and Physical Wellbeing.</w:t>
      </w:r>
    </w:p>
    <w:p w14:paraId="1ED0D09B" w14:textId="77777777" w:rsidR="005F19FB" w:rsidRDefault="005F19FB" w:rsidP="005F19FB"/>
    <w:p w14:paraId="4BDF8CC5" w14:textId="77777777" w:rsidR="005F19FB" w:rsidRDefault="005F19FB" w:rsidP="005F19FB">
      <w:r>
        <w:t>Each session has been carefully designed to combine therapeutic insight with practical action. Whether you're leading a small group in a clinical setting or a community-based program, this guide offers clear instructions, thoughtful prompts, and flexible tools to meet your participants where they are.</w:t>
      </w:r>
    </w:p>
    <w:p w14:paraId="5A283FD3" w14:textId="77777777" w:rsidR="005F19FB" w:rsidRDefault="005F19FB" w:rsidP="005F19FB"/>
    <w:p w14:paraId="55256ED2" w14:textId="77777777" w:rsidR="005F19FB" w:rsidRDefault="005F19FB" w:rsidP="005F19FB">
      <w:r>
        <w:t>Your role is vital. You are more than a facilitator—you are a guide, encourager, and safe presence. As you walk through this material, remember that authenticity, empathy, and adaptability are just as important as the content itself.</w:t>
      </w:r>
    </w:p>
    <w:p w14:paraId="18196115" w14:textId="77777777" w:rsidR="005F19FB" w:rsidRDefault="005F19FB" w:rsidP="005F19FB"/>
    <w:p w14:paraId="20AE2099" w14:textId="77777777" w:rsidR="005F19FB" w:rsidRDefault="005F19FB" w:rsidP="005F19FB">
      <w:r>
        <w:t>We hope you find this guide empowering, enriching, and easy to use. Thank you for being part of this important work. With your leadership, lives will not only change—they will flourish.</w:t>
      </w:r>
    </w:p>
    <w:p w14:paraId="53254960" w14:textId="77777777" w:rsidR="005F19FB" w:rsidRDefault="005F19FB" w:rsidP="005F19FB"/>
    <w:p w14:paraId="587CBFC4" w14:textId="77777777" w:rsidR="005F19FB" w:rsidRDefault="005F19FB" w:rsidP="005F19FB">
      <w:r>
        <w:t>Warmly,</w:t>
      </w:r>
    </w:p>
    <w:p w14:paraId="48585AAD" w14:textId="44D59E84" w:rsidR="004A7B78" w:rsidRDefault="005F19FB" w:rsidP="005F19FB">
      <w:r>
        <w:t>The PERMA Recovery Team</w:t>
      </w:r>
    </w:p>
    <w:p w14:paraId="7008D6E6" w14:textId="77777777" w:rsidR="005F19FB" w:rsidRDefault="005F19FB" w:rsidP="005F19FB"/>
    <w:p w14:paraId="2E1CE3EE" w14:textId="77777777" w:rsidR="005F19FB" w:rsidRDefault="005F19FB" w:rsidP="005F19FB"/>
    <w:p w14:paraId="1522644F" w14:textId="77777777" w:rsidR="005F19FB" w:rsidRDefault="005F19FB" w:rsidP="005F19FB"/>
    <w:p w14:paraId="3378A60A" w14:textId="77777777" w:rsidR="005F19FB" w:rsidRDefault="005F19FB" w:rsidP="005F19FB"/>
    <w:p w14:paraId="6799F5B4" w14:textId="77777777" w:rsidR="005F19FB" w:rsidRDefault="005F19FB" w:rsidP="005F19FB"/>
    <w:p w14:paraId="31F1A6F5" w14:textId="77777777" w:rsidR="005F19FB" w:rsidRDefault="005F19FB" w:rsidP="005F19FB"/>
    <w:p w14:paraId="7577B96A" w14:textId="77777777" w:rsidR="005F19FB" w:rsidRDefault="005F19FB" w:rsidP="00A9632E">
      <w:pPr>
        <w:rPr>
          <w:b/>
          <w:bCs/>
          <w:color w:val="FF0000"/>
        </w:rPr>
      </w:pPr>
    </w:p>
    <w:p w14:paraId="416DABDB" w14:textId="0C4DB2E7" w:rsidR="00421E3E" w:rsidRPr="00421E3E" w:rsidRDefault="00A9632E" w:rsidP="00A9632E">
      <w:pPr>
        <w:rPr>
          <w:b/>
          <w:bCs/>
          <w:color w:val="00B050"/>
        </w:rPr>
      </w:pPr>
      <w:bookmarkStart w:id="0" w:name="_Hlk201126782"/>
      <w:r w:rsidRPr="00A9632E">
        <w:rPr>
          <w:b/>
          <w:bCs/>
          <w:color w:val="FF0000"/>
        </w:rPr>
        <w:lastRenderedPageBreak/>
        <w:t>Session 1: A Modern Path to a Flourishing Recovery</w:t>
      </w:r>
      <w:r w:rsidR="00421E3E">
        <w:rPr>
          <w:b/>
          <w:bCs/>
          <w:color w:val="FF0000"/>
        </w:rPr>
        <w:t xml:space="preserve"> - </w:t>
      </w:r>
      <w:r w:rsidR="00421E3E" w:rsidRPr="00F120AC">
        <w:rPr>
          <w:b/>
          <w:bCs/>
          <w:color w:val="FF0000"/>
        </w:rPr>
        <w:t>Workbook pg. 6</w:t>
      </w:r>
    </w:p>
    <w:bookmarkEnd w:id="0"/>
    <w:p w14:paraId="2C4B6847" w14:textId="77777777" w:rsidR="00A9632E" w:rsidRPr="00A9632E" w:rsidRDefault="00A9632E" w:rsidP="00A9632E">
      <w:r w:rsidRPr="00A9632E">
        <w:rPr>
          <w:b/>
          <w:bCs/>
        </w:rPr>
        <w:t>Session Length:</w:t>
      </w:r>
      <w:r w:rsidRPr="00A9632E">
        <w:t xml:space="preserve"> 60 minutes</w:t>
      </w:r>
    </w:p>
    <w:p w14:paraId="63EC2CE7" w14:textId="77777777" w:rsidR="00A9632E" w:rsidRPr="00A9632E" w:rsidRDefault="00000000" w:rsidP="00A9632E">
      <w:r>
        <w:pict w14:anchorId="3D6A6461">
          <v:rect id="_x0000_i1025" style="width:0;height:1.5pt" o:hralign="center" o:hrstd="t" o:hr="t" fillcolor="#a0a0a0" stroked="f"/>
        </w:pict>
      </w:r>
    </w:p>
    <w:p w14:paraId="76839433" w14:textId="77777777" w:rsidR="00A9632E" w:rsidRPr="00A9632E" w:rsidRDefault="00A9632E" w:rsidP="00A9632E">
      <w:pPr>
        <w:rPr>
          <w:b/>
          <w:bCs/>
        </w:rPr>
      </w:pPr>
      <w:r w:rsidRPr="00A9632E">
        <w:rPr>
          <w:b/>
          <w:bCs/>
        </w:rPr>
        <w:t>Objectives:</w:t>
      </w:r>
    </w:p>
    <w:p w14:paraId="30D95327" w14:textId="77777777" w:rsidR="00A9632E" w:rsidRPr="00A9632E" w:rsidRDefault="00A9632E" w:rsidP="00A9632E">
      <w:pPr>
        <w:numPr>
          <w:ilvl w:val="0"/>
          <w:numId w:val="10"/>
        </w:numPr>
      </w:pPr>
      <w:r w:rsidRPr="00A9632E">
        <w:t>Introduce the integrated approach of PERMA+ and SMART Recovery.</w:t>
      </w:r>
    </w:p>
    <w:p w14:paraId="1C57C4EE" w14:textId="77777777" w:rsidR="00A9632E" w:rsidRPr="00A9632E" w:rsidRDefault="00A9632E" w:rsidP="00A9632E">
      <w:pPr>
        <w:numPr>
          <w:ilvl w:val="0"/>
          <w:numId w:val="10"/>
        </w:numPr>
      </w:pPr>
      <w:r w:rsidRPr="00A9632E">
        <w:t>Define solution-focused and evidence-based recovery.</w:t>
      </w:r>
    </w:p>
    <w:p w14:paraId="6E2A960E" w14:textId="77777777" w:rsidR="00A9632E" w:rsidRPr="00A9632E" w:rsidRDefault="00A9632E" w:rsidP="00A9632E">
      <w:pPr>
        <w:numPr>
          <w:ilvl w:val="0"/>
          <w:numId w:val="10"/>
        </w:numPr>
      </w:pPr>
      <w:r w:rsidRPr="00A9632E">
        <w:t>Explore participants' initial goals and hopes for recovery.</w:t>
      </w:r>
    </w:p>
    <w:p w14:paraId="72CB8EBE" w14:textId="77777777" w:rsidR="00A9632E" w:rsidRPr="00A9632E" w:rsidRDefault="00000000" w:rsidP="00A9632E">
      <w:r>
        <w:pict w14:anchorId="3599B8E0">
          <v:rect id="_x0000_i1026" style="width:0;height:1.5pt" o:hralign="center" o:hrstd="t" o:hr="t" fillcolor="#a0a0a0" stroked="f"/>
        </w:pict>
      </w:r>
    </w:p>
    <w:p w14:paraId="06301260" w14:textId="77777777" w:rsidR="00A9632E" w:rsidRPr="00A9632E" w:rsidRDefault="00A9632E" w:rsidP="00A9632E">
      <w:pPr>
        <w:rPr>
          <w:b/>
          <w:bCs/>
        </w:rPr>
      </w:pPr>
      <w:r w:rsidRPr="00A9632E">
        <w:rPr>
          <w:b/>
          <w:bCs/>
        </w:rPr>
        <w:t>Materials Needed:</w:t>
      </w:r>
    </w:p>
    <w:p w14:paraId="7D3DB062" w14:textId="77777777" w:rsidR="00A9632E" w:rsidRPr="00A9632E" w:rsidRDefault="00A9632E" w:rsidP="00A9632E">
      <w:pPr>
        <w:numPr>
          <w:ilvl w:val="0"/>
          <w:numId w:val="11"/>
        </w:numPr>
      </w:pPr>
      <w:r w:rsidRPr="00A9632E">
        <w:t>Participant handout: "A Modern Path to a Flourishing Recovery"</w:t>
      </w:r>
    </w:p>
    <w:p w14:paraId="42A492B1" w14:textId="77777777" w:rsidR="00A9632E" w:rsidRPr="00A9632E" w:rsidRDefault="00A9632E" w:rsidP="00A9632E">
      <w:pPr>
        <w:numPr>
          <w:ilvl w:val="0"/>
          <w:numId w:val="11"/>
        </w:numPr>
      </w:pPr>
      <w:r w:rsidRPr="00A9632E">
        <w:t>Whiteboard or flipchart</w:t>
      </w:r>
    </w:p>
    <w:p w14:paraId="3E9C6A24" w14:textId="77777777" w:rsidR="00A9632E" w:rsidRPr="00A9632E" w:rsidRDefault="00A9632E" w:rsidP="00A9632E">
      <w:pPr>
        <w:numPr>
          <w:ilvl w:val="0"/>
          <w:numId w:val="11"/>
        </w:numPr>
      </w:pPr>
      <w:r w:rsidRPr="00A9632E">
        <w:t>Markers</w:t>
      </w:r>
    </w:p>
    <w:p w14:paraId="11A0B8C1" w14:textId="77777777" w:rsidR="00A9632E" w:rsidRPr="00A9632E" w:rsidRDefault="00A9632E" w:rsidP="00A9632E">
      <w:pPr>
        <w:numPr>
          <w:ilvl w:val="0"/>
          <w:numId w:val="11"/>
        </w:numPr>
      </w:pPr>
      <w:r w:rsidRPr="00A9632E">
        <w:t>Pens and paper for participants</w:t>
      </w:r>
    </w:p>
    <w:p w14:paraId="5DDC7723" w14:textId="77777777" w:rsidR="00A9632E" w:rsidRPr="00A9632E" w:rsidRDefault="00000000" w:rsidP="00A9632E">
      <w:r>
        <w:pict w14:anchorId="655648D5">
          <v:rect id="_x0000_i1027" style="width:0;height:1.5pt" o:hralign="center" o:hrstd="t" o:hr="t" fillcolor="#a0a0a0" stroked="f"/>
        </w:pict>
      </w:r>
    </w:p>
    <w:p w14:paraId="6DD36E4D" w14:textId="77777777" w:rsidR="00A9632E" w:rsidRPr="00A9632E" w:rsidRDefault="00A9632E" w:rsidP="00A9632E">
      <w:pPr>
        <w:rPr>
          <w:b/>
          <w:bCs/>
        </w:rPr>
      </w:pPr>
      <w:r w:rsidRPr="00A9632E">
        <w:rPr>
          <w:b/>
          <w:bCs/>
        </w:rPr>
        <w:t>Minute-by-Minute Breakdown:</w:t>
      </w:r>
    </w:p>
    <w:p w14:paraId="633B7216" w14:textId="77777777" w:rsidR="00A9632E" w:rsidRPr="00A9632E" w:rsidRDefault="00A9632E" w:rsidP="00A9632E">
      <w:r w:rsidRPr="00A9632E">
        <w:rPr>
          <w:b/>
          <w:bCs/>
        </w:rPr>
        <w:t>0:00 - 0:10 | Welcome and Group Introductions</w:t>
      </w:r>
    </w:p>
    <w:p w14:paraId="7A94A868" w14:textId="77777777" w:rsidR="00A9632E" w:rsidRPr="00A9632E" w:rsidRDefault="00A9632E" w:rsidP="00A9632E">
      <w:pPr>
        <w:numPr>
          <w:ilvl w:val="0"/>
          <w:numId w:val="12"/>
        </w:numPr>
      </w:pPr>
      <w:r w:rsidRPr="00A9632E">
        <w:t>Facilitator greets participants and introduces themselves.</w:t>
      </w:r>
    </w:p>
    <w:p w14:paraId="340D85A2" w14:textId="77777777" w:rsidR="00A9632E" w:rsidRPr="00A9632E" w:rsidRDefault="00A9632E" w:rsidP="00A9632E">
      <w:pPr>
        <w:numPr>
          <w:ilvl w:val="0"/>
          <w:numId w:val="12"/>
        </w:numPr>
      </w:pPr>
      <w:r w:rsidRPr="00A9632E">
        <w:t>Icebreaker: “What’s one word you hope describes your life a year from now?”</w:t>
      </w:r>
    </w:p>
    <w:p w14:paraId="05CC6867" w14:textId="77777777" w:rsidR="00A9632E" w:rsidRPr="00A9632E" w:rsidRDefault="00A9632E" w:rsidP="00A9632E">
      <w:pPr>
        <w:numPr>
          <w:ilvl w:val="0"/>
          <w:numId w:val="12"/>
        </w:numPr>
      </w:pPr>
      <w:r w:rsidRPr="00A9632E">
        <w:t>Brief explanation of group format and confidentiality agreement.</w:t>
      </w:r>
    </w:p>
    <w:p w14:paraId="0DCDF503" w14:textId="77777777" w:rsidR="00A9632E" w:rsidRPr="00A9632E" w:rsidRDefault="00A9632E" w:rsidP="00A9632E">
      <w:r w:rsidRPr="00A9632E">
        <w:rPr>
          <w:b/>
          <w:bCs/>
        </w:rPr>
        <w:t>Facilitator Script:</w:t>
      </w:r>
      <w:r w:rsidRPr="00A9632E">
        <w:t xml:space="preserve"> "Welcome, everyone. I'm </w:t>
      </w:r>
      <w:proofErr w:type="gramStart"/>
      <w:r w:rsidRPr="00A9632E">
        <w:t>really glad</w:t>
      </w:r>
      <w:proofErr w:type="gramEnd"/>
      <w:r w:rsidRPr="00A9632E">
        <w:t xml:space="preserve"> you're here. This group is about more than stopping something—it’s about building something new. Today, we’re starting a journey together, one focused not just on getting rid of addiction, but on creating a life worth living."</w:t>
      </w:r>
    </w:p>
    <w:p w14:paraId="313D3368" w14:textId="77777777" w:rsidR="00A9632E" w:rsidRPr="00A9632E" w:rsidRDefault="00A9632E" w:rsidP="00A9632E">
      <w:r w:rsidRPr="00A9632E">
        <w:rPr>
          <w:b/>
          <w:bCs/>
        </w:rPr>
        <w:t>0:10 - 0:20 | Overview of a Modern Approach to Recovery</w:t>
      </w:r>
    </w:p>
    <w:p w14:paraId="13E9E2EB" w14:textId="77777777" w:rsidR="00A9632E" w:rsidRPr="00A9632E" w:rsidRDefault="00A9632E" w:rsidP="00A9632E">
      <w:pPr>
        <w:numPr>
          <w:ilvl w:val="0"/>
          <w:numId w:val="13"/>
        </w:numPr>
      </w:pPr>
      <w:r w:rsidRPr="00A9632E">
        <w:t xml:space="preserve">Read or summarize handout section: </w:t>
      </w:r>
      <w:r w:rsidRPr="00A9632E">
        <w:rPr>
          <w:i/>
          <w:iCs/>
        </w:rPr>
        <w:t>Introduction: A Modern Path to a Flourishing Recovery</w:t>
      </w:r>
      <w:r w:rsidRPr="00A9632E">
        <w:t>.</w:t>
      </w:r>
    </w:p>
    <w:p w14:paraId="0EB30573" w14:textId="77777777" w:rsidR="00A9632E" w:rsidRPr="00A9632E" w:rsidRDefault="00A9632E" w:rsidP="00A9632E">
      <w:r w:rsidRPr="00A9632E">
        <w:rPr>
          <w:b/>
          <w:bCs/>
        </w:rPr>
        <w:lastRenderedPageBreak/>
        <w:t>Facilitator Script:</w:t>
      </w:r>
      <w:r w:rsidRPr="00A9632E">
        <w:t xml:space="preserve"> "Let’s take a few minutes to talk about what recovery really means. This isn’t about labeling or shame—it’s about reclaiming your life. What stood out to you from this introduction?"</w:t>
      </w:r>
    </w:p>
    <w:p w14:paraId="04E4C979" w14:textId="77777777" w:rsidR="00A9632E" w:rsidRPr="00A9632E" w:rsidRDefault="00A9632E" w:rsidP="00A9632E">
      <w:r w:rsidRPr="00A9632E">
        <w:rPr>
          <w:b/>
          <w:bCs/>
        </w:rPr>
        <w:t>Questions to Ask:</w:t>
      </w:r>
    </w:p>
    <w:p w14:paraId="5811DF60" w14:textId="77777777" w:rsidR="00A9632E" w:rsidRPr="00A9632E" w:rsidRDefault="00A9632E" w:rsidP="00A9632E">
      <w:pPr>
        <w:numPr>
          <w:ilvl w:val="0"/>
          <w:numId w:val="14"/>
        </w:numPr>
      </w:pPr>
      <w:r w:rsidRPr="00A9632E">
        <w:t>"What does a ‘flourishing life’ mean to you?"</w:t>
      </w:r>
    </w:p>
    <w:p w14:paraId="40B35D76" w14:textId="77777777" w:rsidR="00A9632E" w:rsidRPr="00A9632E" w:rsidRDefault="00A9632E" w:rsidP="00A9632E">
      <w:pPr>
        <w:numPr>
          <w:ilvl w:val="0"/>
          <w:numId w:val="14"/>
        </w:numPr>
      </w:pPr>
      <w:r w:rsidRPr="00A9632E">
        <w:t>"Why might it be helpful to focus on building a new life instead of just avoiding relapse?"</w:t>
      </w:r>
    </w:p>
    <w:p w14:paraId="3C154DCF" w14:textId="77777777" w:rsidR="00A9632E" w:rsidRPr="00A9632E" w:rsidRDefault="00A9632E" w:rsidP="00A9632E">
      <w:r w:rsidRPr="00A9632E">
        <w:rPr>
          <w:b/>
          <w:bCs/>
        </w:rPr>
        <w:t>0:20 - 0:30 | SMART Recovery and PERMA+ Explained</w:t>
      </w:r>
    </w:p>
    <w:p w14:paraId="1856E527" w14:textId="77777777" w:rsidR="00A9632E" w:rsidRPr="00A9632E" w:rsidRDefault="00A9632E" w:rsidP="00A9632E">
      <w:pPr>
        <w:numPr>
          <w:ilvl w:val="0"/>
          <w:numId w:val="15"/>
        </w:numPr>
      </w:pPr>
      <w:r w:rsidRPr="00A9632E">
        <w:t>Review the frameworks from the handout.</w:t>
      </w:r>
    </w:p>
    <w:p w14:paraId="58A1D2AC" w14:textId="77777777" w:rsidR="00A9632E" w:rsidRPr="00A9632E" w:rsidRDefault="00A9632E" w:rsidP="00A9632E">
      <w:r w:rsidRPr="00A9632E">
        <w:rPr>
          <w:b/>
          <w:bCs/>
        </w:rPr>
        <w:t>Facilitator Script:</w:t>
      </w:r>
      <w:r w:rsidRPr="00A9632E">
        <w:t xml:space="preserve"> "These two approaches—SMART Recovery and PERMA+—fit together beautifully. One teaches you how to navigate the road. The other gives you a powerful reason to keep driving."</w:t>
      </w:r>
    </w:p>
    <w:p w14:paraId="531BF197" w14:textId="77777777" w:rsidR="00A9632E" w:rsidRPr="00A9632E" w:rsidRDefault="00A9632E" w:rsidP="00A9632E">
      <w:r w:rsidRPr="00A9632E">
        <w:rPr>
          <w:b/>
          <w:bCs/>
        </w:rPr>
        <w:t>Discussion Prompt:</w:t>
      </w:r>
    </w:p>
    <w:p w14:paraId="72101747" w14:textId="77777777" w:rsidR="00A9632E" w:rsidRPr="00A9632E" w:rsidRDefault="00A9632E" w:rsidP="00A9632E">
      <w:pPr>
        <w:numPr>
          <w:ilvl w:val="0"/>
          <w:numId w:val="16"/>
        </w:numPr>
      </w:pPr>
      <w:r w:rsidRPr="00A9632E">
        <w:t>“Which part of SMART Recovery or PERMA+ seems most interesting or useful to you right now?”</w:t>
      </w:r>
    </w:p>
    <w:p w14:paraId="6E59EE6F" w14:textId="77777777" w:rsidR="00A9632E" w:rsidRPr="00A9632E" w:rsidRDefault="00A9632E" w:rsidP="00A9632E">
      <w:r w:rsidRPr="00A9632E">
        <w:rPr>
          <w:b/>
          <w:bCs/>
        </w:rPr>
        <w:t>0:30 - 0:45 | Group Activity: Vision for Recovery</w:t>
      </w:r>
    </w:p>
    <w:p w14:paraId="0B1D0B0B" w14:textId="77777777" w:rsidR="00A9632E" w:rsidRPr="00A9632E" w:rsidRDefault="00A9632E" w:rsidP="00A9632E">
      <w:pPr>
        <w:numPr>
          <w:ilvl w:val="0"/>
          <w:numId w:val="17"/>
        </w:numPr>
      </w:pPr>
      <w:r w:rsidRPr="00A9632E">
        <w:t>Ask participants to write down a vision for their flourishing life using the PERMA+ areas: Positive Emotions, Engagement, Relationships, Meaning, Accomplishment, and Health.</w:t>
      </w:r>
    </w:p>
    <w:p w14:paraId="743D5C11" w14:textId="77777777" w:rsidR="00A9632E" w:rsidRPr="00A9632E" w:rsidRDefault="00A9632E" w:rsidP="00A9632E">
      <w:r w:rsidRPr="00A9632E">
        <w:rPr>
          <w:b/>
          <w:bCs/>
        </w:rPr>
        <w:t>Facilitator Script:</w:t>
      </w:r>
      <w:r w:rsidRPr="00A9632E">
        <w:t xml:space="preserve"> "Take a moment and imagine your life if you were truly flourishing. What does that look like emotionally, socially, mentally, and physically? Use the PERMA+ areas as a guide."</w:t>
      </w:r>
    </w:p>
    <w:p w14:paraId="7101E56B" w14:textId="77777777" w:rsidR="00A9632E" w:rsidRPr="00A9632E" w:rsidRDefault="00A9632E" w:rsidP="00A9632E">
      <w:r w:rsidRPr="00A9632E">
        <w:rPr>
          <w:b/>
          <w:bCs/>
        </w:rPr>
        <w:t>Optional Questions to Support Reflection:</w:t>
      </w:r>
    </w:p>
    <w:p w14:paraId="70CB33C7" w14:textId="77777777" w:rsidR="00A9632E" w:rsidRPr="00A9632E" w:rsidRDefault="00A9632E" w:rsidP="00A9632E">
      <w:pPr>
        <w:numPr>
          <w:ilvl w:val="0"/>
          <w:numId w:val="18"/>
        </w:numPr>
      </w:pPr>
      <w:r w:rsidRPr="00A9632E">
        <w:t>“What brings you joy or energy now—or used to?”</w:t>
      </w:r>
    </w:p>
    <w:p w14:paraId="3E8E4783" w14:textId="77777777" w:rsidR="00A9632E" w:rsidRPr="00A9632E" w:rsidRDefault="00A9632E" w:rsidP="00A9632E">
      <w:pPr>
        <w:numPr>
          <w:ilvl w:val="0"/>
          <w:numId w:val="18"/>
        </w:numPr>
      </w:pPr>
      <w:r w:rsidRPr="00A9632E">
        <w:t>“What kinds of relationships do you want to build or repair?”</w:t>
      </w:r>
    </w:p>
    <w:p w14:paraId="735A4DEB" w14:textId="77777777" w:rsidR="00A9632E" w:rsidRPr="00A9632E" w:rsidRDefault="00A9632E" w:rsidP="00A9632E">
      <w:pPr>
        <w:numPr>
          <w:ilvl w:val="0"/>
          <w:numId w:val="18"/>
        </w:numPr>
      </w:pPr>
      <w:r w:rsidRPr="00A9632E">
        <w:t>“What would ‘success’ in recovery look like for you?”</w:t>
      </w:r>
    </w:p>
    <w:p w14:paraId="6A6C2EB3" w14:textId="77777777" w:rsidR="00A9632E" w:rsidRPr="00A9632E" w:rsidRDefault="00A9632E" w:rsidP="00A9632E">
      <w:r w:rsidRPr="00A9632E">
        <w:rPr>
          <w:b/>
          <w:bCs/>
        </w:rPr>
        <w:t>0:45 - 0:55 | Group Sharing &amp; Discussion</w:t>
      </w:r>
    </w:p>
    <w:p w14:paraId="53486C75" w14:textId="77777777" w:rsidR="00A9632E" w:rsidRPr="00A9632E" w:rsidRDefault="00A9632E" w:rsidP="00A9632E">
      <w:pPr>
        <w:numPr>
          <w:ilvl w:val="0"/>
          <w:numId w:val="19"/>
        </w:numPr>
      </w:pPr>
      <w:r w:rsidRPr="00A9632E">
        <w:t>Invite volunteers to share parts of their vision.</w:t>
      </w:r>
    </w:p>
    <w:p w14:paraId="1C759FC5" w14:textId="77777777" w:rsidR="00A9632E" w:rsidRPr="00A9632E" w:rsidRDefault="00A9632E" w:rsidP="00A9632E">
      <w:pPr>
        <w:numPr>
          <w:ilvl w:val="0"/>
          <w:numId w:val="19"/>
        </w:numPr>
      </w:pPr>
      <w:r w:rsidRPr="00A9632E">
        <w:t>Reflect and affirm their aspirations.</w:t>
      </w:r>
    </w:p>
    <w:p w14:paraId="677F052E" w14:textId="77777777" w:rsidR="00A9632E" w:rsidRPr="00A9632E" w:rsidRDefault="00A9632E" w:rsidP="00A9632E">
      <w:r w:rsidRPr="00A9632E">
        <w:rPr>
          <w:b/>
          <w:bCs/>
        </w:rPr>
        <w:t>Facilitator Prompts:</w:t>
      </w:r>
    </w:p>
    <w:p w14:paraId="0EF6B3E5" w14:textId="77777777" w:rsidR="00A9632E" w:rsidRPr="00A9632E" w:rsidRDefault="00A9632E" w:rsidP="00A9632E">
      <w:pPr>
        <w:numPr>
          <w:ilvl w:val="0"/>
          <w:numId w:val="20"/>
        </w:numPr>
      </w:pPr>
      <w:r w:rsidRPr="00A9632E">
        <w:lastRenderedPageBreak/>
        <w:t>"That’s a powerful vision—how would it feel to live that way?"</w:t>
      </w:r>
    </w:p>
    <w:p w14:paraId="2960072C" w14:textId="77777777" w:rsidR="00A9632E" w:rsidRPr="00A9632E" w:rsidRDefault="00A9632E" w:rsidP="00A9632E">
      <w:pPr>
        <w:numPr>
          <w:ilvl w:val="0"/>
          <w:numId w:val="20"/>
        </w:numPr>
      </w:pPr>
      <w:r w:rsidRPr="00A9632E">
        <w:t>“What strengths can you already see that might help you reach this?”</w:t>
      </w:r>
    </w:p>
    <w:p w14:paraId="63FFF88D" w14:textId="77777777" w:rsidR="00A9632E" w:rsidRPr="00A9632E" w:rsidRDefault="00A9632E" w:rsidP="00A9632E">
      <w:r w:rsidRPr="00A9632E">
        <w:rPr>
          <w:b/>
          <w:bCs/>
        </w:rPr>
        <w:t>0:55 - 1:00 | Wrap-Up and Preview</w:t>
      </w:r>
    </w:p>
    <w:p w14:paraId="6DEF23B1" w14:textId="77777777" w:rsidR="00A9632E" w:rsidRPr="00A9632E" w:rsidRDefault="00A9632E" w:rsidP="00A9632E">
      <w:pPr>
        <w:numPr>
          <w:ilvl w:val="0"/>
          <w:numId w:val="21"/>
        </w:numPr>
      </w:pPr>
      <w:r w:rsidRPr="00A9632E">
        <w:t>Summarize key takeaways.</w:t>
      </w:r>
    </w:p>
    <w:p w14:paraId="0A3941C7" w14:textId="77777777" w:rsidR="00A9632E" w:rsidRPr="00A9632E" w:rsidRDefault="00A9632E" w:rsidP="00A9632E">
      <w:pPr>
        <w:numPr>
          <w:ilvl w:val="0"/>
          <w:numId w:val="21"/>
        </w:numPr>
      </w:pPr>
      <w:r w:rsidRPr="00A9632E">
        <w:t>Preview the next session.</w:t>
      </w:r>
    </w:p>
    <w:p w14:paraId="519D282A" w14:textId="77777777" w:rsidR="00A9632E" w:rsidRPr="00A9632E" w:rsidRDefault="00A9632E" w:rsidP="00A9632E">
      <w:r w:rsidRPr="00A9632E">
        <w:rPr>
          <w:b/>
          <w:bCs/>
        </w:rPr>
        <w:t>Facilitator Script:</w:t>
      </w:r>
      <w:r w:rsidRPr="00A9632E">
        <w:t xml:space="preserve"> "Today we focused on what we’re moving toward—not just away from. Keep your vision in mind this week. Next time, we’ll explore motivation and how to keep going, even when it’s hard."</w:t>
      </w:r>
    </w:p>
    <w:p w14:paraId="151AA7EE" w14:textId="77777777" w:rsidR="00A9632E" w:rsidRPr="00A9632E" w:rsidRDefault="00000000" w:rsidP="00A9632E">
      <w:r>
        <w:pict w14:anchorId="3A34FCF4">
          <v:rect id="_x0000_i1028" style="width:0;height:1.5pt" o:hralign="center" o:hrstd="t" o:hr="t" fillcolor="#a0a0a0" stroked="f"/>
        </w:pict>
      </w:r>
    </w:p>
    <w:p w14:paraId="3AA912AE" w14:textId="77777777" w:rsidR="00A9632E" w:rsidRPr="00A9632E" w:rsidRDefault="00A9632E" w:rsidP="00A9632E">
      <w:pPr>
        <w:rPr>
          <w:b/>
          <w:bCs/>
        </w:rPr>
      </w:pPr>
      <w:r w:rsidRPr="00A9632E">
        <w:rPr>
          <w:b/>
          <w:bCs/>
        </w:rPr>
        <w:t>Homework (Optional):</w:t>
      </w:r>
    </w:p>
    <w:p w14:paraId="033E600D" w14:textId="77777777" w:rsidR="00A9632E" w:rsidRPr="00A9632E" w:rsidRDefault="00A9632E" w:rsidP="00A9632E">
      <w:r w:rsidRPr="00A9632E">
        <w:t>Write a paragraph or draw a picture representing your ‘flourishing future’ based on today’s group.</w:t>
      </w:r>
    </w:p>
    <w:p w14:paraId="0AF7871A" w14:textId="77777777" w:rsidR="00A9632E" w:rsidRPr="00A9632E" w:rsidRDefault="00000000" w:rsidP="00A9632E">
      <w:r>
        <w:pict w14:anchorId="1DD8F3DC">
          <v:rect id="_x0000_i1029" style="width:0;height:1.5pt" o:hralign="center" o:hrstd="t" o:hr="t" fillcolor="#a0a0a0" stroked="f"/>
        </w:pict>
      </w:r>
    </w:p>
    <w:p w14:paraId="5506A2A6" w14:textId="77777777" w:rsidR="00A9632E" w:rsidRPr="00A9632E" w:rsidRDefault="00A9632E" w:rsidP="00A9632E">
      <w:r w:rsidRPr="00A9632E">
        <w:rPr>
          <w:b/>
          <w:bCs/>
        </w:rPr>
        <w:t>End of Session 1</w:t>
      </w:r>
    </w:p>
    <w:p w14:paraId="290DBB9D" w14:textId="77777777" w:rsidR="0093478A" w:rsidRDefault="0093478A"/>
    <w:p w14:paraId="36D26815" w14:textId="77777777" w:rsidR="00A9632E" w:rsidRDefault="00A9632E"/>
    <w:p w14:paraId="464060BF" w14:textId="77777777" w:rsidR="00A9632E" w:rsidRDefault="00A9632E"/>
    <w:p w14:paraId="6E4BD17A" w14:textId="77777777" w:rsidR="00A9632E" w:rsidRDefault="00A9632E"/>
    <w:p w14:paraId="185BF189" w14:textId="77777777" w:rsidR="00A9632E" w:rsidRDefault="00A9632E"/>
    <w:p w14:paraId="368ED8F9" w14:textId="77777777" w:rsidR="00A9632E" w:rsidRDefault="00A9632E"/>
    <w:p w14:paraId="5E9AF868" w14:textId="77777777" w:rsidR="00A9632E" w:rsidRDefault="00A9632E"/>
    <w:p w14:paraId="6692269A" w14:textId="77777777" w:rsidR="00A9632E" w:rsidRDefault="00A9632E"/>
    <w:p w14:paraId="19F6A8DC" w14:textId="77777777" w:rsidR="00A9632E" w:rsidRDefault="00A9632E"/>
    <w:p w14:paraId="1950C480" w14:textId="77777777" w:rsidR="00A9632E" w:rsidRDefault="00A9632E"/>
    <w:p w14:paraId="72613A6A" w14:textId="77777777" w:rsidR="00A9632E" w:rsidRDefault="00A9632E"/>
    <w:p w14:paraId="19B4035E" w14:textId="77777777" w:rsidR="00A9632E" w:rsidRDefault="00A9632E"/>
    <w:p w14:paraId="19E1FCF4" w14:textId="77777777" w:rsidR="00A9632E" w:rsidRDefault="00A9632E"/>
    <w:p w14:paraId="6172A04D" w14:textId="57074E87" w:rsidR="00A9632E" w:rsidRPr="00A9632E" w:rsidRDefault="00A9632E" w:rsidP="00A9632E">
      <w:pPr>
        <w:rPr>
          <w:color w:val="FF0000"/>
        </w:rPr>
      </w:pPr>
      <w:bookmarkStart w:id="1" w:name="_Hlk201126816"/>
      <w:r w:rsidRPr="00A9632E">
        <w:rPr>
          <w:b/>
          <w:bCs/>
          <w:color w:val="FF0000"/>
        </w:rPr>
        <w:lastRenderedPageBreak/>
        <w:t>Session 2: Positive Emotions – Cultivating Joy in Recovery</w:t>
      </w:r>
      <w:r w:rsidR="00421E3E">
        <w:rPr>
          <w:b/>
          <w:bCs/>
          <w:color w:val="FF0000"/>
        </w:rPr>
        <w:t xml:space="preserve"> – Workbook pg. 10</w:t>
      </w:r>
    </w:p>
    <w:bookmarkEnd w:id="1"/>
    <w:p w14:paraId="057C95A6" w14:textId="77777777" w:rsidR="00A9632E" w:rsidRPr="00A9632E" w:rsidRDefault="00A9632E" w:rsidP="00A9632E">
      <w:r w:rsidRPr="00A9632E">
        <w:rPr>
          <w:b/>
          <w:bCs/>
        </w:rPr>
        <w:t>Session Length:</w:t>
      </w:r>
      <w:r w:rsidRPr="00A9632E">
        <w:t xml:space="preserve"> 60 minutes</w:t>
      </w:r>
    </w:p>
    <w:p w14:paraId="1785B575" w14:textId="77777777" w:rsidR="00A9632E" w:rsidRPr="00A9632E" w:rsidRDefault="00000000" w:rsidP="00A9632E">
      <w:r>
        <w:pict w14:anchorId="2DB0F8BC">
          <v:rect id="_x0000_i1030" style="width:0;height:1.5pt" o:hralign="center" o:hrstd="t" o:hr="t" fillcolor="#a0a0a0" stroked="f"/>
        </w:pict>
      </w:r>
    </w:p>
    <w:p w14:paraId="7F8F0D29" w14:textId="77777777" w:rsidR="00A9632E" w:rsidRPr="00A9632E" w:rsidRDefault="00A9632E" w:rsidP="00A9632E">
      <w:pPr>
        <w:rPr>
          <w:b/>
          <w:bCs/>
        </w:rPr>
      </w:pPr>
      <w:r w:rsidRPr="00A9632E">
        <w:rPr>
          <w:b/>
          <w:bCs/>
        </w:rPr>
        <w:t>Objectives:</w:t>
      </w:r>
    </w:p>
    <w:p w14:paraId="2DF8DEEC" w14:textId="77777777" w:rsidR="00A9632E" w:rsidRPr="00A9632E" w:rsidRDefault="00A9632E" w:rsidP="00A9632E">
      <w:pPr>
        <w:numPr>
          <w:ilvl w:val="0"/>
          <w:numId w:val="22"/>
        </w:numPr>
      </w:pPr>
      <w:r w:rsidRPr="00A9632E">
        <w:t>Understand the role of positive emotions in recovery.</w:t>
      </w:r>
    </w:p>
    <w:p w14:paraId="3F8CD57B" w14:textId="77777777" w:rsidR="00A9632E" w:rsidRPr="00A9632E" w:rsidRDefault="00A9632E" w:rsidP="00A9632E">
      <w:pPr>
        <w:numPr>
          <w:ilvl w:val="0"/>
          <w:numId w:val="22"/>
        </w:numPr>
      </w:pPr>
      <w:r w:rsidRPr="00A9632E">
        <w:t>Identify joy triggers and healthy strategies for emotional uplift.</w:t>
      </w:r>
    </w:p>
    <w:p w14:paraId="18E6B00B" w14:textId="77777777" w:rsidR="00A9632E" w:rsidRPr="00A9632E" w:rsidRDefault="00A9632E" w:rsidP="00A9632E">
      <w:pPr>
        <w:numPr>
          <w:ilvl w:val="0"/>
          <w:numId w:val="22"/>
        </w:numPr>
      </w:pPr>
      <w:r w:rsidRPr="00A9632E">
        <w:t>Practice the "Three Good Things" exercise.</w:t>
      </w:r>
    </w:p>
    <w:p w14:paraId="64FC6019" w14:textId="77777777" w:rsidR="00A9632E" w:rsidRPr="00A9632E" w:rsidRDefault="00000000" w:rsidP="00A9632E">
      <w:r>
        <w:pict w14:anchorId="79431464">
          <v:rect id="_x0000_i1031" style="width:0;height:1.5pt" o:hralign="center" o:hrstd="t" o:hr="t" fillcolor="#a0a0a0" stroked="f"/>
        </w:pict>
      </w:r>
    </w:p>
    <w:p w14:paraId="40FF9193" w14:textId="77777777" w:rsidR="00A9632E" w:rsidRPr="00A9632E" w:rsidRDefault="00A9632E" w:rsidP="00A9632E">
      <w:pPr>
        <w:rPr>
          <w:b/>
          <w:bCs/>
        </w:rPr>
      </w:pPr>
      <w:r w:rsidRPr="00A9632E">
        <w:rPr>
          <w:b/>
          <w:bCs/>
        </w:rPr>
        <w:t>Materials Needed:</w:t>
      </w:r>
    </w:p>
    <w:p w14:paraId="27807CDC" w14:textId="77777777" w:rsidR="00A9632E" w:rsidRPr="00A9632E" w:rsidRDefault="00A9632E" w:rsidP="00A9632E">
      <w:pPr>
        <w:numPr>
          <w:ilvl w:val="0"/>
          <w:numId w:val="23"/>
        </w:numPr>
      </w:pPr>
      <w:r w:rsidRPr="00A9632E">
        <w:t>Handout: "P: Positive Emotions"</w:t>
      </w:r>
    </w:p>
    <w:p w14:paraId="0742D034" w14:textId="77777777" w:rsidR="00A9632E" w:rsidRPr="00A9632E" w:rsidRDefault="00A9632E" w:rsidP="00A9632E">
      <w:pPr>
        <w:numPr>
          <w:ilvl w:val="0"/>
          <w:numId w:val="23"/>
        </w:numPr>
      </w:pPr>
      <w:r w:rsidRPr="00A9632E">
        <w:t>Pens and paper or notebooks for participants</w:t>
      </w:r>
    </w:p>
    <w:p w14:paraId="293A0AEC" w14:textId="77777777" w:rsidR="00A9632E" w:rsidRPr="00A9632E" w:rsidRDefault="00A9632E" w:rsidP="00A9632E">
      <w:pPr>
        <w:numPr>
          <w:ilvl w:val="0"/>
          <w:numId w:val="23"/>
        </w:numPr>
      </w:pPr>
      <w:r w:rsidRPr="00A9632E">
        <w:t>Whiteboard or flipchart</w:t>
      </w:r>
    </w:p>
    <w:p w14:paraId="32C1C3C5" w14:textId="77777777" w:rsidR="00A9632E" w:rsidRPr="00A9632E" w:rsidRDefault="00A9632E" w:rsidP="00A9632E">
      <w:pPr>
        <w:numPr>
          <w:ilvl w:val="0"/>
          <w:numId w:val="23"/>
        </w:numPr>
      </w:pPr>
      <w:r w:rsidRPr="00A9632E">
        <w:t>Markers</w:t>
      </w:r>
    </w:p>
    <w:p w14:paraId="4E8033B5" w14:textId="77777777" w:rsidR="00A9632E" w:rsidRPr="00A9632E" w:rsidRDefault="00000000" w:rsidP="00A9632E">
      <w:r>
        <w:pict w14:anchorId="1D724734">
          <v:rect id="_x0000_i1032" style="width:0;height:1.5pt" o:hralign="center" o:hrstd="t" o:hr="t" fillcolor="#a0a0a0" stroked="f"/>
        </w:pict>
      </w:r>
    </w:p>
    <w:p w14:paraId="274C8A1C" w14:textId="77777777" w:rsidR="00A9632E" w:rsidRPr="00A9632E" w:rsidRDefault="00A9632E" w:rsidP="00A9632E">
      <w:pPr>
        <w:rPr>
          <w:b/>
          <w:bCs/>
        </w:rPr>
      </w:pPr>
      <w:r w:rsidRPr="00A9632E">
        <w:rPr>
          <w:b/>
          <w:bCs/>
        </w:rPr>
        <w:t>Minute-by-Minute Breakdown:</w:t>
      </w:r>
    </w:p>
    <w:p w14:paraId="3E5B2877" w14:textId="77777777" w:rsidR="00A9632E" w:rsidRPr="00A9632E" w:rsidRDefault="00A9632E" w:rsidP="00A9632E">
      <w:r w:rsidRPr="00A9632E">
        <w:rPr>
          <w:b/>
          <w:bCs/>
        </w:rPr>
        <w:t>0:00 - 0:10 | Welcome and Group Check-In</w:t>
      </w:r>
    </w:p>
    <w:p w14:paraId="4A2C4455" w14:textId="77777777" w:rsidR="00A9632E" w:rsidRPr="00A9632E" w:rsidRDefault="00A9632E" w:rsidP="00A9632E">
      <w:pPr>
        <w:numPr>
          <w:ilvl w:val="0"/>
          <w:numId w:val="24"/>
        </w:numPr>
      </w:pPr>
      <w:r w:rsidRPr="00A9632E">
        <w:t>Greet participants and review key points from Session 1.</w:t>
      </w:r>
    </w:p>
    <w:p w14:paraId="1F464853" w14:textId="77777777" w:rsidR="00A9632E" w:rsidRPr="00A9632E" w:rsidRDefault="00A9632E" w:rsidP="00A9632E">
      <w:pPr>
        <w:numPr>
          <w:ilvl w:val="0"/>
          <w:numId w:val="24"/>
        </w:numPr>
      </w:pPr>
      <w:r w:rsidRPr="00A9632E">
        <w:t>Quick round: "Name one small thing that made you smile this week."</w:t>
      </w:r>
    </w:p>
    <w:p w14:paraId="66514AA7" w14:textId="77777777" w:rsidR="00A9632E" w:rsidRPr="00A9632E" w:rsidRDefault="00A9632E" w:rsidP="00A9632E">
      <w:r w:rsidRPr="00A9632E">
        <w:rPr>
          <w:b/>
          <w:bCs/>
        </w:rPr>
        <w:t>Facilitator Script:</w:t>
      </w:r>
      <w:r w:rsidRPr="00A9632E">
        <w:t xml:space="preserve"> "Welcome back! Let’s start by remembering a small moment of joy or peace from this week. Even the tiniest spark of joy counts—it helps train our brain to focus on what’s working."</w:t>
      </w:r>
    </w:p>
    <w:p w14:paraId="57A9D2D7" w14:textId="77777777" w:rsidR="00A9632E" w:rsidRPr="00A9632E" w:rsidRDefault="00A9632E" w:rsidP="00A9632E">
      <w:r w:rsidRPr="00A9632E">
        <w:rPr>
          <w:b/>
          <w:bCs/>
        </w:rPr>
        <w:t>0:10 - 0:20 | Teaching: What Are Positive Emotions?</w:t>
      </w:r>
    </w:p>
    <w:p w14:paraId="290A6AB5" w14:textId="77777777" w:rsidR="00A9632E" w:rsidRPr="00A9632E" w:rsidRDefault="00A9632E" w:rsidP="00A9632E">
      <w:pPr>
        <w:numPr>
          <w:ilvl w:val="0"/>
          <w:numId w:val="25"/>
        </w:numPr>
      </w:pPr>
      <w:r w:rsidRPr="00A9632E">
        <w:t>Read or summarize the handout: "P: Positive Emotions."</w:t>
      </w:r>
    </w:p>
    <w:p w14:paraId="0FAC6B1D" w14:textId="77777777" w:rsidR="00A9632E" w:rsidRPr="00A9632E" w:rsidRDefault="00A9632E" w:rsidP="00A9632E">
      <w:r w:rsidRPr="00A9632E">
        <w:rPr>
          <w:b/>
          <w:bCs/>
        </w:rPr>
        <w:t>Facilitator Script:</w:t>
      </w:r>
      <w:r w:rsidRPr="00A9632E">
        <w:t xml:space="preserve"> "Positive emotions are like fuel for your recovery. They’re not about ignoring pain or struggle—they’re about creating balance and building resilience. The goal is to fill your life with moments that bring joy, hope, gratitude, and love."</w:t>
      </w:r>
    </w:p>
    <w:p w14:paraId="6495E457" w14:textId="77777777" w:rsidR="00A9632E" w:rsidRPr="00A9632E" w:rsidRDefault="00A9632E" w:rsidP="00A9632E">
      <w:r w:rsidRPr="00A9632E">
        <w:rPr>
          <w:b/>
          <w:bCs/>
        </w:rPr>
        <w:t>Discussion Questions:</w:t>
      </w:r>
    </w:p>
    <w:p w14:paraId="6565CF45" w14:textId="77777777" w:rsidR="00A9632E" w:rsidRPr="00A9632E" w:rsidRDefault="00A9632E" w:rsidP="00A9632E">
      <w:pPr>
        <w:numPr>
          <w:ilvl w:val="0"/>
          <w:numId w:val="26"/>
        </w:numPr>
      </w:pPr>
      <w:r w:rsidRPr="00A9632E">
        <w:t>"Which of these emotions do you want more of in your life?"</w:t>
      </w:r>
    </w:p>
    <w:p w14:paraId="0DCD78F7" w14:textId="77777777" w:rsidR="00A9632E" w:rsidRPr="00A9632E" w:rsidRDefault="00A9632E" w:rsidP="00A9632E">
      <w:pPr>
        <w:numPr>
          <w:ilvl w:val="0"/>
          <w:numId w:val="26"/>
        </w:numPr>
      </w:pPr>
      <w:r w:rsidRPr="00A9632E">
        <w:lastRenderedPageBreak/>
        <w:t>"How do positive emotions help you stay on your recovery path?"</w:t>
      </w:r>
    </w:p>
    <w:p w14:paraId="1EA6489D" w14:textId="77777777" w:rsidR="00A9632E" w:rsidRPr="00A9632E" w:rsidRDefault="00A9632E" w:rsidP="00A9632E">
      <w:r w:rsidRPr="00A9632E">
        <w:rPr>
          <w:b/>
          <w:bCs/>
        </w:rPr>
        <w:t>0:20 - 0:35 | Group Activity: 42 Joy Triggers</w:t>
      </w:r>
    </w:p>
    <w:p w14:paraId="6C3C814E" w14:textId="77777777" w:rsidR="00A9632E" w:rsidRPr="00A9632E" w:rsidRDefault="00A9632E" w:rsidP="00A9632E">
      <w:pPr>
        <w:numPr>
          <w:ilvl w:val="0"/>
          <w:numId w:val="27"/>
        </w:numPr>
      </w:pPr>
      <w:r w:rsidRPr="00A9632E">
        <w:t>Review the chart: "42 Healthy Ways to Cultivate Positive Emotions."</w:t>
      </w:r>
    </w:p>
    <w:p w14:paraId="6839781B" w14:textId="77777777" w:rsidR="00A9632E" w:rsidRPr="00A9632E" w:rsidRDefault="00A9632E" w:rsidP="00A9632E">
      <w:pPr>
        <w:numPr>
          <w:ilvl w:val="0"/>
          <w:numId w:val="27"/>
        </w:numPr>
      </w:pPr>
      <w:r w:rsidRPr="00A9632E">
        <w:t>Invite participants to choose 3–5 that speak to them and share why.</w:t>
      </w:r>
    </w:p>
    <w:p w14:paraId="7FC19DDD" w14:textId="77777777" w:rsidR="00A9632E" w:rsidRPr="00A9632E" w:rsidRDefault="00A9632E" w:rsidP="00A9632E">
      <w:r w:rsidRPr="00A9632E">
        <w:rPr>
          <w:b/>
          <w:bCs/>
        </w:rPr>
        <w:t>Facilitator Prompt:</w:t>
      </w:r>
      <w:r w:rsidRPr="00A9632E">
        <w:t xml:space="preserve"> "Let’s explore what brings us joy. Look over this list of 42 activities. Circle or write down a few you’ve tried—or would like to try."</w:t>
      </w:r>
    </w:p>
    <w:p w14:paraId="41D2235E" w14:textId="77777777" w:rsidR="00A9632E" w:rsidRPr="00A9632E" w:rsidRDefault="00A9632E" w:rsidP="00A9632E">
      <w:r w:rsidRPr="00A9632E">
        <w:rPr>
          <w:b/>
          <w:bCs/>
        </w:rPr>
        <w:t>Optional Sharing Questions:</w:t>
      </w:r>
    </w:p>
    <w:p w14:paraId="35A39F32" w14:textId="77777777" w:rsidR="00A9632E" w:rsidRPr="00A9632E" w:rsidRDefault="00A9632E" w:rsidP="00A9632E">
      <w:pPr>
        <w:numPr>
          <w:ilvl w:val="0"/>
          <w:numId w:val="28"/>
        </w:numPr>
      </w:pPr>
      <w:r w:rsidRPr="00A9632E">
        <w:t>"What’s one thing from this list that feels doable this week?"</w:t>
      </w:r>
    </w:p>
    <w:p w14:paraId="611F1708" w14:textId="77777777" w:rsidR="00A9632E" w:rsidRPr="00A9632E" w:rsidRDefault="00A9632E" w:rsidP="00A9632E">
      <w:pPr>
        <w:numPr>
          <w:ilvl w:val="0"/>
          <w:numId w:val="28"/>
        </w:numPr>
      </w:pPr>
      <w:r w:rsidRPr="00A9632E">
        <w:t>"Which activities from your past have brought you joy that you might revisit?"</w:t>
      </w:r>
    </w:p>
    <w:p w14:paraId="00C36DE5" w14:textId="77777777" w:rsidR="00A9632E" w:rsidRPr="00A9632E" w:rsidRDefault="00A9632E" w:rsidP="00A9632E">
      <w:r w:rsidRPr="00A9632E">
        <w:rPr>
          <w:b/>
          <w:bCs/>
        </w:rPr>
        <w:t>0:35 - 0:50 | Practice: Three Good Things Exercise</w:t>
      </w:r>
    </w:p>
    <w:p w14:paraId="645B9174" w14:textId="77777777" w:rsidR="00A9632E" w:rsidRPr="00A9632E" w:rsidRDefault="00A9632E" w:rsidP="00A9632E">
      <w:pPr>
        <w:numPr>
          <w:ilvl w:val="0"/>
          <w:numId w:val="29"/>
        </w:numPr>
      </w:pPr>
      <w:r w:rsidRPr="00A9632E">
        <w:t>Introduce and explain the “Three Good Things” practice from the handout.</w:t>
      </w:r>
    </w:p>
    <w:p w14:paraId="27E7EFE0" w14:textId="77777777" w:rsidR="00A9632E" w:rsidRPr="00A9632E" w:rsidRDefault="00A9632E" w:rsidP="00A9632E">
      <w:r w:rsidRPr="00A9632E">
        <w:rPr>
          <w:b/>
          <w:bCs/>
        </w:rPr>
        <w:t>Facilitator Script:</w:t>
      </w:r>
      <w:r w:rsidRPr="00A9632E">
        <w:t xml:space="preserve"> "This is one of the most researched tools in Positive Psychology. It helps your brain recognize the good, which over time builds hope, gratitude, and a stronger sense of well-being."</w:t>
      </w:r>
    </w:p>
    <w:p w14:paraId="07EA366D" w14:textId="77777777" w:rsidR="00A9632E" w:rsidRPr="00A9632E" w:rsidRDefault="00A9632E" w:rsidP="00A9632E">
      <w:pPr>
        <w:numPr>
          <w:ilvl w:val="0"/>
          <w:numId w:val="30"/>
        </w:numPr>
      </w:pPr>
      <w:r w:rsidRPr="00A9632E">
        <w:t>Walk participants through one example together.</w:t>
      </w:r>
    </w:p>
    <w:p w14:paraId="3F36A31A" w14:textId="77777777" w:rsidR="00A9632E" w:rsidRPr="00A9632E" w:rsidRDefault="00A9632E" w:rsidP="00A9632E">
      <w:pPr>
        <w:numPr>
          <w:ilvl w:val="0"/>
          <w:numId w:val="30"/>
        </w:numPr>
      </w:pPr>
      <w:r w:rsidRPr="00A9632E">
        <w:t>Give them 5–7 minutes to write 3 good things that happened this week and why.</w:t>
      </w:r>
    </w:p>
    <w:p w14:paraId="2E1BFC6E" w14:textId="77777777" w:rsidR="00A9632E" w:rsidRPr="00A9632E" w:rsidRDefault="00A9632E" w:rsidP="00A9632E">
      <w:r w:rsidRPr="00A9632E">
        <w:rPr>
          <w:b/>
          <w:bCs/>
        </w:rPr>
        <w:t>Optional Questions:</w:t>
      </w:r>
    </w:p>
    <w:p w14:paraId="02AFD597" w14:textId="77777777" w:rsidR="00A9632E" w:rsidRPr="00A9632E" w:rsidRDefault="00A9632E" w:rsidP="00A9632E">
      <w:pPr>
        <w:numPr>
          <w:ilvl w:val="0"/>
          <w:numId w:val="31"/>
        </w:numPr>
      </w:pPr>
      <w:r w:rsidRPr="00A9632E">
        <w:t>"Was it easy or hard to come up with three?"</w:t>
      </w:r>
    </w:p>
    <w:p w14:paraId="2EA1BC3A" w14:textId="77777777" w:rsidR="00A9632E" w:rsidRPr="00A9632E" w:rsidRDefault="00A9632E" w:rsidP="00A9632E">
      <w:pPr>
        <w:numPr>
          <w:ilvl w:val="0"/>
          <w:numId w:val="31"/>
        </w:numPr>
      </w:pPr>
      <w:r w:rsidRPr="00A9632E">
        <w:t>"What patterns or themes did you notice in your responses?"</w:t>
      </w:r>
    </w:p>
    <w:p w14:paraId="0DBEC3A9" w14:textId="77777777" w:rsidR="00A9632E" w:rsidRPr="00A9632E" w:rsidRDefault="00A9632E" w:rsidP="00A9632E">
      <w:r w:rsidRPr="00A9632E">
        <w:rPr>
          <w:b/>
          <w:bCs/>
        </w:rPr>
        <w:t>0:50 - 0:58 | Group Discussion and Sharing</w:t>
      </w:r>
    </w:p>
    <w:p w14:paraId="6A64D28E" w14:textId="77777777" w:rsidR="00A9632E" w:rsidRPr="00A9632E" w:rsidRDefault="00A9632E" w:rsidP="00A9632E">
      <w:pPr>
        <w:numPr>
          <w:ilvl w:val="0"/>
          <w:numId w:val="32"/>
        </w:numPr>
      </w:pPr>
      <w:r w:rsidRPr="00A9632E">
        <w:t>Invite participants to share one "good thing" they wrote down.</w:t>
      </w:r>
    </w:p>
    <w:p w14:paraId="38EE7936" w14:textId="77777777" w:rsidR="00A9632E" w:rsidRPr="00A9632E" w:rsidRDefault="00A9632E" w:rsidP="00A9632E">
      <w:pPr>
        <w:numPr>
          <w:ilvl w:val="0"/>
          <w:numId w:val="32"/>
        </w:numPr>
      </w:pPr>
      <w:r w:rsidRPr="00A9632E">
        <w:t>Reflect on how these moments connect to the PERMA+ model.</w:t>
      </w:r>
    </w:p>
    <w:p w14:paraId="2FACEE7A" w14:textId="77777777" w:rsidR="00A9632E" w:rsidRPr="00A9632E" w:rsidRDefault="00A9632E" w:rsidP="00A9632E">
      <w:r w:rsidRPr="00A9632E">
        <w:rPr>
          <w:b/>
          <w:bCs/>
        </w:rPr>
        <w:t>Facilitator Script:</w:t>
      </w:r>
      <w:r w:rsidRPr="00A9632E">
        <w:t xml:space="preserve"> "You just practiced something that directly nurtures the ‘P’ in PERMA. It also connects to Meaning and Accomplishment—every small moment matters."</w:t>
      </w:r>
    </w:p>
    <w:p w14:paraId="18457A57" w14:textId="77777777" w:rsidR="00A9632E" w:rsidRPr="00A9632E" w:rsidRDefault="00A9632E" w:rsidP="00A9632E">
      <w:r w:rsidRPr="00A9632E">
        <w:rPr>
          <w:b/>
          <w:bCs/>
        </w:rPr>
        <w:t>0:58 - 1:00 | Wrap-Up and Homework</w:t>
      </w:r>
    </w:p>
    <w:p w14:paraId="3C73220A" w14:textId="77777777" w:rsidR="00A9632E" w:rsidRPr="00A9632E" w:rsidRDefault="00A9632E" w:rsidP="00A9632E">
      <w:pPr>
        <w:numPr>
          <w:ilvl w:val="0"/>
          <w:numId w:val="33"/>
        </w:numPr>
      </w:pPr>
      <w:r w:rsidRPr="00A9632E">
        <w:t>Summarize the power of positive emotion in building recovery.</w:t>
      </w:r>
    </w:p>
    <w:p w14:paraId="27EDA995" w14:textId="77777777" w:rsidR="00A9632E" w:rsidRPr="00A9632E" w:rsidRDefault="00A9632E" w:rsidP="00A9632E">
      <w:pPr>
        <w:numPr>
          <w:ilvl w:val="0"/>
          <w:numId w:val="33"/>
        </w:numPr>
      </w:pPr>
      <w:r w:rsidRPr="00A9632E">
        <w:t>Encourage participants to continue the “Three Good Things” log daily.</w:t>
      </w:r>
    </w:p>
    <w:p w14:paraId="638F8BB3" w14:textId="77777777" w:rsidR="00A9632E" w:rsidRPr="00A9632E" w:rsidRDefault="00A9632E" w:rsidP="00A9632E">
      <w:r w:rsidRPr="00A9632E">
        <w:rPr>
          <w:b/>
          <w:bCs/>
        </w:rPr>
        <w:lastRenderedPageBreak/>
        <w:t>Facilitator Script:</w:t>
      </w:r>
      <w:r w:rsidRPr="00A9632E">
        <w:t xml:space="preserve"> "Recovery isn’t just about stopping pain—it’s about growing joy. Try writing down your three good things every night this week. Let’s build on the good."</w:t>
      </w:r>
    </w:p>
    <w:p w14:paraId="14EF3250" w14:textId="77777777" w:rsidR="00A9632E" w:rsidRPr="00A9632E" w:rsidRDefault="00000000" w:rsidP="00A9632E">
      <w:r>
        <w:pict w14:anchorId="44224791">
          <v:rect id="_x0000_i1033" style="width:0;height:1.5pt" o:hralign="center" o:hrstd="t" o:hr="t" fillcolor="#a0a0a0" stroked="f"/>
        </w:pict>
      </w:r>
    </w:p>
    <w:p w14:paraId="3769EA33" w14:textId="77777777" w:rsidR="00A9632E" w:rsidRPr="00A9632E" w:rsidRDefault="00A9632E" w:rsidP="00A9632E">
      <w:pPr>
        <w:rPr>
          <w:b/>
          <w:bCs/>
        </w:rPr>
      </w:pPr>
      <w:r w:rsidRPr="00A9632E">
        <w:rPr>
          <w:b/>
          <w:bCs/>
        </w:rPr>
        <w:t>Homework (Optional):</w:t>
      </w:r>
    </w:p>
    <w:p w14:paraId="754A76C6" w14:textId="77777777" w:rsidR="00A9632E" w:rsidRPr="00A9632E" w:rsidRDefault="00A9632E" w:rsidP="00A9632E">
      <w:r w:rsidRPr="00A9632E">
        <w:t>Begin a nightly "Three Good Things" journal. Use the structure provided in your handout to reflect on the positive moments of each day.</w:t>
      </w:r>
    </w:p>
    <w:p w14:paraId="44BB7860" w14:textId="77777777" w:rsidR="00A9632E" w:rsidRPr="00A9632E" w:rsidRDefault="00000000" w:rsidP="00A9632E">
      <w:r>
        <w:pict w14:anchorId="72206FEC">
          <v:rect id="_x0000_i1034" style="width:0;height:1.5pt" o:hralign="center" o:hrstd="t" o:hr="t" fillcolor="#a0a0a0" stroked="f"/>
        </w:pict>
      </w:r>
    </w:p>
    <w:p w14:paraId="6705CAD2" w14:textId="77777777" w:rsidR="00A9632E" w:rsidRPr="00A9632E" w:rsidRDefault="00A9632E" w:rsidP="00A9632E">
      <w:r w:rsidRPr="00A9632E">
        <w:rPr>
          <w:b/>
          <w:bCs/>
        </w:rPr>
        <w:t>End of Session 2</w:t>
      </w:r>
    </w:p>
    <w:p w14:paraId="7AA673C4" w14:textId="77777777" w:rsidR="00A9632E" w:rsidRDefault="00A9632E"/>
    <w:p w14:paraId="56581C4F" w14:textId="77777777" w:rsidR="00A9632E" w:rsidRDefault="00A9632E"/>
    <w:p w14:paraId="5AF65614" w14:textId="77777777" w:rsidR="00A9632E" w:rsidRDefault="00A9632E"/>
    <w:p w14:paraId="3C99FC5C" w14:textId="77777777" w:rsidR="00A9632E" w:rsidRDefault="00A9632E"/>
    <w:p w14:paraId="311F610C" w14:textId="77777777" w:rsidR="00A9632E" w:rsidRDefault="00A9632E"/>
    <w:p w14:paraId="33CA158D" w14:textId="77777777" w:rsidR="00A9632E" w:rsidRDefault="00A9632E"/>
    <w:p w14:paraId="04FAC456" w14:textId="77777777" w:rsidR="00A9632E" w:rsidRDefault="00A9632E"/>
    <w:p w14:paraId="08E2346A" w14:textId="77777777" w:rsidR="00A9632E" w:rsidRDefault="00A9632E"/>
    <w:p w14:paraId="7866CD94" w14:textId="77777777" w:rsidR="00A9632E" w:rsidRDefault="00A9632E"/>
    <w:p w14:paraId="0F755854" w14:textId="77777777" w:rsidR="00A9632E" w:rsidRDefault="00A9632E"/>
    <w:p w14:paraId="227A91A0" w14:textId="77777777" w:rsidR="00A9632E" w:rsidRDefault="00A9632E"/>
    <w:p w14:paraId="2CBD3A73" w14:textId="77777777" w:rsidR="00A9632E" w:rsidRDefault="00A9632E"/>
    <w:p w14:paraId="01DA8085" w14:textId="77777777" w:rsidR="00A9632E" w:rsidRDefault="00A9632E"/>
    <w:p w14:paraId="14366C33" w14:textId="77777777" w:rsidR="00A9632E" w:rsidRDefault="00A9632E"/>
    <w:p w14:paraId="15A76B2B" w14:textId="77777777" w:rsidR="00A9632E" w:rsidRDefault="00A9632E"/>
    <w:p w14:paraId="3B283FE6" w14:textId="77777777" w:rsidR="00A9632E" w:rsidRDefault="00A9632E"/>
    <w:p w14:paraId="27D421E1" w14:textId="77777777" w:rsidR="00A9632E" w:rsidRDefault="00A9632E"/>
    <w:p w14:paraId="6273987C" w14:textId="77777777" w:rsidR="00A9632E" w:rsidRDefault="00A9632E"/>
    <w:p w14:paraId="46E68077" w14:textId="77777777" w:rsidR="00A9632E" w:rsidRDefault="00A9632E"/>
    <w:p w14:paraId="41431668" w14:textId="638E61BB" w:rsidR="00A9632E" w:rsidRPr="00A9632E" w:rsidRDefault="00A9632E" w:rsidP="00A9632E">
      <w:pPr>
        <w:rPr>
          <w:color w:val="FF0000"/>
        </w:rPr>
      </w:pPr>
      <w:bookmarkStart w:id="2" w:name="_Hlk201126864"/>
      <w:r w:rsidRPr="00A9632E">
        <w:rPr>
          <w:b/>
          <w:bCs/>
          <w:color w:val="FF0000"/>
        </w:rPr>
        <w:lastRenderedPageBreak/>
        <w:t>Session 3: Practice Positive Affirmations</w:t>
      </w:r>
      <w:r w:rsidR="00421E3E">
        <w:rPr>
          <w:b/>
          <w:bCs/>
          <w:color w:val="FF0000"/>
        </w:rPr>
        <w:t xml:space="preserve"> – Workbook pg. 12</w:t>
      </w:r>
    </w:p>
    <w:bookmarkEnd w:id="2"/>
    <w:p w14:paraId="45BF6B86" w14:textId="77777777" w:rsidR="00A9632E" w:rsidRPr="00A9632E" w:rsidRDefault="00A9632E" w:rsidP="00A9632E">
      <w:r w:rsidRPr="00A9632E">
        <w:rPr>
          <w:b/>
          <w:bCs/>
        </w:rPr>
        <w:t>Session Length:</w:t>
      </w:r>
      <w:r w:rsidRPr="00A9632E">
        <w:t xml:space="preserve"> 60 minutes</w:t>
      </w:r>
    </w:p>
    <w:p w14:paraId="5B8CC20E" w14:textId="77777777" w:rsidR="00A9632E" w:rsidRPr="00A9632E" w:rsidRDefault="00000000" w:rsidP="00A9632E">
      <w:r>
        <w:pict w14:anchorId="1E074AEC">
          <v:rect id="_x0000_i1035" style="width:0;height:1.5pt" o:hralign="center" o:hrstd="t" o:hr="t" fillcolor="#a0a0a0" stroked="f"/>
        </w:pict>
      </w:r>
    </w:p>
    <w:p w14:paraId="41FD6CC6" w14:textId="77777777" w:rsidR="00A9632E" w:rsidRPr="00A9632E" w:rsidRDefault="00A9632E" w:rsidP="00A9632E">
      <w:pPr>
        <w:rPr>
          <w:b/>
          <w:bCs/>
        </w:rPr>
      </w:pPr>
      <w:r w:rsidRPr="00A9632E">
        <w:rPr>
          <w:b/>
          <w:bCs/>
        </w:rPr>
        <w:t>Objectives:</w:t>
      </w:r>
    </w:p>
    <w:p w14:paraId="3242D208" w14:textId="77777777" w:rsidR="00A9632E" w:rsidRPr="00A9632E" w:rsidRDefault="00A9632E" w:rsidP="00A9632E">
      <w:pPr>
        <w:numPr>
          <w:ilvl w:val="0"/>
          <w:numId w:val="34"/>
        </w:numPr>
      </w:pPr>
      <w:r w:rsidRPr="00A9632E">
        <w:t>Understand how affirmations can influence mindset and recovery.</w:t>
      </w:r>
    </w:p>
    <w:p w14:paraId="4880382D" w14:textId="77777777" w:rsidR="00A9632E" w:rsidRPr="00A9632E" w:rsidRDefault="00A9632E" w:rsidP="00A9632E">
      <w:pPr>
        <w:numPr>
          <w:ilvl w:val="0"/>
          <w:numId w:val="34"/>
        </w:numPr>
      </w:pPr>
      <w:r w:rsidRPr="00A9632E">
        <w:t>Practice selecting and creating personalized affirmations.</w:t>
      </w:r>
    </w:p>
    <w:p w14:paraId="79F7E3D2" w14:textId="77777777" w:rsidR="00A9632E" w:rsidRPr="00A9632E" w:rsidRDefault="00A9632E" w:rsidP="00A9632E">
      <w:pPr>
        <w:numPr>
          <w:ilvl w:val="0"/>
          <w:numId w:val="34"/>
        </w:numPr>
      </w:pPr>
      <w:r w:rsidRPr="00A9632E">
        <w:t>Build emotional resilience through positive self-talk.</w:t>
      </w:r>
    </w:p>
    <w:p w14:paraId="35EBE873" w14:textId="77777777" w:rsidR="00A9632E" w:rsidRPr="00A9632E" w:rsidRDefault="00000000" w:rsidP="00A9632E">
      <w:r>
        <w:pict w14:anchorId="18D1FFBA">
          <v:rect id="_x0000_i1036" style="width:0;height:1.5pt" o:hralign="center" o:hrstd="t" o:hr="t" fillcolor="#a0a0a0" stroked="f"/>
        </w:pict>
      </w:r>
    </w:p>
    <w:p w14:paraId="364152AE" w14:textId="77777777" w:rsidR="00A9632E" w:rsidRPr="00A9632E" w:rsidRDefault="00A9632E" w:rsidP="00A9632E">
      <w:pPr>
        <w:rPr>
          <w:b/>
          <w:bCs/>
        </w:rPr>
      </w:pPr>
      <w:r w:rsidRPr="00A9632E">
        <w:rPr>
          <w:b/>
          <w:bCs/>
        </w:rPr>
        <w:t>Materials Needed:</w:t>
      </w:r>
    </w:p>
    <w:p w14:paraId="030D9AF5" w14:textId="77777777" w:rsidR="00A9632E" w:rsidRPr="00A9632E" w:rsidRDefault="00A9632E" w:rsidP="00A9632E">
      <w:pPr>
        <w:numPr>
          <w:ilvl w:val="0"/>
          <w:numId w:val="35"/>
        </w:numPr>
      </w:pPr>
      <w:r w:rsidRPr="00A9632E">
        <w:t>Handout: "Practice Positive Affirmations"</w:t>
      </w:r>
    </w:p>
    <w:p w14:paraId="3BFE4FE4" w14:textId="77777777" w:rsidR="00A9632E" w:rsidRPr="00A9632E" w:rsidRDefault="00A9632E" w:rsidP="00A9632E">
      <w:pPr>
        <w:numPr>
          <w:ilvl w:val="0"/>
          <w:numId w:val="35"/>
        </w:numPr>
      </w:pPr>
      <w:r w:rsidRPr="00A9632E">
        <w:t>Pens and paper</w:t>
      </w:r>
    </w:p>
    <w:p w14:paraId="264BC216" w14:textId="77777777" w:rsidR="00A9632E" w:rsidRPr="00A9632E" w:rsidRDefault="00A9632E" w:rsidP="00A9632E">
      <w:pPr>
        <w:numPr>
          <w:ilvl w:val="0"/>
          <w:numId w:val="35"/>
        </w:numPr>
      </w:pPr>
      <w:r w:rsidRPr="00A9632E">
        <w:t>Whiteboard or flipchart</w:t>
      </w:r>
    </w:p>
    <w:p w14:paraId="436191D2" w14:textId="77777777" w:rsidR="00A9632E" w:rsidRPr="00A9632E" w:rsidRDefault="00A9632E" w:rsidP="00A9632E">
      <w:pPr>
        <w:numPr>
          <w:ilvl w:val="0"/>
          <w:numId w:val="35"/>
        </w:numPr>
      </w:pPr>
      <w:r w:rsidRPr="00A9632E">
        <w:t>Markers</w:t>
      </w:r>
    </w:p>
    <w:p w14:paraId="1123F83D" w14:textId="77777777" w:rsidR="00A9632E" w:rsidRPr="00A9632E" w:rsidRDefault="00000000" w:rsidP="00A9632E">
      <w:r>
        <w:pict w14:anchorId="4B4C3AB1">
          <v:rect id="_x0000_i1037" style="width:0;height:1.5pt" o:hralign="center" o:hrstd="t" o:hr="t" fillcolor="#a0a0a0" stroked="f"/>
        </w:pict>
      </w:r>
    </w:p>
    <w:p w14:paraId="2BF6F28F" w14:textId="77777777" w:rsidR="00A9632E" w:rsidRPr="00A9632E" w:rsidRDefault="00A9632E" w:rsidP="00A9632E">
      <w:pPr>
        <w:rPr>
          <w:b/>
          <w:bCs/>
        </w:rPr>
      </w:pPr>
      <w:r w:rsidRPr="00A9632E">
        <w:rPr>
          <w:b/>
          <w:bCs/>
        </w:rPr>
        <w:t>Minute-by-Minute Breakdown:</w:t>
      </w:r>
    </w:p>
    <w:p w14:paraId="3BC42CD8" w14:textId="77777777" w:rsidR="00A9632E" w:rsidRPr="00A9632E" w:rsidRDefault="00A9632E" w:rsidP="00A9632E">
      <w:r w:rsidRPr="00A9632E">
        <w:rPr>
          <w:b/>
          <w:bCs/>
        </w:rPr>
        <w:t>0:00 - 0:10 | Welcome and Check-In</w:t>
      </w:r>
    </w:p>
    <w:p w14:paraId="6FF92C96" w14:textId="77777777" w:rsidR="00A9632E" w:rsidRPr="00A9632E" w:rsidRDefault="00A9632E" w:rsidP="00A9632E">
      <w:pPr>
        <w:numPr>
          <w:ilvl w:val="0"/>
          <w:numId w:val="36"/>
        </w:numPr>
      </w:pPr>
      <w:r w:rsidRPr="00A9632E">
        <w:t>Welcome participants.</w:t>
      </w:r>
    </w:p>
    <w:p w14:paraId="453079B1" w14:textId="77777777" w:rsidR="00A9632E" w:rsidRPr="00A9632E" w:rsidRDefault="00A9632E" w:rsidP="00A9632E">
      <w:pPr>
        <w:numPr>
          <w:ilvl w:val="0"/>
          <w:numId w:val="36"/>
        </w:numPr>
      </w:pPr>
      <w:r w:rsidRPr="00A9632E">
        <w:t>Check-in question: “What’s one thing you said to yourself this week—positive or negative?”</w:t>
      </w:r>
    </w:p>
    <w:p w14:paraId="6FB9573C" w14:textId="77777777" w:rsidR="00A9632E" w:rsidRPr="00A9632E" w:rsidRDefault="00A9632E" w:rsidP="00A9632E">
      <w:r w:rsidRPr="00A9632E">
        <w:rPr>
          <w:b/>
          <w:bCs/>
        </w:rPr>
        <w:t>Facilitator Script:</w:t>
      </w:r>
      <w:r w:rsidRPr="00A9632E">
        <w:t xml:space="preserve"> "Welcome back! Let’s begin by reflecting on the way we talk to ourselves. Our self-talk has a powerful impact. Did you catch yourself using helpful or hurtful language this week?"</w:t>
      </w:r>
    </w:p>
    <w:p w14:paraId="34549421" w14:textId="77777777" w:rsidR="00A9632E" w:rsidRPr="00A9632E" w:rsidRDefault="00A9632E" w:rsidP="00A9632E">
      <w:r w:rsidRPr="00A9632E">
        <w:rPr>
          <w:b/>
          <w:bCs/>
        </w:rPr>
        <w:t>0:10 - 0:20 | Teaching: What Are Positive Affirmations?</w:t>
      </w:r>
    </w:p>
    <w:p w14:paraId="2BC38F3B" w14:textId="77777777" w:rsidR="00A9632E" w:rsidRPr="00A9632E" w:rsidRDefault="00A9632E" w:rsidP="00A9632E">
      <w:pPr>
        <w:numPr>
          <w:ilvl w:val="0"/>
          <w:numId w:val="37"/>
        </w:numPr>
      </w:pPr>
      <w:r w:rsidRPr="00A9632E">
        <w:t>Review the explanation from the handout: "Positive affirmations are short, powerful statements..."</w:t>
      </w:r>
    </w:p>
    <w:p w14:paraId="085A8ABA" w14:textId="77777777" w:rsidR="00A9632E" w:rsidRPr="00A9632E" w:rsidRDefault="00A9632E" w:rsidP="00A9632E">
      <w:r w:rsidRPr="00A9632E">
        <w:rPr>
          <w:b/>
          <w:bCs/>
        </w:rPr>
        <w:t>Facilitator Script:</w:t>
      </w:r>
      <w:r w:rsidRPr="00A9632E">
        <w:t xml:space="preserve"> "Affirmations are like mental training reps. They’re not about pretending—we’re reinforcing the truth of who we are becoming."</w:t>
      </w:r>
    </w:p>
    <w:p w14:paraId="1488AF34" w14:textId="77777777" w:rsidR="00A9632E" w:rsidRPr="00A9632E" w:rsidRDefault="00A9632E" w:rsidP="00A9632E">
      <w:r w:rsidRPr="00A9632E">
        <w:rPr>
          <w:b/>
          <w:bCs/>
        </w:rPr>
        <w:t>Discussion Questions:</w:t>
      </w:r>
    </w:p>
    <w:p w14:paraId="5AB6291E" w14:textId="77777777" w:rsidR="00A9632E" w:rsidRPr="00A9632E" w:rsidRDefault="00A9632E" w:rsidP="00A9632E">
      <w:pPr>
        <w:numPr>
          <w:ilvl w:val="0"/>
          <w:numId w:val="38"/>
        </w:numPr>
      </w:pPr>
      <w:r w:rsidRPr="00A9632E">
        <w:lastRenderedPageBreak/>
        <w:t>"Which affirmations from the list stand out to you?"</w:t>
      </w:r>
    </w:p>
    <w:p w14:paraId="19544BD4" w14:textId="77777777" w:rsidR="00A9632E" w:rsidRPr="00A9632E" w:rsidRDefault="00A9632E" w:rsidP="00A9632E">
      <w:pPr>
        <w:numPr>
          <w:ilvl w:val="0"/>
          <w:numId w:val="38"/>
        </w:numPr>
      </w:pPr>
      <w:r w:rsidRPr="00A9632E">
        <w:t>"What thoughts do you want to challenge or replace?"</w:t>
      </w:r>
    </w:p>
    <w:p w14:paraId="51EDB505" w14:textId="77777777" w:rsidR="00A9632E" w:rsidRPr="00A9632E" w:rsidRDefault="00A9632E" w:rsidP="00A9632E">
      <w:r w:rsidRPr="00A9632E">
        <w:rPr>
          <w:b/>
          <w:bCs/>
        </w:rPr>
        <w:t>0:20 - 0:35 | Group Activity: Explore 42 Positive Affirmations</w:t>
      </w:r>
    </w:p>
    <w:p w14:paraId="274652B7" w14:textId="77777777" w:rsidR="00A9632E" w:rsidRPr="00A9632E" w:rsidRDefault="00A9632E" w:rsidP="00A9632E">
      <w:pPr>
        <w:numPr>
          <w:ilvl w:val="0"/>
          <w:numId w:val="39"/>
        </w:numPr>
      </w:pPr>
      <w:r w:rsidRPr="00A9632E">
        <w:t>Review the list of 42 affirmations.</w:t>
      </w:r>
    </w:p>
    <w:p w14:paraId="4FDFFE69" w14:textId="77777777" w:rsidR="00A9632E" w:rsidRPr="00A9632E" w:rsidRDefault="00A9632E" w:rsidP="00A9632E">
      <w:pPr>
        <w:numPr>
          <w:ilvl w:val="0"/>
          <w:numId w:val="39"/>
        </w:numPr>
      </w:pPr>
      <w:r w:rsidRPr="00A9632E">
        <w:t>Ask participants to highlight or circle 5 that speak to them.</w:t>
      </w:r>
    </w:p>
    <w:p w14:paraId="5F2FEA5E" w14:textId="77777777" w:rsidR="00A9632E" w:rsidRPr="00A9632E" w:rsidRDefault="00A9632E" w:rsidP="00A9632E">
      <w:pPr>
        <w:numPr>
          <w:ilvl w:val="0"/>
          <w:numId w:val="39"/>
        </w:numPr>
      </w:pPr>
      <w:r w:rsidRPr="00A9632E">
        <w:t>Have participants write their top 5 on their own paper.</w:t>
      </w:r>
    </w:p>
    <w:p w14:paraId="4C3F0B63" w14:textId="77777777" w:rsidR="00A9632E" w:rsidRPr="00A9632E" w:rsidRDefault="00A9632E" w:rsidP="00A9632E">
      <w:r w:rsidRPr="00A9632E">
        <w:rPr>
          <w:b/>
          <w:bCs/>
        </w:rPr>
        <w:t>Facilitator Prompt:</w:t>
      </w:r>
      <w:r w:rsidRPr="00A9632E">
        <w:t xml:space="preserve"> "Take a moment to really think about which statements you want to live into. Write down five that you’ll start practicing daily."</w:t>
      </w:r>
    </w:p>
    <w:p w14:paraId="29A4BCBE" w14:textId="77777777" w:rsidR="00A9632E" w:rsidRPr="00A9632E" w:rsidRDefault="00A9632E" w:rsidP="00A9632E">
      <w:r w:rsidRPr="00A9632E">
        <w:rPr>
          <w:b/>
          <w:bCs/>
        </w:rPr>
        <w:t>0:35 - 0:45 | Sharing and Reflection</w:t>
      </w:r>
    </w:p>
    <w:p w14:paraId="2FE98E74" w14:textId="77777777" w:rsidR="00A9632E" w:rsidRPr="00A9632E" w:rsidRDefault="00A9632E" w:rsidP="00A9632E">
      <w:pPr>
        <w:numPr>
          <w:ilvl w:val="0"/>
          <w:numId w:val="40"/>
        </w:numPr>
      </w:pPr>
      <w:r w:rsidRPr="00A9632E">
        <w:t>Invite volunteers to share one affirmation they chose and why.</w:t>
      </w:r>
    </w:p>
    <w:p w14:paraId="2E0AD248" w14:textId="77777777" w:rsidR="00A9632E" w:rsidRPr="00A9632E" w:rsidRDefault="00A9632E" w:rsidP="00A9632E">
      <w:pPr>
        <w:numPr>
          <w:ilvl w:val="0"/>
          <w:numId w:val="40"/>
        </w:numPr>
      </w:pPr>
      <w:r w:rsidRPr="00A9632E">
        <w:t>Validate and normalize a variety of choices.</w:t>
      </w:r>
    </w:p>
    <w:p w14:paraId="7031DB56" w14:textId="77777777" w:rsidR="00A9632E" w:rsidRPr="00A9632E" w:rsidRDefault="00A9632E" w:rsidP="00A9632E">
      <w:r w:rsidRPr="00A9632E">
        <w:rPr>
          <w:b/>
          <w:bCs/>
        </w:rPr>
        <w:t>Facilitator Prompt:</w:t>
      </w:r>
      <w:r w:rsidRPr="00A9632E">
        <w:t xml:space="preserve"> "What does this affirmation mean to you? How does it feel to say it out loud?"</w:t>
      </w:r>
    </w:p>
    <w:p w14:paraId="43B86183" w14:textId="77777777" w:rsidR="00A9632E" w:rsidRPr="00A9632E" w:rsidRDefault="00A9632E" w:rsidP="00A9632E">
      <w:r w:rsidRPr="00A9632E">
        <w:rPr>
          <w:b/>
          <w:bCs/>
        </w:rPr>
        <w:t>0:45 - 0:55 | Personalization and Practice</w:t>
      </w:r>
    </w:p>
    <w:p w14:paraId="1381AE64" w14:textId="77777777" w:rsidR="00A9632E" w:rsidRPr="00A9632E" w:rsidRDefault="00A9632E" w:rsidP="00A9632E">
      <w:pPr>
        <w:numPr>
          <w:ilvl w:val="0"/>
          <w:numId w:val="41"/>
        </w:numPr>
      </w:pPr>
      <w:r w:rsidRPr="00A9632E">
        <w:t>Guide participants to write one original affirmation.</w:t>
      </w:r>
    </w:p>
    <w:p w14:paraId="710BF6F6" w14:textId="77777777" w:rsidR="00A9632E" w:rsidRPr="00A9632E" w:rsidRDefault="00A9632E" w:rsidP="00A9632E">
      <w:pPr>
        <w:numPr>
          <w:ilvl w:val="0"/>
          <w:numId w:val="41"/>
        </w:numPr>
      </w:pPr>
      <w:r w:rsidRPr="00A9632E">
        <w:t>Optional: Practice saying affirmations together as a group.</w:t>
      </w:r>
    </w:p>
    <w:p w14:paraId="730E23E4" w14:textId="77777777" w:rsidR="00A9632E" w:rsidRPr="00A9632E" w:rsidRDefault="00A9632E" w:rsidP="00A9632E">
      <w:r w:rsidRPr="00A9632E">
        <w:rPr>
          <w:b/>
          <w:bCs/>
        </w:rPr>
        <w:t>Facilitator Script:</w:t>
      </w:r>
      <w:r w:rsidRPr="00A9632E">
        <w:t xml:space="preserve"> "Let’s write one from scratch—something unique to your own voice and goals. Then we’ll try saying them together, because affirmations become more powerful when spoken."</w:t>
      </w:r>
    </w:p>
    <w:p w14:paraId="0083CAA8" w14:textId="77777777" w:rsidR="00A9632E" w:rsidRPr="00A9632E" w:rsidRDefault="00A9632E" w:rsidP="00A9632E">
      <w:r w:rsidRPr="00A9632E">
        <w:rPr>
          <w:b/>
          <w:bCs/>
        </w:rPr>
        <w:t>0:55 - 1:00 | Wrap-Up and Homework</w:t>
      </w:r>
    </w:p>
    <w:p w14:paraId="5B024700" w14:textId="77777777" w:rsidR="00A9632E" w:rsidRPr="00A9632E" w:rsidRDefault="00A9632E" w:rsidP="00A9632E">
      <w:pPr>
        <w:numPr>
          <w:ilvl w:val="0"/>
          <w:numId w:val="42"/>
        </w:numPr>
      </w:pPr>
      <w:r w:rsidRPr="00A9632E">
        <w:t>Summarize the role of affirmations in building confidence and motivation.</w:t>
      </w:r>
    </w:p>
    <w:p w14:paraId="016ABF25" w14:textId="77777777" w:rsidR="00A9632E" w:rsidRPr="00A9632E" w:rsidRDefault="00A9632E" w:rsidP="00A9632E">
      <w:pPr>
        <w:numPr>
          <w:ilvl w:val="0"/>
          <w:numId w:val="42"/>
        </w:numPr>
      </w:pPr>
      <w:r w:rsidRPr="00A9632E">
        <w:t>Encourage daily use of selected affirmations.</w:t>
      </w:r>
    </w:p>
    <w:p w14:paraId="77339BD8" w14:textId="77777777" w:rsidR="00A9632E" w:rsidRPr="00A9632E" w:rsidRDefault="00A9632E" w:rsidP="00A9632E">
      <w:r w:rsidRPr="00A9632E">
        <w:rPr>
          <w:b/>
          <w:bCs/>
        </w:rPr>
        <w:t>Facilitator Script:</w:t>
      </w:r>
      <w:r w:rsidRPr="00A9632E">
        <w:t xml:space="preserve"> "Your words matter. Speak to yourself with truth and compassion. Try reading your affirmations aloud daily. You’re reinforcing your path forward."</w:t>
      </w:r>
    </w:p>
    <w:p w14:paraId="11EEB086" w14:textId="77777777" w:rsidR="00A9632E" w:rsidRPr="00A9632E" w:rsidRDefault="00000000" w:rsidP="00A9632E">
      <w:r>
        <w:pict w14:anchorId="46747403">
          <v:rect id="_x0000_i1038" style="width:0;height:1.5pt" o:hralign="center" o:hrstd="t" o:hr="t" fillcolor="#a0a0a0" stroked="f"/>
        </w:pict>
      </w:r>
    </w:p>
    <w:p w14:paraId="0CF6B7DC" w14:textId="77777777" w:rsidR="00A9632E" w:rsidRPr="00A9632E" w:rsidRDefault="00A9632E" w:rsidP="00A9632E">
      <w:pPr>
        <w:rPr>
          <w:b/>
          <w:bCs/>
        </w:rPr>
      </w:pPr>
      <w:r w:rsidRPr="00A9632E">
        <w:rPr>
          <w:b/>
          <w:bCs/>
        </w:rPr>
        <w:t>Homework (Optional):</w:t>
      </w:r>
    </w:p>
    <w:p w14:paraId="6FF828B8" w14:textId="77777777" w:rsidR="00A9632E" w:rsidRPr="00A9632E" w:rsidRDefault="00A9632E" w:rsidP="00A9632E">
      <w:r w:rsidRPr="00A9632E">
        <w:t>Choose 5 affirmations to say daily. Write one original affirmation. Reflect on how using them affects your mood and motivation.</w:t>
      </w:r>
    </w:p>
    <w:p w14:paraId="1E3F04B8" w14:textId="77777777" w:rsidR="00A9632E" w:rsidRPr="00A9632E" w:rsidRDefault="00000000" w:rsidP="00A9632E">
      <w:r>
        <w:lastRenderedPageBreak/>
        <w:pict w14:anchorId="7C937D83">
          <v:rect id="_x0000_i1039" style="width:0;height:1.5pt" o:hralign="center" o:hrstd="t" o:hr="t" fillcolor="#a0a0a0" stroked="f"/>
        </w:pict>
      </w:r>
    </w:p>
    <w:p w14:paraId="72A4D3A4" w14:textId="77777777" w:rsidR="00A9632E" w:rsidRPr="00A9632E" w:rsidRDefault="00A9632E" w:rsidP="00A9632E">
      <w:r w:rsidRPr="00A9632E">
        <w:rPr>
          <w:b/>
          <w:bCs/>
        </w:rPr>
        <w:t>End of Session 3</w:t>
      </w:r>
    </w:p>
    <w:p w14:paraId="5AB516B1" w14:textId="77777777" w:rsidR="00A9632E" w:rsidRDefault="00A9632E"/>
    <w:p w14:paraId="510C45ED" w14:textId="77777777" w:rsidR="00A9632E" w:rsidRDefault="00A9632E"/>
    <w:p w14:paraId="55F5C0ED" w14:textId="77777777" w:rsidR="00A9632E" w:rsidRDefault="00A9632E"/>
    <w:p w14:paraId="5A54E30B" w14:textId="77777777" w:rsidR="00A9632E" w:rsidRDefault="00A9632E"/>
    <w:p w14:paraId="0C1DBAB1" w14:textId="77777777" w:rsidR="00A9632E" w:rsidRDefault="00A9632E"/>
    <w:p w14:paraId="08D98854" w14:textId="77777777" w:rsidR="00A9632E" w:rsidRDefault="00A9632E"/>
    <w:p w14:paraId="379D3842" w14:textId="77777777" w:rsidR="00A9632E" w:rsidRDefault="00A9632E"/>
    <w:p w14:paraId="55AD96F6" w14:textId="77777777" w:rsidR="00A9632E" w:rsidRDefault="00A9632E"/>
    <w:p w14:paraId="35BB73E4" w14:textId="77777777" w:rsidR="00A9632E" w:rsidRDefault="00A9632E"/>
    <w:p w14:paraId="55044685" w14:textId="77777777" w:rsidR="00A9632E" w:rsidRDefault="00A9632E"/>
    <w:p w14:paraId="75EDEB9D" w14:textId="77777777" w:rsidR="00A9632E" w:rsidRDefault="00A9632E"/>
    <w:p w14:paraId="75C5CE82" w14:textId="77777777" w:rsidR="00A9632E" w:rsidRDefault="00A9632E"/>
    <w:p w14:paraId="7B711C0D" w14:textId="77777777" w:rsidR="00A9632E" w:rsidRDefault="00A9632E"/>
    <w:p w14:paraId="79FF50AA" w14:textId="77777777" w:rsidR="00A9632E" w:rsidRDefault="00A9632E"/>
    <w:p w14:paraId="25B013CE" w14:textId="77777777" w:rsidR="00A9632E" w:rsidRDefault="00A9632E"/>
    <w:p w14:paraId="3409E1CC" w14:textId="77777777" w:rsidR="00A9632E" w:rsidRDefault="00A9632E"/>
    <w:p w14:paraId="6E25AD13" w14:textId="77777777" w:rsidR="00A9632E" w:rsidRDefault="00A9632E"/>
    <w:p w14:paraId="24713FF2" w14:textId="77777777" w:rsidR="00A9632E" w:rsidRDefault="00A9632E"/>
    <w:p w14:paraId="7A059F9C" w14:textId="77777777" w:rsidR="00A9632E" w:rsidRDefault="00A9632E"/>
    <w:p w14:paraId="71869029" w14:textId="77777777" w:rsidR="00A9632E" w:rsidRDefault="00A9632E"/>
    <w:p w14:paraId="2FC85C74" w14:textId="77777777" w:rsidR="00A9632E" w:rsidRDefault="00A9632E"/>
    <w:p w14:paraId="0468CE2A" w14:textId="77777777" w:rsidR="00A9632E" w:rsidRDefault="00A9632E"/>
    <w:p w14:paraId="4A4B6BAB" w14:textId="77777777" w:rsidR="00A9632E" w:rsidRDefault="00A9632E"/>
    <w:p w14:paraId="0699C412" w14:textId="77777777" w:rsidR="00A9632E" w:rsidRDefault="00A9632E"/>
    <w:p w14:paraId="6539617C" w14:textId="35EA77AE" w:rsidR="00A9632E" w:rsidRPr="00A9632E" w:rsidRDefault="00A9632E" w:rsidP="00A9632E">
      <w:pPr>
        <w:rPr>
          <w:color w:val="FF0000"/>
        </w:rPr>
      </w:pPr>
      <w:bookmarkStart w:id="3" w:name="_Hlk201126894"/>
      <w:r w:rsidRPr="00A9632E">
        <w:rPr>
          <w:b/>
          <w:bCs/>
          <w:color w:val="FF0000"/>
        </w:rPr>
        <w:lastRenderedPageBreak/>
        <w:t>Session 4: Engagement – Finding Your Flow</w:t>
      </w:r>
      <w:r w:rsidR="00421E3E">
        <w:rPr>
          <w:b/>
          <w:bCs/>
          <w:color w:val="FF0000"/>
        </w:rPr>
        <w:t xml:space="preserve"> – Workbook pg. 14</w:t>
      </w:r>
    </w:p>
    <w:bookmarkEnd w:id="3"/>
    <w:p w14:paraId="655DD10C" w14:textId="77777777" w:rsidR="00A9632E" w:rsidRPr="00A9632E" w:rsidRDefault="00A9632E" w:rsidP="00A9632E">
      <w:r w:rsidRPr="00A9632E">
        <w:rPr>
          <w:b/>
          <w:bCs/>
        </w:rPr>
        <w:t>Session Length:</w:t>
      </w:r>
      <w:r w:rsidRPr="00A9632E">
        <w:t xml:space="preserve"> 60 minutes</w:t>
      </w:r>
    </w:p>
    <w:p w14:paraId="5B29B4FD" w14:textId="77777777" w:rsidR="00A9632E" w:rsidRPr="00A9632E" w:rsidRDefault="00000000" w:rsidP="00A9632E">
      <w:r>
        <w:pict w14:anchorId="32DFC7BB">
          <v:rect id="_x0000_i1040" style="width:0;height:1.5pt" o:hralign="center" o:hrstd="t" o:hr="t" fillcolor="#a0a0a0" stroked="f"/>
        </w:pict>
      </w:r>
    </w:p>
    <w:p w14:paraId="6A1142DF" w14:textId="77777777" w:rsidR="00A9632E" w:rsidRPr="00A9632E" w:rsidRDefault="00A9632E" w:rsidP="00A9632E">
      <w:pPr>
        <w:rPr>
          <w:b/>
          <w:bCs/>
        </w:rPr>
      </w:pPr>
      <w:r w:rsidRPr="00A9632E">
        <w:rPr>
          <w:b/>
          <w:bCs/>
        </w:rPr>
        <w:t>Objectives:</w:t>
      </w:r>
    </w:p>
    <w:p w14:paraId="333F539B" w14:textId="77777777" w:rsidR="00A9632E" w:rsidRPr="00A9632E" w:rsidRDefault="00A9632E" w:rsidP="00A9632E">
      <w:pPr>
        <w:numPr>
          <w:ilvl w:val="0"/>
          <w:numId w:val="43"/>
        </w:numPr>
      </w:pPr>
      <w:r w:rsidRPr="00A9632E">
        <w:t>Understand the concept of engagement and "flow."</w:t>
      </w:r>
    </w:p>
    <w:p w14:paraId="1F773F0C" w14:textId="77777777" w:rsidR="00A9632E" w:rsidRPr="00A9632E" w:rsidRDefault="00A9632E" w:rsidP="00A9632E">
      <w:pPr>
        <w:numPr>
          <w:ilvl w:val="0"/>
          <w:numId w:val="43"/>
        </w:numPr>
      </w:pPr>
      <w:r w:rsidRPr="00A9632E">
        <w:t>Identify personal flow activities that support recovery.</w:t>
      </w:r>
    </w:p>
    <w:p w14:paraId="3CBA6BC1" w14:textId="77777777" w:rsidR="00A9632E" w:rsidRPr="00A9632E" w:rsidRDefault="00A9632E" w:rsidP="00A9632E">
      <w:pPr>
        <w:numPr>
          <w:ilvl w:val="0"/>
          <w:numId w:val="43"/>
        </w:numPr>
      </w:pPr>
      <w:r w:rsidRPr="00A9632E">
        <w:t>Explore how meaningful engagement builds resilience and prevents relapse.</w:t>
      </w:r>
    </w:p>
    <w:p w14:paraId="56C48E06" w14:textId="77777777" w:rsidR="00A9632E" w:rsidRPr="00A9632E" w:rsidRDefault="00000000" w:rsidP="00A9632E">
      <w:r>
        <w:pict w14:anchorId="4DFE1AF6">
          <v:rect id="_x0000_i1041" style="width:0;height:1.5pt" o:hralign="center" o:hrstd="t" o:hr="t" fillcolor="#a0a0a0" stroked="f"/>
        </w:pict>
      </w:r>
    </w:p>
    <w:p w14:paraId="4D895DE3" w14:textId="77777777" w:rsidR="00A9632E" w:rsidRPr="00A9632E" w:rsidRDefault="00A9632E" w:rsidP="00A9632E">
      <w:pPr>
        <w:rPr>
          <w:b/>
          <w:bCs/>
        </w:rPr>
      </w:pPr>
      <w:r w:rsidRPr="00A9632E">
        <w:rPr>
          <w:b/>
          <w:bCs/>
        </w:rPr>
        <w:t>Materials Needed:</w:t>
      </w:r>
    </w:p>
    <w:p w14:paraId="29E3A1E9" w14:textId="77777777" w:rsidR="00A9632E" w:rsidRPr="00A9632E" w:rsidRDefault="00A9632E" w:rsidP="00A9632E">
      <w:pPr>
        <w:numPr>
          <w:ilvl w:val="0"/>
          <w:numId w:val="44"/>
        </w:numPr>
      </w:pPr>
      <w:r w:rsidRPr="00A9632E">
        <w:t>Handout: "E: Engagement"</w:t>
      </w:r>
    </w:p>
    <w:p w14:paraId="1CC73652" w14:textId="77777777" w:rsidR="00A9632E" w:rsidRPr="00A9632E" w:rsidRDefault="00A9632E" w:rsidP="00A9632E">
      <w:pPr>
        <w:numPr>
          <w:ilvl w:val="0"/>
          <w:numId w:val="44"/>
        </w:numPr>
      </w:pPr>
      <w:r w:rsidRPr="00A9632E">
        <w:t>Pens and paper or notebooks</w:t>
      </w:r>
    </w:p>
    <w:p w14:paraId="217BB6FE" w14:textId="77777777" w:rsidR="00A9632E" w:rsidRPr="00A9632E" w:rsidRDefault="00A9632E" w:rsidP="00A9632E">
      <w:pPr>
        <w:numPr>
          <w:ilvl w:val="0"/>
          <w:numId w:val="44"/>
        </w:numPr>
      </w:pPr>
      <w:r w:rsidRPr="00A9632E">
        <w:t>Whiteboard or flipchart</w:t>
      </w:r>
    </w:p>
    <w:p w14:paraId="2227E187" w14:textId="77777777" w:rsidR="00A9632E" w:rsidRPr="00A9632E" w:rsidRDefault="00A9632E" w:rsidP="00A9632E">
      <w:pPr>
        <w:numPr>
          <w:ilvl w:val="0"/>
          <w:numId w:val="44"/>
        </w:numPr>
      </w:pPr>
      <w:r w:rsidRPr="00A9632E">
        <w:t>Markers</w:t>
      </w:r>
    </w:p>
    <w:p w14:paraId="6F03B4CF" w14:textId="77777777" w:rsidR="00A9632E" w:rsidRPr="00A9632E" w:rsidRDefault="00000000" w:rsidP="00A9632E">
      <w:r>
        <w:pict w14:anchorId="285D3AE4">
          <v:rect id="_x0000_i1042" style="width:0;height:1.5pt" o:hralign="center" o:hrstd="t" o:hr="t" fillcolor="#a0a0a0" stroked="f"/>
        </w:pict>
      </w:r>
    </w:p>
    <w:p w14:paraId="7C3C4EF3" w14:textId="77777777" w:rsidR="00A9632E" w:rsidRPr="00A9632E" w:rsidRDefault="00A9632E" w:rsidP="00A9632E">
      <w:pPr>
        <w:rPr>
          <w:b/>
          <w:bCs/>
        </w:rPr>
      </w:pPr>
      <w:r w:rsidRPr="00A9632E">
        <w:rPr>
          <w:b/>
          <w:bCs/>
        </w:rPr>
        <w:t>Minute-by-Minute Breakdown:</w:t>
      </w:r>
    </w:p>
    <w:p w14:paraId="30ADB3E5" w14:textId="77777777" w:rsidR="00A9632E" w:rsidRPr="00A9632E" w:rsidRDefault="00A9632E" w:rsidP="00A9632E">
      <w:r w:rsidRPr="00A9632E">
        <w:rPr>
          <w:b/>
          <w:bCs/>
        </w:rPr>
        <w:t>0:00 - 0:10 | Welcome and Check-In</w:t>
      </w:r>
    </w:p>
    <w:p w14:paraId="12DB1629" w14:textId="77777777" w:rsidR="00A9632E" w:rsidRPr="00A9632E" w:rsidRDefault="00A9632E" w:rsidP="00A9632E">
      <w:pPr>
        <w:numPr>
          <w:ilvl w:val="0"/>
          <w:numId w:val="45"/>
        </w:numPr>
      </w:pPr>
      <w:r w:rsidRPr="00A9632E">
        <w:t>Welcome participants.</w:t>
      </w:r>
    </w:p>
    <w:p w14:paraId="79EDDEAF" w14:textId="77777777" w:rsidR="00A9632E" w:rsidRPr="00A9632E" w:rsidRDefault="00A9632E" w:rsidP="00A9632E">
      <w:pPr>
        <w:numPr>
          <w:ilvl w:val="0"/>
          <w:numId w:val="45"/>
        </w:numPr>
      </w:pPr>
      <w:r w:rsidRPr="00A9632E">
        <w:t>Check-in question: “What’s one activity you’ve done that made time fly by?”</w:t>
      </w:r>
    </w:p>
    <w:p w14:paraId="3584DDD4" w14:textId="77777777" w:rsidR="00A9632E" w:rsidRPr="00A9632E" w:rsidRDefault="00A9632E" w:rsidP="00A9632E">
      <w:r w:rsidRPr="00A9632E">
        <w:rPr>
          <w:b/>
          <w:bCs/>
        </w:rPr>
        <w:t>Facilitator Script:</w:t>
      </w:r>
      <w:r w:rsidRPr="00A9632E">
        <w:t xml:space="preserve"> "Today, we’re diving into something called 'flow'—those moments when you’re so absorbed in an activity that time seems to disappear. These experiences are deeply satisfying and powerful in recovery."</w:t>
      </w:r>
    </w:p>
    <w:p w14:paraId="453EEA67" w14:textId="77777777" w:rsidR="00A9632E" w:rsidRPr="00A9632E" w:rsidRDefault="00A9632E" w:rsidP="00A9632E">
      <w:r w:rsidRPr="00A9632E">
        <w:rPr>
          <w:b/>
          <w:bCs/>
        </w:rPr>
        <w:t>0:10 - 0:20 | Teaching: What is Engagement and Flow?</w:t>
      </w:r>
    </w:p>
    <w:p w14:paraId="19B349D6" w14:textId="77777777" w:rsidR="00A9632E" w:rsidRPr="00A9632E" w:rsidRDefault="00A9632E" w:rsidP="00A9632E">
      <w:pPr>
        <w:numPr>
          <w:ilvl w:val="0"/>
          <w:numId w:val="46"/>
        </w:numPr>
      </w:pPr>
      <w:r w:rsidRPr="00A9632E">
        <w:t>Read or summarize key points from the handout.</w:t>
      </w:r>
    </w:p>
    <w:p w14:paraId="0E24571C" w14:textId="77777777" w:rsidR="00A9632E" w:rsidRPr="00A9632E" w:rsidRDefault="00A9632E" w:rsidP="00A9632E">
      <w:pPr>
        <w:numPr>
          <w:ilvl w:val="0"/>
          <w:numId w:val="46"/>
        </w:numPr>
      </w:pPr>
      <w:r w:rsidRPr="00A9632E">
        <w:t>Emphasize characteristics of flow and why it matters in recovery.</w:t>
      </w:r>
    </w:p>
    <w:p w14:paraId="232E81C6" w14:textId="77777777" w:rsidR="00A9632E" w:rsidRPr="00A9632E" w:rsidRDefault="00A9632E" w:rsidP="00A9632E">
      <w:r w:rsidRPr="00A9632E">
        <w:rPr>
          <w:b/>
          <w:bCs/>
        </w:rPr>
        <w:t>Facilitator Script:</w:t>
      </w:r>
      <w:r w:rsidRPr="00A9632E">
        <w:t xml:space="preserve"> "Engagement helps us stay present, fulfilled, and balanced. Flow activities give us a healthy escape and build momentum. They help replace boredom, cravings, and unhelpful habits."</w:t>
      </w:r>
    </w:p>
    <w:p w14:paraId="4A355009" w14:textId="77777777" w:rsidR="00A9632E" w:rsidRPr="00A9632E" w:rsidRDefault="00A9632E" w:rsidP="00A9632E">
      <w:r w:rsidRPr="00A9632E">
        <w:rPr>
          <w:b/>
          <w:bCs/>
        </w:rPr>
        <w:t>Discussion Questions:</w:t>
      </w:r>
    </w:p>
    <w:p w14:paraId="7A4C5191" w14:textId="77777777" w:rsidR="00A9632E" w:rsidRPr="00A9632E" w:rsidRDefault="00A9632E" w:rsidP="00A9632E">
      <w:pPr>
        <w:numPr>
          <w:ilvl w:val="0"/>
          <w:numId w:val="47"/>
        </w:numPr>
      </w:pPr>
      <w:r w:rsidRPr="00A9632E">
        <w:lastRenderedPageBreak/>
        <w:t>"Have you ever felt 'in the zone'? What were you doing?"</w:t>
      </w:r>
    </w:p>
    <w:p w14:paraId="5CE221E2" w14:textId="77777777" w:rsidR="00A9632E" w:rsidRPr="00A9632E" w:rsidRDefault="00A9632E" w:rsidP="00A9632E">
      <w:pPr>
        <w:numPr>
          <w:ilvl w:val="0"/>
          <w:numId w:val="47"/>
        </w:numPr>
      </w:pPr>
      <w:r w:rsidRPr="00A9632E">
        <w:t>"Why do you think flow can be helpful for someone in recovery?"</w:t>
      </w:r>
    </w:p>
    <w:p w14:paraId="6A3ABED4" w14:textId="77777777" w:rsidR="00A9632E" w:rsidRPr="00A9632E" w:rsidRDefault="00A9632E" w:rsidP="00A9632E">
      <w:r w:rsidRPr="00A9632E">
        <w:rPr>
          <w:b/>
          <w:bCs/>
        </w:rPr>
        <w:t>0:20 - 0:35 | Group Activity: Flow Inventory</w:t>
      </w:r>
    </w:p>
    <w:p w14:paraId="6AB7C226" w14:textId="77777777" w:rsidR="00A9632E" w:rsidRPr="00A9632E" w:rsidRDefault="00A9632E" w:rsidP="00A9632E">
      <w:pPr>
        <w:numPr>
          <w:ilvl w:val="0"/>
          <w:numId w:val="48"/>
        </w:numPr>
      </w:pPr>
      <w:r w:rsidRPr="00A9632E">
        <w:t>Review the list: "21 Examples of Flow Activities."</w:t>
      </w:r>
    </w:p>
    <w:p w14:paraId="26A024AA" w14:textId="77777777" w:rsidR="00A9632E" w:rsidRPr="00A9632E" w:rsidRDefault="00A9632E" w:rsidP="00A9632E">
      <w:pPr>
        <w:numPr>
          <w:ilvl w:val="0"/>
          <w:numId w:val="48"/>
        </w:numPr>
      </w:pPr>
      <w:r w:rsidRPr="00A9632E">
        <w:t>Ask participants to identify ones they enjoy or want to try.</w:t>
      </w:r>
    </w:p>
    <w:p w14:paraId="68AB6712" w14:textId="77777777" w:rsidR="00A9632E" w:rsidRPr="00A9632E" w:rsidRDefault="00A9632E" w:rsidP="00A9632E">
      <w:r w:rsidRPr="00A9632E">
        <w:rPr>
          <w:b/>
          <w:bCs/>
        </w:rPr>
        <w:t>Facilitator Prompt:</w:t>
      </w:r>
      <w:r w:rsidRPr="00A9632E">
        <w:t xml:space="preserve"> "Circle or star any activities that resonate with you—ones you’ve loved, or ones you’d like to experiment with."</w:t>
      </w:r>
    </w:p>
    <w:p w14:paraId="129E0B2A" w14:textId="77777777" w:rsidR="00A9632E" w:rsidRPr="00A9632E" w:rsidRDefault="00A9632E" w:rsidP="00A9632E">
      <w:r w:rsidRPr="00A9632E">
        <w:rPr>
          <w:b/>
          <w:bCs/>
        </w:rPr>
        <w:t>Optional Sharing Questions:</w:t>
      </w:r>
    </w:p>
    <w:p w14:paraId="541EF3C4" w14:textId="77777777" w:rsidR="00A9632E" w:rsidRPr="00A9632E" w:rsidRDefault="00A9632E" w:rsidP="00A9632E">
      <w:pPr>
        <w:numPr>
          <w:ilvl w:val="0"/>
          <w:numId w:val="49"/>
        </w:numPr>
      </w:pPr>
      <w:r w:rsidRPr="00A9632E">
        <w:t>"Which activity are you most excited to try or revisit?"</w:t>
      </w:r>
    </w:p>
    <w:p w14:paraId="427A982B" w14:textId="77777777" w:rsidR="00A9632E" w:rsidRPr="00A9632E" w:rsidRDefault="00A9632E" w:rsidP="00A9632E">
      <w:pPr>
        <w:numPr>
          <w:ilvl w:val="0"/>
          <w:numId w:val="49"/>
        </w:numPr>
      </w:pPr>
      <w:r w:rsidRPr="00A9632E">
        <w:t>"Is there a hobby you’ve let go of that you’d like to bring back?"</w:t>
      </w:r>
    </w:p>
    <w:p w14:paraId="742C8E06" w14:textId="77777777" w:rsidR="00A9632E" w:rsidRPr="00A9632E" w:rsidRDefault="00A9632E" w:rsidP="00A9632E">
      <w:r w:rsidRPr="00A9632E">
        <w:rPr>
          <w:b/>
          <w:bCs/>
        </w:rPr>
        <w:t>0:35 - 0:50 | Interactive Worksheet: Build Your Flow Chart</w:t>
      </w:r>
    </w:p>
    <w:p w14:paraId="6C51654D" w14:textId="77777777" w:rsidR="00A9632E" w:rsidRPr="00A9632E" w:rsidRDefault="00A9632E" w:rsidP="00A9632E">
      <w:pPr>
        <w:numPr>
          <w:ilvl w:val="0"/>
          <w:numId w:val="50"/>
        </w:numPr>
      </w:pPr>
      <w:r w:rsidRPr="00A9632E">
        <w:t>Guide participants to complete the engagement flow chart:</w:t>
      </w:r>
    </w:p>
    <w:p w14:paraId="09A8352F" w14:textId="77777777" w:rsidR="00A9632E" w:rsidRPr="00A9632E" w:rsidRDefault="00A9632E" w:rsidP="00A9632E">
      <w:pPr>
        <w:numPr>
          <w:ilvl w:val="1"/>
          <w:numId w:val="50"/>
        </w:numPr>
      </w:pPr>
      <w:r w:rsidRPr="00A9632E">
        <w:t>Outdoor activities</w:t>
      </w:r>
    </w:p>
    <w:p w14:paraId="150D0972" w14:textId="77777777" w:rsidR="00A9632E" w:rsidRPr="00A9632E" w:rsidRDefault="00A9632E" w:rsidP="00A9632E">
      <w:pPr>
        <w:numPr>
          <w:ilvl w:val="1"/>
          <w:numId w:val="50"/>
        </w:numPr>
      </w:pPr>
      <w:r w:rsidRPr="00A9632E">
        <w:t>Indoor activities</w:t>
      </w:r>
    </w:p>
    <w:p w14:paraId="303004D3" w14:textId="77777777" w:rsidR="00A9632E" w:rsidRPr="00A9632E" w:rsidRDefault="00A9632E" w:rsidP="00A9632E">
      <w:pPr>
        <w:numPr>
          <w:ilvl w:val="1"/>
          <w:numId w:val="50"/>
        </w:numPr>
      </w:pPr>
      <w:r w:rsidRPr="00A9632E">
        <w:t>Group activities</w:t>
      </w:r>
    </w:p>
    <w:p w14:paraId="3D35E526" w14:textId="77777777" w:rsidR="00A9632E" w:rsidRPr="00A9632E" w:rsidRDefault="00A9632E" w:rsidP="00A9632E">
      <w:pPr>
        <w:numPr>
          <w:ilvl w:val="1"/>
          <w:numId w:val="50"/>
        </w:numPr>
      </w:pPr>
      <w:r w:rsidRPr="00A9632E">
        <w:t>Games</w:t>
      </w:r>
    </w:p>
    <w:p w14:paraId="57A4BC1E" w14:textId="77777777" w:rsidR="00A9632E" w:rsidRPr="00A9632E" w:rsidRDefault="00A9632E" w:rsidP="00A9632E">
      <w:pPr>
        <w:numPr>
          <w:ilvl w:val="1"/>
          <w:numId w:val="50"/>
        </w:numPr>
      </w:pPr>
      <w:r w:rsidRPr="00A9632E">
        <w:t>Activities to do solo</w:t>
      </w:r>
    </w:p>
    <w:p w14:paraId="65D1B884" w14:textId="77777777" w:rsidR="00A9632E" w:rsidRPr="00A9632E" w:rsidRDefault="00A9632E" w:rsidP="00A9632E">
      <w:pPr>
        <w:numPr>
          <w:ilvl w:val="1"/>
          <w:numId w:val="50"/>
        </w:numPr>
      </w:pPr>
      <w:r w:rsidRPr="00A9632E">
        <w:t>Physical activities</w:t>
      </w:r>
    </w:p>
    <w:p w14:paraId="39A09631" w14:textId="77777777" w:rsidR="00A9632E" w:rsidRPr="00A9632E" w:rsidRDefault="00A9632E" w:rsidP="00A9632E">
      <w:pPr>
        <w:numPr>
          <w:ilvl w:val="1"/>
          <w:numId w:val="50"/>
        </w:numPr>
      </w:pPr>
      <w:r w:rsidRPr="00A9632E">
        <w:t>Creative activities</w:t>
      </w:r>
    </w:p>
    <w:p w14:paraId="60AEA167" w14:textId="77777777" w:rsidR="00A9632E" w:rsidRPr="00A9632E" w:rsidRDefault="00A9632E" w:rsidP="00A9632E">
      <w:pPr>
        <w:numPr>
          <w:ilvl w:val="1"/>
          <w:numId w:val="50"/>
        </w:numPr>
      </w:pPr>
      <w:r w:rsidRPr="00A9632E">
        <w:t>Projects</w:t>
      </w:r>
    </w:p>
    <w:p w14:paraId="2672D0D3" w14:textId="77777777" w:rsidR="00A9632E" w:rsidRPr="00A9632E" w:rsidRDefault="00A9632E" w:rsidP="00A9632E">
      <w:pPr>
        <w:numPr>
          <w:ilvl w:val="1"/>
          <w:numId w:val="50"/>
        </w:numPr>
      </w:pPr>
      <w:r w:rsidRPr="00A9632E">
        <w:t>Therapeutic activities</w:t>
      </w:r>
    </w:p>
    <w:p w14:paraId="1DC1F16A" w14:textId="77777777" w:rsidR="00A9632E" w:rsidRPr="00A9632E" w:rsidRDefault="00A9632E" w:rsidP="00A9632E">
      <w:pPr>
        <w:numPr>
          <w:ilvl w:val="1"/>
          <w:numId w:val="50"/>
        </w:numPr>
      </w:pPr>
      <w:r w:rsidRPr="00A9632E">
        <w:t>Mindfulness activities</w:t>
      </w:r>
    </w:p>
    <w:p w14:paraId="34574347" w14:textId="77777777" w:rsidR="00A9632E" w:rsidRPr="00A9632E" w:rsidRDefault="00A9632E" w:rsidP="00A9632E">
      <w:r w:rsidRPr="00A9632E">
        <w:rPr>
          <w:b/>
          <w:bCs/>
        </w:rPr>
        <w:t>Facilitator Script:</w:t>
      </w:r>
      <w:r w:rsidRPr="00A9632E">
        <w:t xml:space="preserve"> "Think about your preferences and strengths. Let’s fill in each category with one or two activities that help you feel absorbed and fulfilled."</w:t>
      </w:r>
    </w:p>
    <w:p w14:paraId="12BCD77B" w14:textId="77777777" w:rsidR="00A9632E" w:rsidRPr="00A9632E" w:rsidRDefault="00A9632E" w:rsidP="00A9632E">
      <w:r w:rsidRPr="00A9632E">
        <w:rPr>
          <w:b/>
          <w:bCs/>
        </w:rPr>
        <w:t>0:50 - 0:58 | Reflection and Sharing</w:t>
      </w:r>
    </w:p>
    <w:p w14:paraId="71A3579B" w14:textId="77777777" w:rsidR="00A9632E" w:rsidRPr="00A9632E" w:rsidRDefault="00A9632E" w:rsidP="00A9632E">
      <w:pPr>
        <w:numPr>
          <w:ilvl w:val="0"/>
          <w:numId w:val="51"/>
        </w:numPr>
      </w:pPr>
      <w:r w:rsidRPr="00A9632E">
        <w:t>Invite participants to share what they discovered.</w:t>
      </w:r>
    </w:p>
    <w:p w14:paraId="2264D1EB" w14:textId="77777777" w:rsidR="00A9632E" w:rsidRPr="00A9632E" w:rsidRDefault="00A9632E" w:rsidP="00A9632E">
      <w:pPr>
        <w:numPr>
          <w:ilvl w:val="0"/>
          <w:numId w:val="51"/>
        </w:numPr>
      </w:pPr>
      <w:r w:rsidRPr="00A9632E">
        <w:t>Reinforce the value of regularly engaging in flow experiences.</w:t>
      </w:r>
    </w:p>
    <w:p w14:paraId="10D5DA8C" w14:textId="77777777" w:rsidR="00A9632E" w:rsidRPr="00A9632E" w:rsidRDefault="00A9632E" w:rsidP="00A9632E">
      <w:r w:rsidRPr="00A9632E">
        <w:rPr>
          <w:b/>
          <w:bCs/>
        </w:rPr>
        <w:lastRenderedPageBreak/>
        <w:t>Facilitator Prompt:</w:t>
      </w:r>
      <w:r w:rsidRPr="00A9632E">
        <w:t xml:space="preserve"> "How do you feel when you do these activities? How might scheduling them into your week help support your recovery?"</w:t>
      </w:r>
    </w:p>
    <w:p w14:paraId="772DECD8" w14:textId="77777777" w:rsidR="00A9632E" w:rsidRPr="00A9632E" w:rsidRDefault="00A9632E" w:rsidP="00A9632E">
      <w:r w:rsidRPr="00A9632E">
        <w:rPr>
          <w:b/>
          <w:bCs/>
        </w:rPr>
        <w:t>0:58 - 1:00 | Wrap-Up and Homework</w:t>
      </w:r>
    </w:p>
    <w:p w14:paraId="37E41F51" w14:textId="77777777" w:rsidR="00A9632E" w:rsidRPr="00A9632E" w:rsidRDefault="00A9632E" w:rsidP="00A9632E">
      <w:pPr>
        <w:numPr>
          <w:ilvl w:val="0"/>
          <w:numId w:val="52"/>
        </w:numPr>
      </w:pPr>
      <w:r w:rsidRPr="00A9632E">
        <w:t>Encourage participants to choose one flow activity to try this week.</w:t>
      </w:r>
    </w:p>
    <w:p w14:paraId="45924237" w14:textId="77777777" w:rsidR="00A9632E" w:rsidRPr="00A9632E" w:rsidRDefault="00A9632E" w:rsidP="00A9632E">
      <w:r w:rsidRPr="00A9632E">
        <w:rPr>
          <w:b/>
          <w:bCs/>
        </w:rPr>
        <w:t>Facilitator Script:</w:t>
      </w:r>
      <w:r w:rsidRPr="00A9632E">
        <w:t xml:space="preserve"> "This week, try to do at least one activity that helps you enter flow. Even 15–20 minutes can make a difference in your mood and motivation."</w:t>
      </w:r>
    </w:p>
    <w:p w14:paraId="1702FF04" w14:textId="77777777" w:rsidR="00A9632E" w:rsidRPr="00A9632E" w:rsidRDefault="00000000" w:rsidP="00A9632E">
      <w:r>
        <w:pict w14:anchorId="1BA90968">
          <v:rect id="_x0000_i1043" style="width:0;height:1.5pt" o:hralign="center" o:hrstd="t" o:hr="t" fillcolor="#a0a0a0" stroked="f"/>
        </w:pict>
      </w:r>
    </w:p>
    <w:p w14:paraId="68FDF76B" w14:textId="77777777" w:rsidR="00A9632E" w:rsidRPr="00A9632E" w:rsidRDefault="00A9632E" w:rsidP="00A9632E">
      <w:pPr>
        <w:rPr>
          <w:b/>
          <w:bCs/>
        </w:rPr>
      </w:pPr>
      <w:r w:rsidRPr="00A9632E">
        <w:rPr>
          <w:b/>
          <w:bCs/>
        </w:rPr>
        <w:t>Homework (Optional):</w:t>
      </w:r>
    </w:p>
    <w:p w14:paraId="7209C233" w14:textId="77777777" w:rsidR="00A9632E" w:rsidRPr="00A9632E" w:rsidRDefault="00A9632E" w:rsidP="00A9632E">
      <w:r w:rsidRPr="00A9632E">
        <w:t>Complete the engagement flow chart fully. Choose one new or rediscovered flow activity and schedule time to practice it this week.</w:t>
      </w:r>
    </w:p>
    <w:p w14:paraId="7B6C01CE" w14:textId="77777777" w:rsidR="00A9632E" w:rsidRPr="00A9632E" w:rsidRDefault="00000000" w:rsidP="00A9632E">
      <w:r>
        <w:pict w14:anchorId="3EDAA6AF">
          <v:rect id="_x0000_i1044" style="width:0;height:1.5pt" o:hralign="center" o:hrstd="t" o:hr="t" fillcolor="#a0a0a0" stroked="f"/>
        </w:pict>
      </w:r>
    </w:p>
    <w:p w14:paraId="798E2F99" w14:textId="77777777" w:rsidR="00A9632E" w:rsidRPr="00A9632E" w:rsidRDefault="00A9632E" w:rsidP="00A9632E">
      <w:r w:rsidRPr="00A9632E">
        <w:rPr>
          <w:b/>
          <w:bCs/>
        </w:rPr>
        <w:t>End of Session 4</w:t>
      </w:r>
    </w:p>
    <w:p w14:paraId="26725D12" w14:textId="77777777" w:rsidR="00A9632E" w:rsidRDefault="00A9632E"/>
    <w:p w14:paraId="3D3CFB98" w14:textId="77777777" w:rsidR="00A9632E" w:rsidRDefault="00A9632E"/>
    <w:p w14:paraId="21D9ECD2" w14:textId="77777777" w:rsidR="00A9632E" w:rsidRDefault="00A9632E"/>
    <w:p w14:paraId="14A333BB" w14:textId="77777777" w:rsidR="00A9632E" w:rsidRDefault="00A9632E"/>
    <w:p w14:paraId="436C9F34" w14:textId="77777777" w:rsidR="00A9632E" w:rsidRDefault="00A9632E"/>
    <w:p w14:paraId="43CEEC90" w14:textId="77777777" w:rsidR="00A9632E" w:rsidRDefault="00A9632E"/>
    <w:p w14:paraId="4ED8DA99" w14:textId="77777777" w:rsidR="00A9632E" w:rsidRDefault="00A9632E"/>
    <w:p w14:paraId="6CA22400" w14:textId="77777777" w:rsidR="00A9632E" w:rsidRDefault="00A9632E"/>
    <w:p w14:paraId="36F5348E" w14:textId="77777777" w:rsidR="00A9632E" w:rsidRDefault="00A9632E"/>
    <w:p w14:paraId="7FAC6B47" w14:textId="77777777" w:rsidR="00A9632E" w:rsidRDefault="00A9632E"/>
    <w:p w14:paraId="521850DE" w14:textId="77777777" w:rsidR="00A9632E" w:rsidRDefault="00A9632E"/>
    <w:p w14:paraId="6CA355C2" w14:textId="77777777" w:rsidR="00A9632E" w:rsidRDefault="00A9632E"/>
    <w:p w14:paraId="04AA10EE" w14:textId="77777777" w:rsidR="00A9632E" w:rsidRDefault="00A9632E"/>
    <w:p w14:paraId="51ECB617" w14:textId="77777777" w:rsidR="00A9632E" w:rsidRDefault="00A9632E"/>
    <w:p w14:paraId="3BBA23BD" w14:textId="77777777" w:rsidR="00A9632E" w:rsidRDefault="00A9632E"/>
    <w:p w14:paraId="0CC0561A" w14:textId="11347A3D" w:rsidR="00A9632E" w:rsidRPr="00A9632E" w:rsidRDefault="00A9632E" w:rsidP="00A9632E">
      <w:pPr>
        <w:rPr>
          <w:color w:val="FF0000"/>
        </w:rPr>
      </w:pPr>
      <w:bookmarkStart w:id="4" w:name="_Hlk201126935"/>
      <w:r w:rsidRPr="00A9632E">
        <w:rPr>
          <w:b/>
          <w:bCs/>
          <w:color w:val="FF0000"/>
        </w:rPr>
        <w:lastRenderedPageBreak/>
        <w:t>Session 5: Relationships – Building Connection in Recovery</w:t>
      </w:r>
      <w:r w:rsidR="00421E3E">
        <w:rPr>
          <w:b/>
          <w:bCs/>
          <w:color w:val="FF0000"/>
        </w:rPr>
        <w:t xml:space="preserve"> – Workbook page 16</w:t>
      </w:r>
    </w:p>
    <w:bookmarkEnd w:id="4"/>
    <w:p w14:paraId="49B3DB0B" w14:textId="77777777" w:rsidR="00A9632E" w:rsidRPr="00A9632E" w:rsidRDefault="00A9632E" w:rsidP="00A9632E">
      <w:r w:rsidRPr="00A9632E">
        <w:rPr>
          <w:b/>
          <w:bCs/>
        </w:rPr>
        <w:t>Session Length:</w:t>
      </w:r>
      <w:r w:rsidRPr="00A9632E">
        <w:t xml:space="preserve"> 60 minutes</w:t>
      </w:r>
    </w:p>
    <w:p w14:paraId="13E7064C" w14:textId="77777777" w:rsidR="00A9632E" w:rsidRPr="00A9632E" w:rsidRDefault="00000000" w:rsidP="00A9632E">
      <w:r>
        <w:pict w14:anchorId="5835DF3D">
          <v:rect id="_x0000_i1045" style="width:0;height:1.5pt" o:hralign="center" o:hrstd="t" o:hr="t" fillcolor="#a0a0a0" stroked="f"/>
        </w:pict>
      </w:r>
    </w:p>
    <w:p w14:paraId="20E94829" w14:textId="77777777" w:rsidR="00A9632E" w:rsidRPr="00A9632E" w:rsidRDefault="00A9632E" w:rsidP="00A9632E">
      <w:pPr>
        <w:rPr>
          <w:b/>
          <w:bCs/>
        </w:rPr>
      </w:pPr>
      <w:r w:rsidRPr="00A9632E">
        <w:rPr>
          <w:b/>
          <w:bCs/>
        </w:rPr>
        <w:t>Objectives:</w:t>
      </w:r>
    </w:p>
    <w:p w14:paraId="3082095D" w14:textId="77777777" w:rsidR="00A9632E" w:rsidRPr="00A9632E" w:rsidRDefault="00A9632E" w:rsidP="00A9632E">
      <w:pPr>
        <w:numPr>
          <w:ilvl w:val="0"/>
          <w:numId w:val="53"/>
        </w:numPr>
      </w:pPr>
      <w:r w:rsidRPr="00A9632E">
        <w:t>Understand the importance of relationships in well-being and recovery.</w:t>
      </w:r>
    </w:p>
    <w:p w14:paraId="07ADFEAB" w14:textId="77777777" w:rsidR="00A9632E" w:rsidRPr="00A9632E" w:rsidRDefault="00A9632E" w:rsidP="00A9632E">
      <w:pPr>
        <w:numPr>
          <w:ilvl w:val="0"/>
          <w:numId w:val="53"/>
        </w:numPr>
      </w:pPr>
      <w:r w:rsidRPr="00A9632E">
        <w:t>Identify supportive people and strategies for nurturing connections.</w:t>
      </w:r>
    </w:p>
    <w:p w14:paraId="390F9D58" w14:textId="77777777" w:rsidR="00A9632E" w:rsidRPr="00A9632E" w:rsidRDefault="00A9632E" w:rsidP="00A9632E">
      <w:pPr>
        <w:numPr>
          <w:ilvl w:val="0"/>
          <w:numId w:val="53"/>
        </w:numPr>
      </w:pPr>
      <w:r w:rsidRPr="00A9632E">
        <w:t>Reflect on boundaries and personal rights in recovery relationships.</w:t>
      </w:r>
    </w:p>
    <w:p w14:paraId="27140DCA" w14:textId="77777777" w:rsidR="00A9632E" w:rsidRPr="00A9632E" w:rsidRDefault="00000000" w:rsidP="00A9632E">
      <w:r>
        <w:pict w14:anchorId="25C21DB3">
          <v:rect id="_x0000_i1046" style="width:0;height:1.5pt" o:hralign="center" o:hrstd="t" o:hr="t" fillcolor="#a0a0a0" stroked="f"/>
        </w:pict>
      </w:r>
    </w:p>
    <w:p w14:paraId="4761C989" w14:textId="77777777" w:rsidR="00A9632E" w:rsidRPr="00A9632E" w:rsidRDefault="00A9632E" w:rsidP="00A9632E">
      <w:pPr>
        <w:rPr>
          <w:b/>
          <w:bCs/>
        </w:rPr>
      </w:pPr>
      <w:r w:rsidRPr="00A9632E">
        <w:rPr>
          <w:b/>
          <w:bCs/>
        </w:rPr>
        <w:t>Materials Needed:</w:t>
      </w:r>
    </w:p>
    <w:p w14:paraId="0D7D6DBB" w14:textId="77777777" w:rsidR="00A9632E" w:rsidRPr="00A9632E" w:rsidRDefault="00A9632E" w:rsidP="00A9632E">
      <w:pPr>
        <w:numPr>
          <w:ilvl w:val="0"/>
          <w:numId w:val="54"/>
        </w:numPr>
      </w:pPr>
      <w:r w:rsidRPr="00A9632E">
        <w:t>Handout: "R: Relationships"</w:t>
      </w:r>
    </w:p>
    <w:p w14:paraId="1FE7540F" w14:textId="77777777" w:rsidR="00A9632E" w:rsidRPr="00A9632E" w:rsidRDefault="00A9632E" w:rsidP="00A9632E">
      <w:pPr>
        <w:numPr>
          <w:ilvl w:val="0"/>
          <w:numId w:val="54"/>
        </w:numPr>
      </w:pPr>
      <w:r w:rsidRPr="00A9632E">
        <w:t>Pens and paper</w:t>
      </w:r>
    </w:p>
    <w:p w14:paraId="089094FA" w14:textId="77777777" w:rsidR="00A9632E" w:rsidRPr="00A9632E" w:rsidRDefault="00A9632E" w:rsidP="00A9632E">
      <w:pPr>
        <w:numPr>
          <w:ilvl w:val="0"/>
          <w:numId w:val="54"/>
        </w:numPr>
      </w:pPr>
      <w:r w:rsidRPr="00A9632E">
        <w:t>Whiteboard or flipchart</w:t>
      </w:r>
    </w:p>
    <w:p w14:paraId="2DAFDFE9" w14:textId="77777777" w:rsidR="00A9632E" w:rsidRPr="00A9632E" w:rsidRDefault="00A9632E" w:rsidP="00A9632E">
      <w:pPr>
        <w:numPr>
          <w:ilvl w:val="0"/>
          <w:numId w:val="54"/>
        </w:numPr>
      </w:pPr>
      <w:r w:rsidRPr="00A9632E">
        <w:t>Markers</w:t>
      </w:r>
    </w:p>
    <w:p w14:paraId="4F2DC41C" w14:textId="77777777" w:rsidR="00A9632E" w:rsidRPr="00A9632E" w:rsidRDefault="00000000" w:rsidP="00A9632E">
      <w:r>
        <w:pict w14:anchorId="22FA1D24">
          <v:rect id="_x0000_i1047" style="width:0;height:1.5pt" o:hralign="center" o:hrstd="t" o:hr="t" fillcolor="#a0a0a0" stroked="f"/>
        </w:pict>
      </w:r>
    </w:p>
    <w:p w14:paraId="29C9578A" w14:textId="77777777" w:rsidR="00A9632E" w:rsidRPr="00A9632E" w:rsidRDefault="00A9632E" w:rsidP="00A9632E">
      <w:pPr>
        <w:rPr>
          <w:b/>
          <w:bCs/>
        </w:rPr>
      </w:pPr>
      <w:r w:rsidRPr="00A9632E">
        <w:rPr>
          <w:b/>
          <w:bCs/>
        </w:rPr>
        <w:t>Minute-by-Minute Breakdown:</w:t>
      </w:r>
    </w:p>
    <w:p w14:paraId="2C301C28" w14:textId="77777777" w:rsidR="00A9632E" w:rsidRPr="00A9632E" w:rsidRDefault="00A9632E" w:rsidP="00A9632E">
      <w:r w:rsidRPr="00A9632E">
        <w:rPr>
          <w:b/>
          <w:bCs/>
        </w:rPr>
        <w:t>0:00 - 0:10 | Welcome and Check-In</w:t>
      </w:r>
    </w:p>
    <w:p w14:paraId="4CB4E7E6" w14:textId="77777777" w:rsidR="00A9632E" w:rsidRPr="00A9632E" w:rsidRDefault="00A9632E" w:rsidP="00A9632E">
      <w:pPr>
        <w:numPr>
          <w:ilvl w:val="0"/>
          <w:numId w:val="55"/>
        </w:numPr>
      </w:pPr>
      <w:r w:rsidRPr="00A9632E">
        <w:t>Welcome participants.</w:t>
      </w:r>
    </w:p>
    <w:p w14:paraId="53313354" w14:textId="77777777" w:rsidR="00A9632E" w:rsidRPr="00A9632E" w:rsidRDefault="00A9632E" w:rsidP="00A9632E">
      <w:pPr>
        <w:numPr>
          <w:ilvl w:val="0"/>
          <w:numId w:val="55"/>
        </w:numPr>
      </w:pPr>
      <w:r w:rsidRPr="00A9632E">
        <w:t>Check-in question: “Who is someone you’re grateful to have in your life right now?”</w:t>
      </w:r>
    </w:p>
    <w:p w14:paraId="218AF004" w14:textId="77777777" w:rsidR="00A9632E" w:rsidRPr="00A9632E" w:rsidRDefault="00A9632E" w:rsidP="00A9632E">
      <w:r w:rsidRPr="00A9632E">
        <w:rPr>
          <w:b/>
          <w:bCs/>
        </w:rPr>
        <w:t>Facilitator Script:</w:t>
      </w:r>
      <w:r w:rsidRPr="00A9632E">
        <w:t xml:space="preserve"> "Today we’re focusing on one of the most powerful tools in recovery—relationships. Connection and support can help us heal and thrive."</w:t>
      </w:r>
    </w:p>
    <w:p w14:paraId="6A267C67" w14:textId="77777777" w:rsidR="00A9632E" w:rsidRPr="00A9632E" w:rsidRDefault="00A9632E" w:rsidP="00A9632E">
      <w:r w:rsidRPr="00A9632E">
        <w:rPr>
          <w:b/>
          <w:bCs/>
        </w:rPr>
        <w:t>0:10 - 0:20 | Teaching: Why Relationships Matter</w:t>
      </w:r>
    </w:p>
    <w:p w14:paraId="617F6909" w14:textId="77777777" w:rsidR="00A9632E" w:rsidRPr="00A9632E" w:rsidRDefault="00A9632E" w:rsidP="00A9632E">
      <w:pPr>
        <w:numPr>
          <w:ilvl w:val="0"/>
          <w:numId w:val="56"/>
        </w:numPr>
      </w:pPr>
      <w:r w:rsidRPr="00A9632E">
        <w:t>Review handout key points:</w:t>
      </w:r>
    </w:p>
    <w:p w14:paraId="6FED7481" w14:textId="77777777" w:rsidR="00A9632E" w:rsidRPr="00A9632E" w:rsidRDefault="00A9632E" w:rsidP="00A9632E">
      <w:pPr>
        <w:numPr>
          <w:ilvl w:val="1"/>
          <w:numId w:val="56"/>
        </w:numPr>
      </w:pPr>
      <w:r w:rsidRPr="00A9632E">
        <w:t>Social connection and human nature</w:t>
      </w:r>
    </w:p>
    <w:p w14:paraId="039B6AD5" w14:textId="77777777" w:rsidR="00A9632E" w:rsidRPr="00A9632E" w:rsidRDefault="00A9632E" w:rsidP="00A9632E">
      <w:pPr>
        <w:numPr>
          <w:ilvl w:val="1"/>
          <w:numId w:val="56"/>
        </w:numPr>
      </w:pPr>
      <w:r w:rsidRPr="00A9632E">
        <w:t>Types of relationships</w:t>
      </w:r>
    </w:p>
    <w:p w14:paraId="7C5E2B7E" w14:textId="77777777" w:rsidR="00A9632E" w:rsidRPr="00A9632E" w:rsidRDefault="00A9632E" w:rsidP="00A9632E">
      <w:pPr>
        <w:numPr>
          <w:ilvl w:val="1"/>
          <w:numId w:val="56"/>
        </w:numPr>
      </w:pPr>
      <w:r w:rsidRPr="00A9632E">
        <w:t>Benefits of strong bonds</w:t>
      </w:r>
    </w:p>
    <w:p w14:paraId="43B770DE" w14:textId="77777777" w:rsidR="00A9632E" w:rsidRPr="00A9632E" w:rsidRDefault="00A9632E" w:rsidP="00A9632E">
      <w:pPr>
        <w:numPr>
          <w:ilvl w:val="1"/>
          <w:numId w:val="56"/>
        </w:numPr>
      </w:pPr>
      <w:r w:rsidRPr="00A9632E">
        <w:t>Relationship-building practices</w:t>
      </w:r>
    </w:p>
    <w:p w14:paraId="6F71C44B" w14:textId="77777777" w:rsidR="00A9632E" w:rsidRPr="00A9632E" w:rsidRDefault="00A9632E" w:rsidP="00A9632E">
      <w:r w:rsidRPr="00A9632E">
        <w:rPr>
          <w:b/>
          <w:bCs/>
        </w:rPr>
        <w:lastRenderedPageBreak/>
        <w:t>Facilitator Script:</w:t>
      </w:r>
      <w:r w:rsidRPr="00A9632E">
        <w:t xml:space="preserve"> "Healthy relationships provide encouragement, accountability, love, and joy. They’re not always easy—but they’re worth the effort."</w:t>
      </w:r>
    </w:p>
    <w:p w14:paraId="7A8474AB" w14:textId="77777777" w:rsidR="00A9632E" w:rsidRPr="00A9632E" w:rsidRDefault="00A9632E" w:rsidP="00A9632E">
      <w:r w:rsidRPr="00A9632E">
        <w:rPr>
          <w:b/>
          <w:bCs/>
        </w:rPr>
        <w:t>Discussion Questions:</w:t>
      </w:r>
    </w:p>
    <w:p w14:paraId="467CB50A" w14:textId="77777777" w:rsidR="00A9632E" w:rsidRPr="00A9632E" w:rsidRDefault="00A9632E" w:rsidP="00A9632E">
      <w:pPr>
        <w:numPr>
          <w:ilvl w:val="0"/>
          <w:numId w:val="57"/>
        </w:numPr>
      </w:pPr>
      <w:r w:rsidRPr="00A9632E">
        <w:t>"What kinds of relationships are most supportive to your recovery?"</w:t>
      </w:r>
    </w:p>
    <w:p w14:paraId="393A1048" w14:textId="77777777" w:rsidR="00A9632E" w:rsidRPr="00A9632E" w:rsidRDefault="00A9632E" w:rsidP="00A9632E">
      <w:pPr>
        <w:numPr>
          <w:ilvl w:val="0"/>
          <w:numId w:val="57"/>
        </w:numPr>
      </w:pPr>
      <w:r w:rsidRPr="00A9632E">
        <w:t>"How do you know when a relationship is healthy or not?"</w:t>
      </w:r>
    </w:p>
    <w:p w14:paraId="038F7739" w14:textId="77777777" w:rsidR="00A9632E" w:rsidRPr="00A9632E" w:rsidRDefault="00A9632E" w:rsidP="00A9632E">
      <w:r w:rsidRPr="00A9632E">
        <w:rPr>
          <w:b/>
          <w:bCs/>
        </w:rPr>
        <w:t>0:20 - 0:35 | Group Activity: Support Inventory</w:t>
      </w:r>
    </w:p>
    <w:p w14:paraId="31DD69C0" w14:textId="77777777" w:rsidR="00A9632E" w:rsidRPr="00A9632E" w:rsidRDefault="00A9632E" w:rsidP="00A9632E">
      <w:pPr>
        <w:numPr>
          <w:ilvl w:val="0"/>
          <w:numId w:val="58"/>
        </w:numPr>
      </w:pPr>
      <w:r w:rsidRPr="00A9632E">
        <w:t>Invite participants to reflect on 3 people who support their recovery.</w:t>
      </w:r>
    </w:p>
    <w:p w14:paraId="162EAC64" w14:textId="77777777" w:rsidR="00A9632E" w:rsidRPr="00A9632E" w:rsidRDefault="00A9632E" w:rsidP="00A9632E">
      <w:pPr>
        <w:numPr>
          <w:ilvl w:val="0"/>
          <w:numId w:val="58"/>
        </w:numPr>
      </w:pPr>
      <w:r w:rsidRPr="00A9632E">
        <w:t>Guide them in answering how they can strengthen each connection.</w:t>
      </w:r>
    </w:p>
    <w:p w14:paraId="1798304D" w14:textId="77777777" w:rsidR="00A9632E" w:rsidRPr="00A9632E" w:rsidRDefault="00A9632E" w:rsidP="00A9632E">
      <w:r w:rsidRPr="00A9632E">
        <w:rPr>
          <w:b/>
          <w:bCs/>
        </w:rPr>
        <w:t>Facilitator Prompt:</w:t>
      </w:r>
      <w:r w:rsidRPr="00A9632E">
        <w:t xml:space="preserve"> "Think about three people who help you feel supported. How can you let them know they matter? How can you deepen those connections?"</w:t>
      </w:r>
    </w:p>
    <w:p w14:paraId="4481C7C0" w14:textId="77777777" w:rsidR="00A9632E" w:rsidRPr="00A9632E" w:rsidRDefault="00A9632E" w:rsidP="00A9632E">
      <w:r w:rsidRPr="00A9632E">
        <w:rPr>
          <w:b/>
          <w:bCs/>
        </w:rPr>
        <w:t>Optional Sharing Questions:</w:t>
      </w:r>
    </w:p>
    <w:p w14:paraId="41D8D90E" w14:textId="77777777" w:rsidR="00A9632E" w:rsidRPr="00A9632E" w:rsidRDefault="00A9632E" w:rsidP="00A9632E">
      <w:pPr>
        <w:numPr>
          <w:ilvl w:val="0"/>
          <w:numId w:val="59"/>
        </w:numPr>
      </w:pPr>
      <w:r w:rsidRPr="00A9632E">
        <w:t>"What makes these people helpful or inspiring to you?"</w:t>
      </w:r>
    </w:p>
    <w:p w14:paraId="370BD2CA" w14:textId="77777777" w:rsidR="00A9632E" w:rsidRPr="00A9632E" w:rsidRDefault="00A9632E" w:rsidP="00A9632E">
      <w:pPr>
        <w:numPr>
          <w:ilvl w:val="0"/>
          <w:numId w:val="59"/>
        </w:numPr>
      </w:pPr>
      <w:r w:rsidRPr="00A9632E">
        <w:t>"What is one small act you could take this week to connect more intentionally?"</w:t>
      </w:r>
    </w:p>
    <w:p w14:paraId="5BA26E04" w14:textId="77777777" w:rsidR="00A9632E" w:rsidRPr="00A9632E" w:rsidRDefault="00A9632E" w:rsidP="00A9632E">
      <w:r w:rsidRPr="00A9632E">
        <w:rPr>
          <w:b/>
          <w:bCs/>
        </w:rPr>
        <w:t>0:35 - 0:45 | Review and Discuss: Recovery Bill of Rights</w:t>
      </w:r>
    </w:p>
    <w:p w14:paraId="0163791B" w14:textId="77777777" w:rsidR="00A9632E" w:rsidRPr="00A9632E" w:rsidRDefault="00A9632E" w:rsidP="00A9632E">
      <w:pPr>
        <w:numPr>
          <w:ilvl w:val="0"/>
          <w:numId w:val="60"/>
        </w:numPr>
      </w:pPr>
      <w:r w:rsidRPr="00A9632E">
        <w:t>Read the rights together.</w:t>
      </w:r>
    </w:p>
    <w:p w14:paraId="6029B8A1" w14:textId="77777777" w:rsidR="00A9632E" w:rsidRPr="00A9632E" w:rsidRDefault="00A9632E" w:rsidP="00A9632E">
      <w:pPr>
        <w:numPr>
          <w:ilvl w:val="0"/>
          <w:numId w:val="60"/>
        </w:numPr>
      </w:pPr>
      <w:r w:rsidRPr="00A9632E">
        <w:t>Discuss how each one supports personal boundaries and empowerment.</w:t>
      </w:r>
    </w:p>
    <w:p w14:paraId="3B9CDEB1" w14:textId="77777777" w:rsidR="00A9632E" w:rsidRPr="00A9632E" w:rsidRDefault="00A9632E" w:rsidP="00A9632E">
      <w:r w:rsidRPr="00A9632E">
        <w:rPr>
          <w:b/>
          <w:bCs/>
        </w:rPr>
        <w:t>Facilitator Script:</w:t>
      </w:r>
      <w:r w:rsidRPr="00A9632E">
        <w:t xml:space="preserve"> "Boundaries aren’t walls—they’re doorways to safe connection. These rights protect your recovery and empower you to choose healthy support."</w:t>
      </w:r>
    </w:p>
    <w:p w14:paraId="0C180851" w14:textId="77777777" w:rsidR="00A9632E" w:rsidRPr="00A9632E" w:rsidRDefault="00A9632E" w:rsidP="00A9632E">
      <w:r w:rsidRPr="00A9632E">
        <w:rPr>
          <w:b/>
          <w:bCs/>
        </w:rPr>
        <w:t>Reflection Question:</w:t>
      </w:r>
    </w:p>
    <w:p w14:paraId="1103C101" w14:textId="77777777" w:rsidR="00A9632E" w:rsidRPr="00A9632E" w:rsidRDefault="00A9632E" w:rsidP="00A9632E">
      <w:pPr>
        <w:numPr>
          <w:ilvl w:val="0"/>
          <w:numId w:val="61"/>
        </w:numPr>
      </w:pPr>
      <w:r w:rsidRPr="00A9632E">
        <w:t>"Which right do you need to practice and honor the most right now?"</w:t>
      </w:r>
    </w:p>
    <w:p w14:paraId="580FF1F8" w14:textId="77777777" w:rsidR="00A9632E" w:rsidRPr="00A9632E" w:rsidRDefault="00A9632E" w:rsidP="00A9632E">
      <w:pPr>
        <w:numPr>
          <w:ilvl w:val="0"/>
          <w:numId w:val="61"/>
        </w:numPr>
      </w:pPr>
      <w:r w:rsidRPr="00A9632E">
        <w:t>"What is one step you can take to do that?"</w:t>
      </w:r>
    </w:p>
    <w:p w14:paraId="76C2902E" w14:textId="77777777" w:rsidR="00A9632E" w:rsidRPr="00A9632E" w:rsidRDefault="00A9632E" w:rsidP="00A9632E">
      <w:r w:rsidRPr="00A9632E">
        <w:rPr>
          <w:b/>
          <w:bCs/>
        </w:rPr>
        <w:t>0:45 - 0:55 | Group Dialogue: Nurturing Healthy Relationships</w:t>
      </w:r>
    </w:p>
    <w:p w14:paraId="212233CB" w14:textId="77777777" w:rsidR="00A9632E" w:rsidRPr="00A9632E" w:rsidRDefault="00A9632E" w:rsidP="00A9632E">
      <w:pPr>
        <w:numPr>
          <w:ilvl w:val="0"/>
          <w:numId w:val="62"/>
        </w:numPr>
      </w:pPr>
      <w:r w:rsidRPr="00A9632E">
        <w:t>Share examples of ways to nurture friendships, family connections, and community bonds.</w:t>
      </w:r>
    </w:p>
    <w:p w14:paraId="3829A89F" w14:textId="77777777" w:rsidR="00A9632E" w:rsidRPr="00A9632E" w:rsidRDefault="00A9632E" w:rsidP="00A9632E">
      <w:pPr>
        <w:numPr>
          <w:ilvl w:val="0"/>
          <w:numId w:val="62"/>
        </w:numPr>
      </w:pPr>
      <w:r w:rsidRPr="00A9632E">
        <w:t>Brainstorm what helps people feel valued and respected.</w:t>
      </w:r>
    </w:p>
    <w:p w14:paraId="3136A63E" w14:textId="77777777" w:rsidR="00A9632E" w:rsidRPr="00A9632E" w:rsidRDefault="00A9632E" w:rsidP="00A9632E">
      <w:r w:rsidRPr="00A9632E">
        <w:rPr>
          <w:b/>
          <w:bCs/>
        </w:rPr>
        <w:t>Facilitator Prompt:</w:t>
      </w:r>
      <w:r w:rsidRPr="00A9632E">
        <w:t xml:space="preserve"> "Let’s talk about how to build stronger connections. What makes people feel seen and appreciated? How can we show up for others—and ourselves?"</w:t>
      </w:r>
    </w:p>
    <w:p w14:paraId="18946122" w14:textId="77777777" w:rsidR="00A9632E" w:rsidRPr="00A9632E" w:rsidRDefault="00A9632E" w:rsidP="00A9632E">
      <w:r w:rsidRPr="00A9632E">
        <w:rPr>
          <w:b/>
          <w:bCs/>
        </w:rPr>
        <w:t>0:55 - 1:00 | Wrap-Up and Homework</w:t>
      </w:r>
    </w:p>
    <w:p w14:paraId="0F5F0935" w14:textId="77777777" w:rsidR="00A9632E" w:rsidRPr="00A9632E" w:rsidRDefault="00A9632E" w:rsidP="00A9632E">
      <w:pPr>
        <w:numPr>
          <w:ilvl w:val="0"/>
          <w:numId w:val="63"/>
        </w:numPr>
      </w:pPr>
      <w:r w:rsidRPr="00A9632E">
        <w:lastRenderedPageBreak/>
        <w:t>Summarize importance of social support in long-term recovery.</w:t>
      </w:r>
    </w:p>
    <w:p w14:paraId="4BF0DE0A" w14:textId="77777777" w:rsidR="00A9632E" w:rsidRPr="00A9632E" w:rsidRDefault="00A9632E" w:rsidP="00A9632E">
      <w:pPr>
        <w:numPr>
          <w:ilvl w:val="0"/>
          <w:numId w:val="63"/>
        </w:numPr>
      </w:pPr>
      <w:r w:rsidRPr="00A9632E">
        <w:t xml:space="preserve">Encourage </w:t>
      </w:r>
      <w:proofErr w:type="gramStart"/>
      <w:r w:rsidRPr="00A9632E">
        <w:t>taking action</w:t>
      </w:r>
      <w:proofErr w:type="gramEnd"/>
      <w:r w:rsidRPr="00A9632E">
        <w:t xml:space="preserve"> this week to connect with one person more deeply.</w:t>
      </w:r>
    </w:p>
    <w:p w14:paraId="728310C7" w14:textId="77777777" w:rsidR="00A9632E" w:rsidRPr="00A9632E" w:rsidRDefault="00A9632E" w:rsidP="00A9632E">
      <w:r w:rsidRPr="00A9632E">
        <w:rPr>
          <w:b/>
          <w:bCs/>
        </w:rPr>
        <w:t>Facilitator Script:</w:t>
      </w:r>
      <w:r w:rsidRPr="00A9632E">
        <w:t xml:space="preserve"> "Relationships are part of what makes life worth recovering for. Reach out, speak kindly, and let people in—you don’t have to do this alone."</w:t>
      </w:r>
    </w:p>
    <w:p w14:paraId="292798C2" w14:textId="77777777" w:rsidR="00A9632E" w:rsidRPr="00A9632E" w:rsidRDefault="00000000" w:rsidP="00A9632E">
      <w:r>
        <w:pict w14:anchorId="703CC1FF">
          <v:rect id="_x0000_i1048" style="width:0;height:1.5pt" o:hralign="center" o:hrstd="t" o:hr="t" fillcolor="#a0a0a0" stroked="f"/>
        </w:pict>
      </w:r>
    </w:p>
    <w:p w14:paraId="6F1C04B1" w14:textId="77777777" w:rsidR="00A9632E" w:rsidRPr="00A9632E" w:rsidRDefault="00A9632E" w:rsidP="00A9632E">
      <w:pPr>
        <w:rPr>
          <w:b/>
          <w:bCs/>
        </w:rPr>
      </w:pPr>
      <w:r w:rsidRPr="00A9632E">
        <w:rPr>
          <w:b/>
          <w:bCs/>
        </w:rPr>
        <w:t>Homework (Optional):</w:t>
      </w:r>
    </w:p>
    <w:p w14:paraId="20ECFFAD" w14:textId="77777777" w:rsidR="00A9632E" w:rsidRPr="00A9632E" w:rsidRDefault="00A9632E" w:rsidP="00A9632E">
      <w:r w:rsidRPr="00A9632E">
        <w:t>Reflect on the three people you listed and choose one way to strengthen each relationship. Review the Recovery Bill of Rights and pick one to actively practice this week.</w:t>
      </w:r>
    </w:p>
    <w:p w14:paraId="3F194F9D" w14:textId="77777777" w:rsidR="00A9632E" w:rsidRPr="00A9632E" w:rsidRDefault="00000000" w:rsidP="00A9632E">
      <w:r>
        <w:pict w14:anchorId="65EB3E42">
          <v:rect id="_x0000_i1049" style="width:0;height:1.5pt" o:hralign="center" o:hrstd="t" o:hr="t" fillcolor="#a0a0a0" stroked="f"/>
        </w:pict>
      </w:r>
    </w:p>
    <w:p w14:paraId="4910039D" w14:textId="77777777" w:rsidR="00A9632E" w:rsidRPr="00A9632E" w:rsidRDefault="00A9632E" w:rsidP="00A9632E">
      <w:r w:rsidRPr="00A9632E">
        <w:rPr>
          <w:b/>
          <w:bCs/>
        </w:rPr>
        <w:t>End of Session 5</w:t>
      </w:r>
    </w:p>
    <w:p w14:paraId="05349025" w14:textId="77777777" w:rsidR="00A9632E" w:rsidRDefault="00A9632E"/>
    <w:p w14:paraId="4DE2961E" w14:textId="77777777" w:rsidR="00A9632E" w:rsidRDefault="00A9632E"/>
    <w:p w14:paraId="6C83A267" w14:textId="77777777" w:rsidR="00A9632E" w:rsidRDefault="00A9632E"/>
    <w:p w14:paraId="6ABC638B" w14:textId="77777777" w:rsidR="00A9632E" w:rsidRDefault="00A9632E"/>
    <w:p w14:paraId="36A6405B" w14:textId="77777777" w:rsidR="00A9632E" w:rsidRDefault="00A9632E"/>
    <w:p w14:paraId="445E1F00" w14:textId="77777777" w:rsidR="00A9632E" w:rsidRDefault="00A9632E"/>
    <w:p w14:paraId="21086A9A" w14:textId="77777777" w:rsidR="00A9632E" w:rsidRDefault="00A9632E"/>
    <w:p w14:paraId="04245328" w14:textId="77777777" w:rsidR="00A9632E" w:rsidRDefault="00A9632E"/>
    <w:p w14:paraId="386E781D" w14:textId="77777777" w:rsidR="00A9632E" w:rsidRDefault="00A9632E"/>
    <w:p w14:paraId="5F352EE3" w14:textId="77777777" w:rsidR="00A9632E" w:rsidRDefault="00A9632E"/>
    <w:p w14:paraId="461ACDDA" w14:textId="77777777" w:rsidR="00A9632E" w:rsidRDefault="00A9632E"/>
    <w:p w14:paraId="02692014" w14:textId="77777777" w:rsidR="00A9632E" w:rsidRDefault="00A9632E"/>
    <w:p w14:paraId="22E6920F" w14:textId="77777777" w:rsidR="00A9632E" w:rsidRDefault="00A9632E"/>
    <w:p w14:paraId="3634A395" w14:textId="77777777" w:rsidR="00A9632E" w:rsidRDefault="00A9632E"/>
    <w:p w14:paraId="35670865" w14:textId="77777777" w:rsidR="00A9632E" w:rsidRDefault="00A9632E"/>
    <w:p w14:paraId="10AC7C29" w14:textId="77777777" w:rsidR="00A9632E" w:rsidRDefault="00A9632E"/>
    <w:p w14:paraId="0881CF9C" w14:textId="77777777" w:rsidR="00A9632E" w:rsidRDefault="00A9632E"/>
    <w:p w14:paraId="293C4093" w14:textId="603E06D8" w:rsidR="00860F2D" w:rsidRPr="00860F2D" w:rsidRDefault="00860F2D" w:rsidP="00860F2D">
      <w:pPr>
        <w:rPr>
          <w:color w:val="FF0000"/>
        </w:rPr>
      </w:pPr>
      <w:bookmarkStart w:id="5" w:name="_Hlk201126978"/>
      <w:r w:rsidRPr="00860F2D">
        <w:rPr>
          <w:b/>
          <w:bCs/>
          <w:color w:val="FF0000"/>
        </w:rPr>
        <w:lastRenderedPageBreak/>
        <w:t>Session 6: Meaning – Connecting to Purpose in Recovery</w:t>
      </w:r>
      <w:r w:rsidR="00421E3E">
        <w:rPr>
          <w:b/>
          <w:bCs/>
          <w:color w:val="FF0000"/>
        </w:rPr>
        <w:t xml:space="preserve"> – Workbook pg. 18</w:t>
      </w:r>
    </w:p>
    <w:bookmarkEnd w:id="5"/>
    <w:p w14:paraId="0786023A" w14:textId="77777777" w:rsidR="00860F2D" w:rsidRPr="00860F2D" w:rsidRDefault="00860F2D" w:rsidP="00860F2D">
      <w:r w:rsidRPr="00860F2D">
        <w:rPr>
          <w:b/>
          <w:bCs/>
        </w:rPr>
        <w:t>Session Length:</w:t>
      </w:r>
      <w:r w:rsidRPr="00860F2D">
        <w:t xml:space="preserve"> 60 minutes</w:t>
      </w:r>
    </w:p>
    <w:p w14:paraId="3B100EBD" w14:textId="77777777" w:rsidR="00860F2D" w:rsidRPr="00860F2D" w:rsidRDefault="00000000" w:rsidP="00860F2D">
      <w:r>
        <w:pict w14:anchorId="2CF142B7">
          <v:rect id="_x0000_i1050" style="width:0;height:1.5pt" o:hralign="center" o:hrstd="t" o:hr="t" fillcolor="#a0a0a0" stroked="f"/>
        </w:pict>
      </w:r>
    </w:p>
    <w:p w14:paraId="72122DD1" w14:textId="77777777" w:rsidR="00860F2D" w:rsidRPr="00860F2D" w:rsidRDefault="00860F2D" w:rsidP="00860F2D">
      <w:pPr>
        <w:rPr>
          <w:b/>
          <w:bCs/>
        </w:rPr>
      </w:pPr>
      <w:r w:rsidRPr="00860F2D">
        <w:rPr>
          <w:b/>
          <w:bCs/>
        </w:rPr>
        <w:t>Objectives:</w:t>
      </w:r>
    </w:p>
    <w:p w14:paraId="3E749DDE" w14:textId="77777777" w:rsidR="00860F2D" w:rsidRPr="00860F2D" w:rsidRDefault="00860F2D" w:rsidP="00860F2D">
      <w:pPr>
        <w:numPr>
          <w:ilvl w:val="0"/>
          <w:numId w:val="64"/>
        </w:numPr>
      </w:pPr>
      <w:r w:rsidRPr="00860F2D">
        <w:t>Understand the importance of meaning and purpose in recovery.</w:t>
      </w:r>
    </w:p>
    <w:p w14:paraId="1AD919B4" w14:textId="77777777" w:rsidR="00860F2D" w:rsidRPr="00860F2D" w:rsidRDefault="00860F2D" w:rsidP="00860F2D">
      <w:pPr>
        <w:numPr>
          <w:ilvl w:val="0"/>
          <w:numId w:val="64"/>
        </w:numPr>
      </w:pPr>
      <w:r w:rsidRPr="00860F2D">
        <w:t>Identify values and life domains that provide personal meaning.</w:t>
      </w:r>
    </w:p>
    <w:p w14:paraId="15BBCFE2" w14:textId="77777777" w:rsidR="00860F2D" w:rsidRPr="00860F2D" w:rsidRDefault="00860F2D" w:rsidP="00860F2D">
      <w:pPr>
        <w:numPr>
          <w:ilvl w:val="0"/>
          <w:numId w:val="64"/>
        </w:numPr>
      </w:pPr>
      <w:r w:rsidRPr="00860F2D">
        <w:t>Explore small actions to live in alignment with purpose.</w:t>
      </w:r>
    </w:p>
    <w:p w14:paraId="6122BB22" w14:textId="77777777" w:rsidR="00860F2D" w:rsidRPr="00860F2D" w:rsidRDefault="00000000" w:rsidP="00860F2D">
      <w:r>
        <w:pict w14:anchorId="3E99300F">
          <v:rect id="_x0000_i1051" style="width:0;height:1.5pt" o:hralign="center" o:hrstd="t" o:hr="t" fillcolor="#a0a0a0" stroked="f"/>
        </w:pict>
      </w:r>
    </w:p>
    <w:p w14:paraId="0C7203BC" w14:textId="77777777" w:rsidR="00860F2D" w:rsidRPr="00860F2D" w:rsidRDefault="00860F2D" w:rsidP="00860F2D">
      <w:pPr>
        <w:rPr>
          <w:b/>
          <w:bCs/>
        </w:rPr>
      </w:pPr>
      <w:r w:rsidRPr="00860F2D">
        <w:rPr>
          <w:b/>
          <w:bCs/>
        </w:rPr>
        <w:t>Materials Needed:</w:t>
      </w:r>
    </w:p>
    <w:p w14:paraId="0D060ADB" w14:textId="77777777" w:rsidR="00860F2D" w:rsidRPr="00860F2D" w:rsidRDefault="00860F2D" w:rsidP="00860F2D">
      <w:pPr>
        <w:numPr>
          <w:ilvl w:val="0"/>
          <w:numId w:val="65"/>
        </w:numPr>
      </w:pPr>
      <w:r w:rsidRPr="00860F2D">
        <w:t>Handout: "M: Meaning"</w:t>
      </w:r>
    </w:p>
    <w:p w14:paraId="3BDB38F1" w14:textId="77777777" w:rsidR="00860F2D" w:rsidRPr="00860F2D" w:rsidRDefault="00860F2D" w:rsidP="00860F2D">
      <w:pPr>
        <w:numPr>
          <w:ilvl w:val="0"/>
          <w:numId w:val="65"/>
        </w:numPr>
      </w:pPr>
      <w:r w:rsidRPr="00860F2D">
        <w:t>Pens and paper or journals</w:t>
      </w:r>
    </w:p>
    <w:p w14:paraId="64245708" w14:textId="77777777" w:rsidR="00860F2D" w:rsidRPr="00860F2D" w:rsidRDefault="00860F2D" w:rsidP="00860F2D">
      <w:pPr>
        <w:numPr>
          <w:ilvl w:val="0"/>
          <w:numId w:val="65"/>
        </w:numPr>
      </w:pPr>
      <w:r w:rsidRPr="00860F2D">
        <w:t>Whiteboard or flipchart</w:t>
      </w:r>
    </w:p>
    <w:p w14:paraId="612BB3CF" w14:textId="77777777" w:rsidR="00860F2D" w:rsidRPr="00860F2D" w:rsidRDefault="00860F2D" w:rsidP="00860F2D">
      <w:pPr>
        <w:numPr>
          <w:ilvl w:val="0"/>
          <w:numId w:val="65"/>
        </w:numPr>
      </w:pPr>
      <w:r w:rsidRPr="00860F2D">
        <w:t>Markers</w:t>
      </w:r>
    </w:p>
    <w:p w14:paraId="649DE73C" w14:textId="77777777" w:rsidR="00860F2D" w:rsidRPr="00860F2D" w:rsidRDefault="00000000" w:rsidP="00860F2D">
      <w:r>
        <w:pict w14:anchorId="15D59787">
          <v:rect id="_x0000_i1052" style="width:0;height:1.5pt" o:hralign="center" o:hrstd="t" o:hr="t" fillcolor="#a0a0a0" stroked="f"/>
        </w:pict>
      </w:r>
    </w:p>
    <w:p w14:paraId="18BCDD3D" w14:textId="77777777" w:rsidR="00860F2D" w:rsidRPr="00860F2D" w:rsidRDefault="00860F2D" w:rsidP="00860F2D">
      <w:pPr>
        <w:rPr>
          <w:b/>
          <w:bCs/>
        </w:rPr>
      </w:pPr>
      <w:r w:rsidRPr="00860F2D">
        <w:rPr>
          <w:b/>
          <w:bCs/>
        </w:rPr>
        <w:t>Minute-by-Minute Breakdown:</w:t>
      </w:r>
    </w:p>
    <w:p w14:paraId="20802AFA" w14:textId="77777777" w:rsidR="00860F2D" w:rsidRPr="00860F2D" w:rsidRDefault="00860F2D" w:rsidP="00860F2D">
      <w:r w:rsidRPr="00860F2D">
        <w:rPr>
          <w:b/>
          <w:bCs/>
        </w:rPr>
        <w:t>0:00 - 0:10 | Welcome and Check-In</w:t>
      </w:r>
    </w:p>
    <w:p w14:paraId="6FFD8D0A" w14:textId="77777777" w:rsidR="00860F2D" w:rsidRPr="00860F2D" w:rsidRDefault="00860F2D" w:rsidP="00860F2D">
      <w:pPr>
        <w:numPr>
          <w:ilvl w:val="0"/>
          <w:numId w:val="66"/>
        </w:numPr>
      </w:pPr>
      <w:r w:rsidRPr="00860F2D">
        <w:t>Welcome participants.</w:t>
      </w:r>
    </w:p>
    <w:p w14:paraId="6D1898C3" w14:textId="77777777" w:rsidR="00860F2D" w:rsidRPr="00860F2D" w:rsidRDefault="00860F2D" w:rsidP="00860F2D">
      <w:pPr>
        <w:numPr>
          <w:ilvl w:val="0"/>
          <w:numId w:val="66"/>
        </w:numPr>
      </w:pPr>
      <w:r w:rsidRPr="00860F2D">
        <w:t>Check-in question: “What gives your life meaning right now, even if it’s small?”</w:t>
      </w:r>
    </w:p>
    <w:p w14:paraId="63A972D7" w14:textId="77777777" w:rsidR="00860F2D" w:rsidRPr="00860F2D" w:rsidRDefault="00860F2D" w:rsidP="00860F2D">
      <w:r w:rsidRPr="00860F2D">
        <w:rPr>
          <w:b/>
          <w:bCs/>
        </w:rPr>
        <w:t>Facilitator Script:</w:t>
      </w:r>
      <w:r w:rsidRPr="00860F2D">
        <w:t xml:space="preserve"> "Today we’re exploring what makes life feel worth living. In recovery, finding purpose can give you energy and direction—it’s the compass that helps you keep going."</w:t>
      </w:r>
    </w:p>
    <w:p w14:paraId="76A781A3" w14:textId="77777777" w:rsidR="00860F2D" w:rsidRPr="00860F2D" w:rsidRDefault="00860F2D" w:rsidP="00860F2D">
      <w:r w:rsidRPr="00860F2D">
        <w:rPr>
          <w:b/>
          <w:bCs/>
        </w:rPr>
        <w:t>0:10 - 0:20 | Teaching: What is Meaning and Purpose?</w:t>
      </w:r>
    </w:p>
    <w:p w14:paraId="13253AC3" w14:textId="77777777" w:rsidR="00860F2D" w:rsidRPr="00860F2D" w:rsidRDefault="00860F2D" w:rsidP="00860F2D">
      <w:pPr>
        <w:numPr>
          <w:ilvl w:val="0"/>
          <w:numId w:val="67"/>
        </w:numPr>
      </w:pPr>
      <w:r w:rsidRPr="00860F2D">
        <w:t>Review key points from the handout:</w:t>
      </w:r>
    </w:p>
    <w:p w14:paraId="164BF7BA" w14:textId="77777777" w:rsidR="00860F2D" w:rsidRPr="00860F2D" w:rsidRDefault="00860F2D" w:rsidP="00860F2D">
      <w:pPr>
        <w:numPr>
          <w:ilvl w:val="1"/>
          <w:numId w:val="67"/>
        </w:numPr>
      </w:pPr>
      <w:r w:rsidRPr="00860F2D">
        <w:t>Meaning is connecting to something larger than yourself.</w:t>
      </w:r>
    </w:p>
    <w:p w14:paraId="7B6B467A" w14:textId="77777777" w:rsidR="00860F2D" w:rsidRPr="00860F2D" w:rsidRDefault="00860F2D" w:rsidP="00860F2D">
      <w:pPr>
        <w:numPr>
          <w:ilvl w:val="1"/>
          <w:numId w:val="67"/>
        </w:numPr>
      </w:pPr>
      <w:r w:rsidRPr="00860F2D">
        <w:t>It’s found in many places: work, relationships, faith, causes, creativity, or community.</w:t>
      </w:r>
    </w:p>
    <w:p w14:paraId="5D7BA117" w14:textId="77777777" w:rsidR="00860F2D" w:rsidRPr="00860F2D" w:rsidRDefault="00860F2D" w:rsidP="00860F2D">
      <w:r w:rsidRPr="00860F2D">
        <w:rPr>
          <w:b/>
          <w:bCs/>
        </w:rPr>
        <w:t>Facilitator Script:</w:t>
      </w:r>
      <w:r w:rsidRPr="00860F2D">
        <w:t xml:space="preserve"> "Meaning doesn’t have to be grand. It can be found in small, daily acts—like helping someone, standing up for what matters to you, or practicing your values."</w:t>
      </w:r>
    </w:p>
    <w:p w14:paraId="6ADFE969" w14:textId="77777777" w:rsidR="00860F2D" w:rsidRPr="00860F2D" w:rsidRDefault="00860F2D" w:rsidP="00860F2D">
      <w:r w:rsidRPr="00860F2D">
        <w:rPr>
          <w:b/>
          <w:bCs/>
        </w:rPr>
        <w:lastRenderedPageBreak/>
        <w:t>Discussion Questions:</w:t>
      </w:r>
    </w:p>
    <w:p w14:paraId="2B0A5D3A" w14:textId="77777777" w:rsidR="00860F2D" w:rsidRPr="00860F2D" w:rsidRDefault="00860F2D" w:rsidP="00860F2D">
      <w:pPr>
        <w:numPr>
          <w:ilvl w:val="0"/>
          <w:numId w:val="68"/>
        </w:numPr>
      </w:pPr>
      <w:r w:rsidRPr="00860F2D">
        <w:t>"What brings a sense of purpose to your life today?"</w:t>
      </w:r>
    </w:p>
    <w:p w14:paraId="47A74C1E" w14:textId="77777777" w:rsidR="00860F2D" w:rsidRPr="00860F2D" w:rsidRDefault="00860F2D" w:rsidP="00860F2D">
      <w:pPr>
        <w:numPr>
          <w:ilvl w:val="0"/>
          <w:numId w:val="68"/>
        </w:numPr>
      </w:pPr>
      <w:r w:rsidRPr="00860F2D">
        <w:t>"What values or causes do you care deeply about?"</w:t>
      </w:r>
    </w:p>
    <w:p w14:paraId="781FF0C3" w14:textId="77777777" w:rsidR="00860F2D" w:rsidRPr="00860F2D" w:rsidRDefault="00860F2D" w:rsidP="00860F2D">
      <w:r w:rsidRPr="00860F2D">
        <w:rPr>
          <w:b/>
          <w:bCs/>
        </w:rPr>
        <w:t>0:20 - 0:35 | Group Activity: Sources of Meaning</w:t>
      </w:r>
    </w:p>
    <w:p w14:paraId="7C646F2F" w14:textId="77777777" w:rsidR="00860F2D" w:rsidRPr="00860F2D" w:rsidRDefault="00860F2D" w:rsidP="00860F2D">
      <w:pPr>
        <w:numPr>
          <w:ilvl w:val="0"/>
          <w:numId w:val="69"/>
        </w:numPr>
      </w:pPr>
      <w:r w:rsidRPr="00860F2D">
        <w:t>Review the list of diverse life domains and examples.</w:t>
      </w:r>
    </w:p>
    <w:p w14:paraId="340A5224" w14:textId="77777777" w:rsidR="00860F2D" w:rsidRPr="00860F2D" w:rsidRDefault="00860F2D" w:rsidP="00860F2D">
      <w:pPr>
        <w:numPr>
          <w:ilvl w:val="0"/>
          <w:numId w:val="69"/>
        </w:numPr>
      </w:pPr>
      <w:r w:rsidRPr="00860F2D">
        <w:t>Invite participants to identify which ones resonate with them.</w:t>
      </w:r>
    </w:p>
    <w:p w14:paraId="0AFDF07E" w14:textId="77777777" w:rsidR="00860F2D" w:rsidRPr="00860F2D" w:rsidRDefault="00860F2D" w:rsidP="00860F2D">
      <w:r w:rsidRPr="00860F2D">
        <w:rPr>
          <w:b/>
          <w:bCs/>
        </w:rPr>
        <w:t>Facilitator Prompt:</w:t>
      </w:r>
      <w:r w:rsidRPr="00860F2D">
        <w:t xml:space="preserve"> "Circle the areas that give you the greatest sense of purpose—or the ones you want to explore more."</w:t>
      </w:r>
    </w:p>
    <w:p w14:paraId="4AFFDB34" w14:textId="77777777" w:rsidR="00860F2D" w:rsidRPr="00860F2D" w:rsidRDefault="00860F2D" w:rsidP="00860F2D">
      <w:r w:rsidRPr="00860F2D">
        <w:rPr>
          <w:b/>
          <w:bCs/>
        </w:rPr>
        <w:t>Optional Sharing Questions:</w:t>
      </w:r>
    </w:p>
    <w:p w14:paraId="54893407" w14:textId="77777777" w:rsidR="00860F2D" w:rsidRPr="00860F2D" w:rsidRDefault="00860F2D" w:rsidP="00860F2D">
      <w:pPr>
        <w:numPr>
          <w:ilvl w:val="0"/>
          <w:numId w:val="70"/>
        </w:numPr>
      </w:pPr>
      <w:r w:rsidRPr="00860F2D">
        <w:t>"Where have you found purpose in the past?"</w:t>
      </w:r>
    </w:p>
    <w:p w14:paraId="2E9DDE17" w14:textId="77777777" w:rsidR="00860F2D" w:rsidRPr="00860F2D" w:rsidRDefault="00860F2D" w:rsidP="00860F2D">
      <w:pPr>
        <w:numPr>
          <w:ilvl w:val="0"/>
          <w:numId w:val="70"/>
        </w:numPr>
      </w:pPr>
      <w:r w:rsidRPr="00860F2D">
        <w:t>"What area do you want to focus more energy on in your recovery?"</w:t>
      </w:r>
    </w:p>
    <w:p w14:paraId="795DE142" w14:textId="77777777" w:rsidR="00860F2D" w:rsidRPr="00860F2D" w:rsidRDefault="00860F2D" w:rsidP="00860F2D">
      <w:r w:rsidRPr="00860F2D">
        <w:rPr>
          <w:b/>
          <w:bCs/>
        </w:rPr>
        <w:t>0:35 - 0:45 | Personal Values Reflection</w:t>
      </w:r>
    </w:p>
    <w:p w14:paraId="21979711" w14:textId="77777777" w:rsidR="00860F2D" w:rsidRPr="00860F2D" w:rsidRDefault="00860F2D" w:rsidP="00860F2D">
      <w:pPr>
        <w:numPr>
          <w:ilvl w:val="0"/>
          <w:numId w:val="71"/>
        </w:numPr>
      </w:pPr>
      <w:r w:rsidRPr="00860F2D">
        <w:t>Present the list of 20 common values.</w:t>
      </w:r>
    </w:p>
    <w:p w14:paraId="4F8B24D7" w14:textId="77777777" w:rsidR="00860F2D" w:rsidRPr="00860F2D" w:rsidRDefault="00860F2D" w:rsidP="00860F2D">
      <w:pPr>
        <w:numPr>
          <w:ilvl w:val="0"/>
          <w:numId w:val="71"/>
        </w:numPr>
      </w:pPr>
      <w:r w:rsidRPr="00860F2D">
        <w:t>Ask participants to choose their top five.</w:t>
      </w:r>
    </w:p>
    <w:p w14:paraId="281138C1" w14:textId="77777777" w:rsidR="00860F2D" w:rsidRPr="00860F2D" w:rsidRDefault="00860F2D" w:rsidP="00860F2D">
      <w:r w:rsidRPr="00860F2D">
        <w:rPr>
          <w:b/>
          <w:bCs/>
        </w:rPr>
        <w:t>Facilitator Script:</w:t>
      </w:r>
      <w:r w:rsidRPr="00860F2D">
        <w:t xml:space="preserve"> "Our values shape our meaning. When we live in alignment with them, life feels more fulfilling—even when it’s hard."</w:t>
      </w:r>
    </w:p>
    <w:p w14:paraId="37BB0620" w14:textId="77777777" w:rsidR="00860F2D" w:rsidRPr="00860F2D" w:rsidRDefault="00860F2D" w:rsidP="00860F2D">
      <w:r w:rsidRPr="00860F2D">
        <w:rPr>
          <w:b/>
          <w:bCs/>
        </w:rPr>
        <w:t>Reflection Prompt:</w:t>
      </w:r>
    </w:p>
    <w:p w14:paraId="1CE6D471" w14:textId="77777777" w:rsidR="00860F2D" w:rsidRPr="00860F2D" w:rsidRDefault="00860F2D" w:rsidP="00860F2D">
      <w:pPr>
        <w:numPr>
          <w:ilvl w:val="0"/>
          <w:numId w:val="72"/>
        </w:numPr>
      </w:pPr>
      <w:r w:rsidRPr="00860F2D">
        <w:t>"Write your top five values and one small action you could take this week that reflects one of them."</w:t>
      </w:r>
    </w:p>
    <w:p w14:paraId="5E70AC38" w14:textId="77777777" w:rsidR="00860F2D" w:rsidRPr="00860F2D" w:rsidRDefault="00860F2D" w:rsidP="00860F2D">
      <w:r w:rsidRPr="00860F2D">
        <w:rPr>
          <w:b/>
          <w:bCs/>
        </w:rPr>
        <w:t>0:45 - 0:55 | Sharing and Discussion</w:t>
      </w:r>
    </w:p>
    <w:p w14:paraId="238BD0E3" w14:textId="77777777" w:rsidR="00860F2D" w:rsidRPr="00860F2D" w:rsidRDefault="00860F2D" w:rsidP="00860F2D">
      <w:pPr>
        <w:numPr>
          <w:ilvl w:val="0"/>
          <w:numId w:val="73"/>
        </w:numPr>
      </w:pPr>
      <w:r w:rsidRPr="00860F2D">
        <w:t>Invite participants to share a value they chose and a related action they want to take.</w:t>
      </w:r>
    </w:p>
    <w:p w14:paraId="45D9678F" w14:textId="77777777" w:rsidR="00860F2D" w:rsidRPr="00860F2D" w:rsidRDefault="00860F2D" w:rsidP="00860F2D">
      <w:r w:rsidRPr="00860F2D">
        <w:rPr>
          <w:b/>
          <w:bCs/>
        </w:rPr>
        <w:t>Facilitator Prompt:</w:t>
      </w:r>
      <w:r w:rsidRPr="00860F2D">
        <w:t xml:space="preserve"> "When we live our values, we grow stronger in recovery. Let’s each commit to one step—however small—that reflects who we want to be."</w:t>
      </w:r>
    </w:p>
    <w:p w14:paraId="4066C3A6" w14:textId="77777777" w:rsidR="00860F2D" w:rsidRPr="00860F2D" w:rsidRDefault="00860F2D" w:rsidP="00860F2D">
      <w:r w:rsidRPr="00860F2D">
        <w:rPr>
          <w:b/>
          <w:bCs/>
        </w:rPr>
        <w:t>0:55 - 1:00 | Wrap-Up and Homework</w:t>
      </w:r>
    </w:p>
    <w:p w14:paraId="416C83F5" w14:textId="77777777" w:rsidR="00860F2D" w:rsidRPr="00860F2D" w:rsidRDefault="00860F2D" w:rsidP="00860F2D">
      <w:pPr>
        <w:numPr>
          <w:ilvl w:val="0"/>
          <w:numId w:val="74"/>
        </w:numPr>
      </w:pPr>
      <w:r w:rsidRPr="00860F2D">
        <w:t>Summarize the importance of meaning and purpose.</w:t>
      </w:r>
    </w:p>
    <w:p w14:paraId="7B0F20DF" w14:textId="77777777" w:rsidR="00860F2D" w:rsidRPr="00860F2D" w:rsidRDefault="00860F2D" w:rsidP="00860F2D">
      <w:pPr>
        <w:numPr>
          <w:ilvl w:val="0"/>
          <w:numId w:val="74"/>
        </w:numPr>
      </w:pPr>
      <w:r w:rsidRPr="00860F2D">
        <w:t>Encourage follow-through on the identified action.</w:t>
      </w:r>
    </w:p>
    <w:p w14:paraId="0E6D072C" w14:textId="77777777" w:rsidR="00860F2D" w:rsidRPr="00860F2D" w:rsidRDefault="00860F2D" w:rsidP="00860F2D">
      <w:r w:rsidRPr="00860F2D">
        <w:rPr>
          <w:b/>
          <w:bCs/>
        </w:rPr>
        <w:lastRenderedPageBreak/>
        <w:t>Facilitator Script:</w:t>
      </w:r>
      <w:r w:rsidRPr="00860F2D">
        <w:t xml:space="preserve"> "Recovery is about building a life worth living. Purpose helps us stay focused, strong, and connected. Let’s live this week with meaning."</w:t>
      </w:r>
    </w:p>
    <w:p w14:paraId="07B8D5B7" w14:textId="77777777" w:rsidR="00860F2D" w:rsidRPr="00860F2D" w:rsidRDefault="00000000" w:rsidP="00860F2D">
      <w:r>
        <w:pict w14:anchorId="3E22D4FC">
          <v:rect id="_x0000_i1053" style="width:0;height:1.5pt" o:hralign="center" o:hrstd="t" o:hr="t" fillcolor="#a0a0a0" stroked="f"/>
        </w:pict>
      </w:r>
    </w:p>
    <w:p w14:paraId="58EB7FD5" w14:textId="77777777" w:rsidR="00860F2D" w:rsidRPr="00860F2D" w:rsidRDefault="00860F2D" w:rsidP="00860F2D">
      <w:pPr>
        <w:rPr>
          <w:b/>
          <w:bCs/>
        </w:rPr>
      </w:pPr>
      <w:r w:rsidRPr="00860F2D">
        <w:rPr>
          <w:b/>
          <w:bCs/>
        </w:rPr>
        <w:t>Homework (Optional):</w:t>
      </w:r>
    </w:p>
    <w:p w14:paraId="5D93EA9D" w14:textId="77777777" w:rsidR="00860F2D" w:rsidRPr="00860F2D" w:rsidRDefault="00860F2D" w:rsidP="00860F2D">
      <w:r w:rsidRPr="00860F2D">
        <w:t>Choose one value-driven action and complete it this week. Journal or reflect on how it felt and what it added to your sense of purpose.</w:t>
      </w:r>
    </w:p>
    <w:p w14:paraId="0E9C79E1" w14:textId="77777777" w:rsidR="00860F2D" w:rsidRPr="00860F2D" w:rsidRDefault="00000000" w:rsidP="00860F2D">
      <w:r>
        <w:pict w14:anchorId="59519133">
          <v:rect id="_x0000_i1054" style="width:0;height:1.5pt" o:hralign="center" o:hrstd="t" o:hr="t" fillcolor="#a0a0a0" stroked="f"/>
        </w:pict>
      </w:r>
    </w:p>
    <w:p w14:paraId="23FC7559" w14:textId="77777777" w:rsidR="00860F2D" w:rsidRPr="00860F2D" w:rsidRDefault="00860F2D" w:rsidP="00860F2D">
      <w:r w:rsidRPr="00860F2D">
        <w:rPr>
          <w:b/>
          <w:bCs/>
        </w:rPr>
        <w:t>End of Session 6</w:t>
      </w:r>
    </w:p>
    <w:p w14:paraId="44F5E4B8" w14:textId="77777777" w:rsidR="00A9632E" w:rsidRDefault="00A9632E"/>
    <w:p w14:paraId="2AF7DDAC" w14:textId="77777777" w:rsidR="00860F2D" w:rsidRDefault="00860F2D"/>
    <w:p w14:paraId="4F73802C" w14:textId="77777777" w:rsidR="00860F2D" w:rsidRDefault="00860F2D"/>
    <w:p w14:paraId="7B71517B" w14:textId="77777777" w:rsidR="00860F2D" w:rsidRDefault="00860F2D"/>
    <w:p w14:paraId="202FADC5" w14:textId="77777777" w:rsidR="00860F2D" w:rsidRDefault="00860F2D"/>
    <w:p w14:paraId="48DDA359" w14:textId="77777777" w:rsidR="00860F2D" w:rsidRDefault="00860F2D"/>
    <w:p w14:paraId="4D491B2E" w14:textId="77777777" w:rsidR="00860F2D" w:rsidRDefault="00860F2D"/>
    <w:p w14:paraId="2ADA3747" w14:textId="77777777" w:rsidR="00860F2D" w:rsidRDefault="00860F2D"/>
    <w:p w14:paraId="34F59583" w14:textId="77777777" w:rsidR="00860F2D" w:rsidRDefault="00860F2D"/>
    <w:p w14:paraId="55558CC6" w14:textId="77777777" w:rsidR="00860F2D" w:rsidRDefault="00860F2D"/>
    <w:p w14:paraId="653ADBBD" w14:textId="77777777" w:rsidR="00860F2D" w:rsidRDefault="00860F2D"/>
    <w:p w14:paraId="6AC3E0AF" w14:textId="77777777" w:rsidR="00860F2D" w:rsidRDefault="00860F2D"/>
    <w:p w14:paraId="5ACBFBCF" w14:textId="77777777" w:rsidR="00860F2D" w:rsidRDefault="00860F2D"/>
    <w:p w14:paraId="2694D007" w14:textId="77777777" w:rsidR="00860F2D" w:rsidRDefault="00860F2D"/>
    <w:p w14:paraId="55B3B64B" w14:textId="77777777" w:rsidR="00860F2D" w:rsidRDefault="00860F2D"/>
    <w:p w14:paraId="4853576C" w14:textId="77777777" w:rsidR="00860F2D" w:rsidRDefault="00860F2D"/>
    <w:p w14:paraId="7D740062" w14:textId="77777777" w:rsidR="00860F2D" w:rsidRDefault="00860F2D"/>
    <w:p w14:paraId="315CE535" w14:textId="77777777" w:rsidR="00860F2D" w:rsidRDefault="00860F2D"/>
    <w:p w14:paraId="3A538FCC" w14:textId="77777777" w:rsidR="00860F2D" w:rsidRDefault="00860F2D"/>
    <w:p w14:paraId="64D1305F" w14:textId="0F70541E" w:rsidR="00860F2D" w:rsidRPr="00860F2D" w:rsidRDefault="00860F2D" w:rsidP="00860F2D">
      <w:pPr>
        <w:rPr>
          <w:color w:val="FF0000"/>
        </w:rPr>
      </w:pPr>
      <w:bookmarkStart w:id="6" w:name="_Hlk201127014"/>
      <w:r w:rsidRPr="00860F2D">
        <w:rPr>
          <w:b/>
          <w:bCs/>
          <w:color w:val="FF0000"/>
        </w:rPr>
        <w:lastRenderedPageBreak/>
        <w:t xml:space="preserve">Session 7: Strengths – Recognizing What’s Right </w:t>
      </w:r>
      <w:proofErr w:type="gramStart"/>
      <w:r w:rsidRPr="00860F2D">
        <w:rPr>
          <w:b/>
          <w:bCs/>
          <w:color w:val="FF0000"/>
        </w:rPr>
        <w:t>With</w:t>
      </w:r>
      <w:proofErr w:type="gramEnd"/>
      <w:r w:rsidRPr="00860F2D">
        <w:rPr>
          <w:b/>
          <w:bCs/>
          <w:color w:val="FF0000"/>
        </w:rPr>
        <w:t xml:space="preserve"> You</w:t>
      </w:r>
      <w:r w:rsidR="00421E3E">
        <w:rPr>
          <w:b/>
          <w:bCs/>
          <w:color w:val="FF0000"/>
        </w:rPr>
        <w:t xml:space="preserve"> – Workbook pg. 19</w:t>
      </w:r>
    </w:p>
    <w:bookmarkEnd w:id="6"/>
    <w:p w14:paraId="4839A4C5" w14:textId="77777777" w:rsidR="00860F2D" w:rsidRPr="00860F2D" w:rsidRDefault="00860F2D" w:rsidP="00860F2D">
      <w:r w:rsidRPr="00860F2D">
        <w:rPr>
          <w:b/>
          <w:bCs/>
        </w:rPr>
        <w:t>Session Length:</w:t>
      </w:r>
      <w:r w:rsidRPr="00860F2D">
        <w:t xml:space="preserve"> 60 minutes</w:t>
      </w:r>
    </w:p>
    <w:p w14:paraId="667307DC" w14:textId="77777777" w:rsidR="00860F2D" w:rsidRPr="00860F2D" w:rsidRDefault="00000000" w:rsidP="00860F2D">
      <w:r>
        <w:pict w14:anchorId="450B7EB2">
          <v:rect id="_x0000_i1055" style="width:0;height:1.5pt" o:hralign="center" o:hrstd="t" o:hr="t" fillcolor="#a0a0a0" stroked="f"/>
        </w:pict>
      </w:r>
    </w:p>
    <w:p w14:paraId="66016B25" w14:textId="77777777" w:rsidR="00860F2D" w:rsidRPr="00860F2D" w:rsidRDefault="00860F2D" w:rsidP="00860F2D">
      <w:pPr>
        <w:rPr>
          <w:b/>
          <w:bCs/>
        </w:rPr>
      </w:pPr>
      <w:r w:rsidRPr="00860F2D">
        <w:rPr>
          <w:b/>
          <w:bCs/>
        </w:rPr>
        <w:t>Objectives:</w:t>
      </w:r>
    </w:p>
    <w:p w14:paraId="5F785DAE" w14:textId="77777777" w:rsidR="00860F2D" w:rsidRPr="00860F2D" w:rsidRDefault="00860F2D" w:rsidP="00860F2D">
      <w:pPr>
        <w:numPr>
          <w:ilvl w:val="0"/>
          <w:numId w:val="75"/>
        </w:numPr>
      </w:pPr>
      <w:r w:rsidRPr="00860F2D">
        <w:t>Recap the importance of meaning and purpose.</w:t>
      </w:r>
    </w:p>
    <w:p w14:paraId="27AEC3FD" w14:textId="77777777" w:rsidR="00860F2D" w:rsidRPr="00860F2D" w:rsidRDefault="00860F2D" w:rsidP="00860F2D">
      <w:pPr>
        <w:numPr>
          <w:ilvl w:val="0"/>
          <w:numId w:val="75"/>
        </w:numPr>
      </w:pPr>
      <w:r w:rsidRPr="00860F2D">
        <w:t>Identify personal strengths and how to apply them in daily life.</w:t>
      </w:r>
    </w:p>
    <w:p w14:paraId="76A18A56" w14:textId="77777777" w:rsidR="00860F2D" w:rsidRPr="00860F2D" w:rsidRDefault="00860F2D" w:rsidP="00860F2D">
      <w:pPr>
        <w:numPr>
          <w:ilvl w:val="0"/>
          <w:numId w:val="75"/>
        </w:numPr>
      </w:pPr>
      <w:r w:rsidRPr="00860F2D">
        <w:t>Explore how using strengths enhances recovery and resilience.</w:t>
      </w:r>
    </w:p>
    <w:p w14:paraId="2E4505BF" w14:textId="77777777" w:rsidR="00860F2D" w:rsidRPr="00860F2D" w:rsidRDefault="00000000" w:rsidP="00860F2D">
      <w:r>
        <w:pict w14:anchorId="65085E1C">
          <v:rect id="_x0000_i1056" style="width:0;height:1.5pt" o:hralign="center" o:hrstd="t" o:hr="t" fillcolor="#a0a0a0" stroked="f"/>
        </w:pict>
      </w:r>
    </w:p>
    <w:p w14:paraId="28FA37A5" w14:textId="77777777" w:rsidR="00860F2D" w:rsidRPr="00860F2D" w:rsidRDefault="00860F2D" w:rsidP="00860F2D">
      <w:pPr>
        <w:rPr>
          <w:b/>
          <w:bCs/>
        </w:rPr>
      </w:pPr>
      <w:r w:rsidRPr="00860F2D">
        <w:rPr>
          <w:b/>
          <w:bCs/>
        </w:rPr>
        <w:t>Materials Needed:</w:t>
      </w:r>
    </w:p>
    <w:p w14:paraId="223584D1" w14:textId="77777777" w:rsidR="00860F2D" w:rsidRPr="00860F2D" w:rsidRDefault="00860F2D" w:rsidP="00860F2D">
      <w:pPr>
        <w:numPr>
          <w:ilvl w:val="0"/>
          <w:numId w:val="76"/>
        </w:numPr>
      </w:pPr>
      <w:r w:rsidRPr="00860F2D">
        <w:t>Handout: "Strengths"</w:t>
      </w:r>
    </w:p>
    <w:p w14:paraId="7A351186" w14:textId="77777777" w:rsidR="00860F2D" w:rsidRPr="00860F2D" w:rsidRDefault="00860F2D" w:rsidP="00860F2D">
      <w:pPr>
        <w:numPr>
          <w:ilvl w:val="0"/>
          <w:numId w:val="76"/>
        </w:numPr>
      </w:pPr>
      <w:r w:rsidRPr="00860F2D">
        <w:t>Pens and paper or journals</w:t>
      </w:r>
    </w:p>
    <w:p w14:paraId="60EE4C72" w14:textId="77777777" w:rsidR="00860F2D" w:rsidRPr="00860F2D" w:rsidRDefault="00860F2D" w:rsidP="00860F2D">
      <w:pPr>
        <w:numPr>
          <w:ilvl w:val="0"/>
          <w:numId w:val="76"/>
        </w:numPr>
      </w:pPr>
      <w:r w:rsidRPr="00860F2D">
        <w:t>Whiteboard or flipchart</w:t>
      </w:r>
    </w:p>
    <w:p w14:paraId="30F79A8A" w14:textId="77777777" w:rsidR="00860F2D" w:rsidRPr="00860F2D" w:rsidRDefault="00860F2D" w:rsidP="00860F2D">
      <w:pPr>
        <w:numPr>
          <w:ilvl w:val="0"/>
          <w:numId w:val="76"/>
        </w:numPr>
      </w:pPr>
      <w:r w:rsidRPr="00860F2D">
        <w:t>Markers</w:t>
      </w:r>
    </w:p>
    <w:p w14:paraId="25F073E8" w14:textId="77777777" w:rsidR="00860F2D" w:rsidRPr="00860F2D" w:rsidRDefault="00000000" w:rsidP="00860F2D">
      <w:r>
        <w:pict w14:anchorId="0D0F4426">
          <v:rect id="_x0000_i1057" style="width:0;height:1.5pt" o:hralign="center" o:hrstd="t" o:hr="t" fillcolor="#a0a0a0" stroked="f"/>
        </w:pict>
      </w:r>
    </w:p>
    <w:p w14:paraId="149B419B" w14:textId="77777777" w:rsidR="00860F2D" w:rsidRPr="00860F2D" w:rsidRDefault="00860F2D" w:rsidP="00860F2D">
      <w:pPr>
        <w:rPr>
          <w:b/>
          <w:bCs/>
        </w:rPr>
      </w:pPr>
      <w:r w:rsidRPr="00860F2D">
        <w:rPr>
          <w:b/>
          <w:bCs/>
        </w:rPr>
        <w:t>Minute-by-Minute Breakdown:</w:t>
      </w:r>
    </w:p>
    <w:p w14:paraId="2330A53C" w14:textId="77777777" w:rsidR="00860F2D" w:rsidRPr="00860F2D" w:rsidRDefault="00860F2D" w:rsidP="00860F2D">
      <w:r w:rsidRPr="00860F2D">
        <w:rPr>
          <w:b/>
          <w:bCs/>
        </w:rPr>
        <w:t>0:00 - 0:10 | Welcome and Check-In</w:t>
      </w:r>
    </w:p>
    <w:p w14:paraId="1C3FC50B" w14:textId="77777777" w:rsidR="00860F2D" w:rsidRPr="00860F2D" w:rsidRDefault="00860F2D" w:rsidP="00860F2D">
      <w:pPr>
        <w:numPr>
          <w:ilvl w:val="0"/>
          <w:numId w:val="77"/>
        </w:numPr>
      </w:pPr>
      <w:r w:rsidRPr="00860F2D">
        <w:t>Welcome participants.</w:t>
      </w:r>
    </w:p>
    <w:p w14:paraId="5576ED18" w14:textId="77777777" w:rsidR="00860F2D" w:rsidRPr="00860F2D" w:rsidRDefault="00860F2D" w:rsidP="00860F2D">
      <w:pPr>
        <w:numPr>
          <w:ilvl w:val="0"/>
          <w:numId w:val="77"/>
        </w:numPr>
      </w:pPr>
      <w:r w:rsidRPr="00860F2D">
        <w:t>Check-in question: “What’s a strength someone else has noticed in you?”</w:t>
      </w:r>
    </w:p>
    <w:p w14:paraId="4E72911A" w14:textId="77777777" w:rsidR="00860F2D" w:rsidRPr="00860F2D" w:rsidRDefault="00860F2D" w:rsidP="00860F2D">
      <w:r w:rsidRPr="00860F2D">
        <w:rPr>
          <w:b/>
          <w:bCs/>
        </w:rPr>
        <w:t>Facilitator Script:</w:t>
      </w:r>
      <w:r w:rsidRPr="00860F2D">
        <w:t xml:space="preserve"> "Today we’re looking at strengths—your positive qualities, not just problems to fix. Tapping into your strengths can help you recover, grow, and feel proud of who you are becoming."</w:t>
      </w:r>
    </w:p>
    <w:p w14:paraId="1C35750E" w14:textId="77777777" w:rsidR="00860F2D" w:rsidRPr="00860F2D" w:rsidRDefault="00860F2D" w:rsidP="00860F2D">
      <w:r w:rsidRPr="00860F2D">
        <w:rPr>
          <w:b/>
          <w:bCs/>
        </w:rPr>
        <w:t>0:10 - 0:15 | Recap: Meaning and Purpose</w:t>
      </w:r>
    </w:p>
    <w:p w14:paraId="49D84F0F" w14:textId="77777777" w:rsidR="00860F2D" w:rsidRPr="00860F2D" w:rsidRDefault="00860F2D" w:rsidP="00860F2D">
      <w:pPr>
        <w:numPr>
          <w:ilvl w:val="0"/>
          <w:numId w:val="78"/>
        </w:numPr>
      </w:pPr>
      <w:r w:rsidRPr="00860F2D">
        <w:t>Briefly revisit Session 6.</w:t>
      </w:r>
    </w:p>
    <w:p w14:paraId="0A5DDC67" w14:textId="77777777" w:rsidR="00860F2D" w:rsidRPr="00860F2D" w:rsidRDefault="00860F2D" w:rsidP="00860F2D">
      <w:r w:rsidRPr="00860F2D">
        <w:rPr>
          <w:b/>
          <w:bCs/>
        </w:rPr>
        <w:t>Facilitator Prompt:</w:t>
      </w:r>
      <w:r w:rsidRPr="00860F2D">
        <w:t xml:space="preserve"> "Last week, we explored what gives your life meaning. Today we build on that by looking at how your strengths help you live those values."</w:t>
      </w:r>
    </w:p>
    <w:p w14:paraId="4DDD08C0" w14:textId="77777777" w:rsidR="00860F2D" w:rsidRPr="00860F2D" w:rsidRDefault="00860F2D" w:rsidP="00860F2D">
      <w:r w:rsidRPr="00860F2D">
        <w:rPr>
          <w:b/>
          <w:bCs/>
        </w:rPr>
        <w:t>0:15 - 0:30 | Teaching: What Are Strengths?</w:t>
      </w:r>
    </w:p>
    <w:p w14:paraId="33A58378" w14:textId="77777777" w:rsidR="00860F2D" w:rsidRPr="00860F2D" w:rsidRDefault="00860F2D" w:rsidP="00860F2D">
      <w:pPr>
        <w:numPr>
          <w:ilvl w:val="0"/>
          <w:numId w:val="79"/>
        </w:numPr>
      </w:pPr>
      <w:r w:rsidRPr="00860F2D">
        <w:t>Explain that strengths are inner resources and traits that support success and well-being.</w:t>
      </w:r>
    </w:p>
    <w:p w14:paraId="6FB164A3" w14:textId="77777777" w:rsidR="00860F2D" w:rsidRPr="00860F2D" w:rsidRDefault="00860F2D" w:rsidP="00860F2D">
      <w:pPr>
        <w:numPr>
          <w:ilvl w:val="0"/>
          <w:numId w:val="79"/>
        </w:numPr>
      </w:pPr>
      <w:r w:rsidRPr="00860F2D">
        <w:lastRenderedPageBreak/>
        <w:t>Emphasize that recovery is not just about fixing what's wrong, but also building on what's right.</w:t>
      </w:r>
    </w:p>
    <w:p w14:paraId="036EBD73" w14:textId="77777777" w:rsidR="00860F2D" w:rsidRPr="00860F2D" w:rsidRDefault="00860F2D" w:rsidP="00860F2D">
      <w:r w:rsidRPr="00860F2D">
        <w:rPr>
          <w:b/>
          <w:bCs/>
        </w:rPr>
        <w:t>Facilitator Script:</w:t>
      </w:r>
      <w:r w:rsidRPr="00860F2D">
        <w:t xml:space="preserve"> "Your strengths are already inside you. The goal is to recognize them, grow them, and use them to shape your future."</w:t>
      </w:r>
    </w:p>
    <w:p w14:paraId="4A669E8C" w14:textId="77777777" w:rsidR="00860F2D" w:rsidRPr="00860F2D" w:rsidRDefault="00860F2D" w:rsidP="00860F2D">
      <w:r w:rsidRPr="00860F2D">
        <w:rPr>
          <w:b/>
          <w:bCs/>
        </w:rPr>
        <w:t>0:30 - 0:45 | Group Activity: Strengths Inventory</w:t>
      </w:r>
    </w:p>
    <w:p w14:paraId="5DDD3C6C" w14:textId="77777777" w:rsidR="00860F2D" w:rsidRPr="00860F2D" w:rsidRDefault="00860F2D" w:rsidP="00860F2D">
      <w:pPr>
        <w:numPr>
          <w:ilvl w:val="0"/>
          <w:numId w:val="80"/>
        </w:numPr>
      </w:pPr>
      <w:r w:rsidRPr="00860F2D">
        <w:t>Review the list of 20 Common Strengths:</w:t>
      </w:r>
    </w:p>
    <w:p w14:paraId="0B63D3BA" w14:textId="77777777" w:rsidR="00860F2D" w:rsidRPr="00860F2D" w:rsidRDefault="00860F2D" w:rsidP="00860F2D">
      <w:pPr>
        <w:numPr>
          <w:ilvl w:val="1"/>
          <w:numId w:val="80"/>
        </w:numPr>
      </w:pPr>
      <w:r w:rsidRPr="00860F2D">
        <w:t>Creativity, Curiosity, Bravery, Perseverance</w:t>
      </w:r>
    </w:p>
    <w:p w14:paraId="0FBE4DE8" w14:textId="77777777" w:rsidR="00860F2D" w:rsidRPr="00860F2D" w:rsidRDefault="00860F2D" w:rsidP="00860F2D">
      <w:pPr>
        <w:numPr>
          <w:ilvl w:val="1"/>
          <w:numId w:val="80"/>
        </w:numPr>
      </w:pPr>
      <w:r w:rsidRPr="00860F2D">
        <w:t>Honesty, Kindness, Fairness, Leadership</w:t>
      </w:r>
    </w:p>
    <w:p w14:paraId="12BF6DC3" w14:textId="77777777" w:rsidR="00860F2D" w:rsidRPr="00860F2D" w:rsidRDefault="00860F2D" w:rsidP="00860F2D">
      <w:pPr>
        <w:numPr>
          <w:ilvl w:val="1"/>
          <w:numId w:val="80"/>
        </w:numPr>
      </w:pPr>
      <w:r w:rsidRPr="00860F2D">
        <w:t>Self-Regulation, Gratitude, Hope, Humor</w:t>
      </w:r>
    </w:p>
    <w:p w14:paraId="54E29952" w14:textId="77777777" w:rsidR="00860F2D" w:rsidRPr="00860F2D" w:rsidRDefault="00860F2D" w:rsidP="00860F2D">
      <w:pPr>
        <w:numPr>
          <w:ilvl w:val="1"/>
          <w:numId w:val="80"/>
        </w:numPr>
      </w:pPr>
      <w:r w:rsidRPr="00860F2D">
        <w:t>Spirituality, Love of Learning, Forgiveness, Social Intelligence</w:t>
      </w:r>
    </w:p>
    <w:p w14:paraId="1420C392" w14:textId="77777777" w:rsidR="00860F2D" w:rsidRPr="00860F2D" w:rsidRDefault="00860F2D" w:rsidP="00860F2D">
      <w:pPr>
        <w:numPr>
          <w:ilvl w:val="1"/>
          <w:numId w:val="80"/>
        </w:numPr>
      </w:pPr>
      <w:r w:rsidRPr="00860F2D">
        <w:t>Prudence, Zest, Perspective, Teamwork</w:t>
      </w:r>
    </w:p>
    <w:p w14:paraId="47FB7747" w14:textId="77777777" w:rsidR="00860F2D" w:rsidRPr="00860F2D" w:rsidRDefault="00860F2D" w:rsidP="00860F2D">
      <w:pPr>
        <w:numPr>
          <w:ilvl w:val="0"/>
          <w:numId w:val="80"/>
        </w:numPr>
      </w:pPr>
      <w:r w:rsidRPr="00860F2D">
        <w:t>Ask participants to check off the ones that apply to them or that they wish to develop.</w:t>
      </w:r>
    </w:p>
    <w:p w14:paraId="151BC453" w14:textId="77777777" w:rsidR="00860F2D" w:rsidRPr="00860F2D" w:rsidRDefault="00860F2D" w:rsidP="00860F2D">
      <w:pPr>
        <w:numPr>
          <w:ilvl w:val="0"/>
          <w:numId w:val="80"/>
        </w:numPr>
      </w:pPr>
      <w:r w:rsidRPr="00860F2D">
        <w:t>Then invite them to list their top five strengths.</w:t>
      </w:r>
    </w:p>
    <w:p w14:paraId="65475C59" w14:textId="77777777" w:rsidR="00860F2D" w:rsidRPr="00860F2D" w:rsidRDefault="00860F2D" w:rsidP="00860F2D">
      <w:r w:rsidRPr="00860F2D">
        <w:rPr>
          <w:b/>
          <w:bCs/>
        </w:rPr>
        <w:t>Facilitator Prompt:</w:t>
      </w:r>
      <w:r w:rsidRPr="00860F2D">
        <w:t xml:space="preserve"> "Which of these strengths have helped you survive or grow? Which ones do you want to use more intentionally in recovery?"</w:t>
      </w:r>
    </w:p>
    <w:p w14:paraId="7DAEA502" w14:textId="77777777" w:rsidR="00860F2D" w:rsidRPr="00860F2D" w:rsidRDefault="00860F2D" w:rsidP="00860F2D">
      <w:r w:rsidRPr="00860F2D">
        <w:rPr>
          <w:b/>
          <w:bCs/>
        </w:rPr>
        <w:t>Reflection Questions:</w:t>
      </w:r>
    </w:p>
    <w:p w14:paraId="2FFD4666" w14:textId="77777777" w:rsidR="00860F2D" w:rsidRPr="00860F2D" w:rsidRDefault="00860F2D" w:rsidP="00860F2D">
      <w:pPr>
        <w:numPr>
          <w:ilvl w:val="0"/>
          <w:numId w:val="81"/>
        </w:numPr>
      </w:pPr>
      <w:r w:rsidRPr="00860F2D">
        <w:t>What are your top five strengths?</w:t>
      </w:r>
    </w:p>
    <w:p w14:paraId="22827685" w14:textId="77777777" w:rsidR="00860F2D" w:rsidRPr="00860F2D" w:rsidRDefault="00000000" w:rsidP="00860F2D">
      <w:pPr>
        <w:numPr>
          <w:ilvl w:val="1"/>
          <w:numId w:val="81"/>
        </w:numPr>
      </w:pPr>
      <w:r>
        <w:pict w14:anchorId="1DB60F78">
          <v:rect id="_x0000_i1058" style="width:0;height:1.5pt" o:hralign="center" o:hrstd="t" o:hr="t" fillcolor="#a0a0a0" stroked="f"/>
        </w:pict>
      </w:r>
    </w:p>
    <w:p w14:paraId="0209A064" w14:textId="77777777" w:rsidR="00860F2D" w:rsidRPr="00860F2D" w:rsidRDefault="00000000" w:rsidP="00860F2D">
      <w:pPr>
        <w:numPr>
          <w:ilvl w:val="1"/>
          <w:numId w:val="81"/>
        </w:numPr>
      </w:pPr>
      <w:r>
        <w:pict w14:anchorId="6C7C21C4">
          <v:rect id="_x0000_i1059" style="width:0;height:1.5pt" o:hralign="center" o:hrstd="t" o:hr="t" fillcolor="#a0a0a0" stroked="f"/>
        </w:pict>
      </w:r>
    </w:p>
    <w:p w14:paraId="465AC829" w14:textId="77777777" w:rsidR="00860F2D" w:rsidRPr="00860F2D" w:rsidRDefault="00000000" w:rsidP="00860F2D">
      <w:pPr>
        <w:numPr>
          <w:ilvl w:val="1"/>
          <w:numId w:val="81"/>
        </w:numPr>
      </w:pPr>
      <w:r>
        <w:pict w14:anchorId="71285EBA">
          <v:rect id="_x0000_i1060" style="width:0;height:1.5pt" o:hralign="center" o:hrstd="t" o:hr="t" fillcolor="#a0a0a0" stroked="f"/>
        </w:pict>
      </w:r>
    </w:p>
    <w:p w14:paraId="23BDB0B4" w14:textId="77777777" w:rsidR="00860F2D" w:rsidRPr="00860F2D" w:rsidRDefault="00000000" w:rsidP="00860F2D">
      <w:pPr>
        <w:numPr>
          <w:ilvl w:val="1"/>
          <w:numId w:val="81"/>
        </w:numPr>
      </w:pPr>
      <w:r>
        <w:pict w14:anchorId="34C6EF98">
          <v:rect id="_x0000_i1061" style="width:0;height:1.5pt" o:hralign="center" o:hrstd="t" o:hr="t" fillcolor="#a0a0a0" stroked="f"/>
        </w:pict>
      </w:r>
    </w:p>
    <w:p w14:paraId="3F30B1C6" w14:textId="77777777" w:rsidR="00860F2D" w:rsidRPr="00860F2D" w:rsidRDefault="00000000" w:rsidP="00860F2D">
      <w:pPr>
        <w:numPr>
          <w:ilvl w:val="1"/>
          <w:numId w:val="81"/>
        </w:numPr>
      </w:pPr>
      <w:r>
        <w:pict w14:anchorId="4EE274F5">
          <v:rect id="_x0000_i1062" style="width:0;height:1.5pt" o:hralign="center" o:hrstd="t" o:hr="t" fillcolor="#a0a0a0" stroked="f"/>
        </w:pict>
      </w:r>
    </w:p>
    <w:p w14:paraId="4A20BE3D" w14:textId="77777777" w:rsidR="00860F2D" w:rsidRPr="00860F2D" w:rsidRDefault="00860F2D" w:rsidP="00860F2D">
      <w:pPr>
        <w:numPr>
          <w:ilvl w:val="0"/>
          <w:numId w:val="81"/>
        </w:numPr>
      </w:pPr>
      <w:r w:rsidRPr="00860F2D">
        <w:t>What is one small action you can take this week that aligns with one of your strengths?</w:t>
      </w:r>
    </w:p>
    <w:p w14:paraId="652F04AC" w14:textId="77777777" w:rsidR="00860F2D" w:rsidRPr="00860F2D" w:rsidRDefault="00000000" w:rsidP="00860F2D">
      <w:pPr>
        <w:numPr>
          <w:ilvl w:val="1"/>
          <w:numId w:val="81"/>
        </w:numPr>
      </w:pPr>
      <w:r>
        <w:pict w14:anchorId="60ADB391">
          <v:rect id="_x0000_i1063" style="width:0;height:1.5pt" o:hralign="center" o:hrstd="t" o:hr="t" fillcolor="#a0a0a0" stroked="f"/>
        </w:pict>
      </w:r>
    </w:p>
    <w:p w14:paraId="57D32482" w14:textId="77777777" w:rsidR="00860F2D" w:rsidRPr="00860F2D" w:rsidRDefault="00860F2D" w:rsidP="00860F2D">
      <w:r w:rsidRPr="00860F2D">
        <w:rPr>
          <w:b/>
          <w:bCs/>
        </w:rPr>
        <w:t>0:45 - 0:55 | Sharing and Discussion</w:t>
      </w:r>
    </w:p>
    <w:p w14:paraId="5A2C69E3" w14:textId="77777777" w:rsidR="00860F2D" w:rsidRPr="00860F2D" w:rsidRDefault="00860F2D" w:rsidP="00860F2D">
      <w:pPr>
        <w:numPr>
          <w:ilvl w:val="0"/>
          <w:numId w:val="82"/>
        </w:numPr>
      </w:pPr>
      <w:r w:rsidRPr="00860F2D">
        <w:t>Invite volunteers to share one strength and how they plan to use it.</w:t>
      </w:r>
    </w:p>
    <w:p w14:paraId="74E7216C" w14:textId="77777777" w:rsidR="00860F2D" w:rsidRPr="00860F2D" w:rsidRDefault="00860F2D" w:rsidP="00860F2D">
      <w:r w:rsidRPr="00860F2D">
        <w:rPr>
          <w:b/>
          <w:bCs/>
        </w:rPr>
        <w:lastRenderedPageBreak/>
        <w:t>Facilitator Prompt:</w:t>
      </w:r>
      <w:r w:rsidRPr="00860F2D">
        <w:t xml:space="preserve"> "When you know your strengths, you can rely on them—especially in tough times. They are part of your recovery toolkit."</w:t>
      </w:r>
    </w:p>
    <w:p w14:paraId="61FA2504" w14:textId="77777777" w:rsidR="00860F2D" w:rsidRPr="00860F2D" w:rsidRDefault="00860F2D" w:rsidP="00860F2D">
      <w:r w:rsidRPr="00860F2D">
        <w:rPr>
          <w:b/>
          <w:bCs/>
        </w:rPr>
        <w:t>0:55 - 1:00 | Wrap-Up and Homework</w:t>
      </w:r>
    </w:p>
    <w:p w14:paraId="546B0329" w14:textId="77777777" w:rsidR="00860F2D" w:rsidRPr="00860F2D" w:rsidRDefault="00860F2D" w:rsidP="00860F2D">
      <w:pPr>
        <w:numPr>
          <w:ilvl w:val="0"/>
          <w:numId w:val="83"/>
        </w:numPr>
      </w:pPr>
      <w:r w:rsidRPr="00860F2D">
        <w:t>Reinforce the value of recognizing and using strengths.</w:t>
      </w:r>
    </w:p>
    <w:p w14:paraId="28652DA3" w14:textId="77777777" w:rsidR="00860F2D" w:rsidRPr="00860F2D" w:rsidRDefault="00860F2D" w:rsidP="00860F2D">
      <w:pPr>
        <w:numPr>
          <w:ilvl w:val="0"/>
          <w:numId w:val="83"/>
        </w:numPr>
      </w:pPr>
      <w:r w:rsidRPr="00860F2D">
        <w:t>Encourage them to apply one strength in a real-life situation this week.</w:t>
      </w:r>
    </w:p>
    <w:p w14:paraId="4C9495B7" w14:textId="77777777" w:rsidR="00860F2D" w:rsidRPr="00860F2D" w:rsidRDefault="00860F2D" w:rsidP="00860F2D">
      <w:r w:rsidRPr="00860F2D">
        <w:rPr>
          <w:b/>
          <w:bCs/>
        </w:rPr>
        <w:t>Facilitator Script:</w:t>
      </w:r>
      <w:r w:rsidRPr="00860F2D">
        <w:t xml:space="preserve"> "Your strengths are part of who you are. Let them guide you this week—through challenges and successes."</w:t>
      </w:r>
    </w:p>
    <w:p w14:paraId="7B405C9A" w14:textId="77777777" w:rsidR="00860F2D" w:rsidRPr="00860F2D" w:rsidRDefault="00000000" w:rsidP="00860F2D">
      <w:r>
        <w:pict w14:anchorId="02CEB658">
          <v:rect id="_x0000_i1064" style="width:0;height:1.5pt" o:hralign="center" o:hrstd="t" o:hr="t" fillcolor="#a0a0a0" stroked="f"/>
        </w:pict>
      </w:r>
    </w:p>
    <w:p w14:paraId="6F2D78F4" w14:textId="77777777" w:rsidR="00860F2D" w:rsidRPr="00860F2D" w:rsidRDefault="00860F2D" w:rsidP="00860F2D">
      <w:pPr>
        <w:rPr>
          <w:b/>
          <w:bCs/>
        </w:rPr>
      </w:pPr>
      <w:r w:rsidRPr="00860F2D">
        <w:rPr>
          <w:b/>
          <w:bCs/>
        </w:rPr>
        <w:t>Homework (Optional):</w:t>
      </w:r>
    </w:p>
    <w:p w14:paraId="3E860FF8" w14:textId="77777777" w:rsidR="00860F2D" w:rsidRPr="00860F2D" w:rsidRDefault="00860F2D" w:rsidP="00860F2D">
      <w:r w:rsidRPr="00860F2D">
        <w:t>Notice and record moments this week when you use your strengths. Reflect on how it helped your mindset or behavior.</w:t>
      </w:r>
    </w:p>
    <w:p w14:paraId="381F6327" w14:textId="77777777" w:rsidR="00860F2D" w:rsidRPr="00860F2D" w:rsidRDefault="00000000" w:rsidP="00860F2D">
      <w:r>
        <w:pict w14:anchorId="4F35FA53">
          <v:rect id="_x0000_i1065" style="width:0;height:1.5pt" o:hralign="center" o:hrstd="t" o:hr="t" fillcolor="#a0a0a0" stroked="f"/>
        </w:pict>
      </w:r>
    </w:p>
    <w:p w14:paraId="272BA2A4" w14:textId="77777777" w:rsidR="00860F2D" w:rsidRPr="00860F2D" w:rsidRDefault="00860F2D" w:rsidP="00860F2D">
      <w:r w:rsidRPr="00860F2D">
        <w:rPr>
          <w:b/>
          <w:bCs/>
        </w:rPr>
        <w:t>End of Session 7</w:t>
      </w:r>
    </w:p>
    <w:p w14:paraId="6B9C7DFF" w14:textId="77777777" w:rsidR="00860F2D" w:rsidRDefault="00860F2D"/>
    <w:p w14:paraId="434B5C1C" w14:textId="77777777" w:rsidR="00860F2D" w:rsidRDefault="00860F2D"/>
    <w:p w14:paraId="15C1B565" w14:textId="77777777" w:rsidR="00860F2D" w:rsidRDefault="00860F2D"/>
    <w:p w14:paraId="37E5C738" w14:textId="77777777" w:rsidR="00860F2D" w:rsidRDefault="00860F2D"/>
    <w:p w14:paraId="15E12974" w14:textId="77777777" w:rsidR="00860F2D" w:rsidRDefault="00860F2D"/>
    <w:p w14:paraId="6C0D7344" w14:textId="77777777" w:rsidR="00860F2D" w:rsidRDefault="00860F2D"/>
    <w:p w14:paraId="74241D2F" w14:textId="77777777" w:rsidR="00860F2D" w:rsidRDefault="00860F2D"/>
    <w:p w14:paraId="638F49F6" w14:textId="77777777" w:rsidR="00860F2D" w:rsidRDefault="00860F2D"/>
    <w:p w14:paraId="4A431CF3" w14:textId="77777777" w:rsidR="00860F2D" w:rsidRDefault="00860F2D"/>
    <w:p w14:paraId="0ABF5CD3" w14:textId="77777777" w:rsidR="00860F2D" w:rsidRDefault="00860F2D"/>
    <w:p w14:paraId="68C7F210" w14:textId="77777777" w:rsidR="00860F2D" w:rsidRDefault="00860F2D"/>
    <w:p w14:paraId="29455D11" w14:textId="77777777" w:rsidR="00860F2D" w:rsidRDefault="00860F2D"/>
    <w:p w14:paraId="369B38A3" w14:textId="77777777" w:rsidR="00860F2D" w:rsidRDefault="00860F2D"/>
    <w:p w14:paraId="162B3DD9" w14:textId="77777777" w:rsidR="00860F2D" w:rsidRDefault="00860F2D"/>
    <w:p w14:paraId="7F48E9E1" w14:textId="0E1F868E" w:rsidR="00860F2D" w:rsidRPr="00860F2D" w:rsidRDefault="00860F2D" w:rsidP="00860F2D">
      <w:pPr>
        <w:rPr>
          <w:color w:val="FF0000"/>
        </w:rPr>
      </w:pPr>
      <w:bookmarkStart w:id="7" w:name="_Hlk201127093"/>
      <w:r w:rsidRPr="00860F2D">
        <w:rPr>
          <w:b/>
          <w:bCs/>
          <w:color w:val="FF0000"/>
        </w:rPr>
        <w:lastRenderedPageBreak/>
        <w:t>Session 8: Accomplishment – Building Confidence Through Achievement</w:t>
      </w:r>
      <w:r w:rsidR="00421E3E">
        <w:rPr>
          <w:b/>
          <w:bCs/>
          <w:color w:val="FF0000"/>
        </w:rPr>
        <w:t xml:space="preserve"> – Workbook pg. 20</w:t>
      </w:r>
    </w:p>
    <w:bookmarkEnd w:id="7"/>
    <w:p w14:paraId="2B41585F" w14:textId="77777777" w:rsidR="00860F2D" w:rsidRPr="00860F2D" w:rsidRDefault="00860F2D" w:rsidP="00860F2D">
      <w:r w:rsidRPr="00860F2D">
        <w:rPr>
          <w:b/>
          <w:bCs/>
        </w:rPr>
        <w:t>Session Length:</w:t>
      </w:r>
      <w:r w:rsidRPr="00860F2D">
        <w:t xml:space="preserve"> 60 minutes</w:t>
      </w:r>
    </w:p>
    <w:p w14:paraId="04E80344" w14:textId="77777777" w:rsidR="00860F2D" w:rsidRPr="00860F2D" w:rsidRDefault="00000000" w:rsidP="00860F2D">
      <w:r>
        <w:pict w14:anchorId="2EC6A222">
          <v:rect id="_x0000_i1066" style="width:0;height:1.5pt" o:hralign="center" o:hrstd="t" o:hr="t" fillcolor="#a0a0a0" stroked="f"/>
        </w:pict>
      </w:r>
    </w:p>
    <w:p w14:paraId="53D1F782" w14:textId="77777777" w:rsidR="00860F2D" w:rsidRPr="00860F2D" w:rsidRDefault="00860F2D" w:rsidP="00860F2D">
      <w:pPr>
        <w:rPr>
          <w:b/>
          <w:bCs/>
        </w:rPr>
      </w:pPr>
      <w:r w:rsidRPr="00860F2D">
        <w:rPr>
          <w:b/>
          <w:bCs/>
        </w:rPr>
        <w:t>Objectives:</w:t>
      </w:r>
    </w:p>
    <w:p w14:paraId="39110BB8" w14:textId="77777777" w:rsidR="00860F2D" w:rsidRPr="00860F2D" w:rsidRDefault="00860F2D" w:rsidP="00860F2D">
      <w:pPr>
        <w:numPr>
          <w:ilvl w:val="0"/>
          <w:numId w:val="84"/>
        </w:numPr>
      </w:pPr>
      <w:r w:rsidRPr="00860F2D">
        <w:t>Understand how accomplishment supports long-term recovery.</w:t>
      </w:r>
    </w:p>
    <w:p w14:paraId="5DFB7559" w14:textId="77777777" w:rsidR="00860F2D" w:rsidRPr="00860F2D" w:rsidRDefault="00860F2D" w:rsidP="00860F2D">
      <w:pPr>
        <w:numPr>
          <w:ilvl w:val="0"/>
          <w:numId w:val="84"/>
        </w:numPr>
      </w:pPr>
      <w:r w:rsidRPr="00860F2D">
        <w:t>Learn how to set SMART goals.</w:t>
      </w:r>
    </w:p>
    <w:p w14:paraId="12D1B991" w14:textId="77777777" w:rsidR="00860F2D" w:rsidRPr="00860F2D" w:rsidRDefault="00860F2D" w:rsidP="00860F2D">
      <w:pPr>
        <w:numPr>
          <w:ilvl w:val="0"/>
          <w:numId w:val="84"/>
        </w:numPr>
      </w:pPr>
      <w:r w:rsidRPr="00860F2D">
        <w:t>Reflect on past accomplishments and strengths used to achieve them.</w:t>
      </w:r>
    </w:p>
    <w:p w14:paraId="12C8A82D" w14:textId="77777777" w:rsidR="00860F2D" w:rsidRPr="00860F2D" w:rsidRDefault="00000000" w:rsidP="00860F2D">
      <w:r>
        <w:pict w14:anchorId="1546BDCF">
          <v:rect id="_x0000_i1067" style="width:0;height:1.5pt" o:hralign="center" o:hrstd="t" o:hr="t" fillcolor="#a0a0a0" stroked="f"/>
        </w:pict>
      </w:r>
    </w:p>
    <w:p w14:paraId="36E8782D" w14:textId="77777777" w:rsidR="00860F2D" w:rsidRPr="00860F2D" w:rsidRDefault="00860F2D" w:rsidP="00860F2D">
      <w:pPr>
        <w:rPr>
          <w:b/>
          <w:bCs/>
        </w:rPr>
      </w:pPr>
      <w:r w:rsidRPr="00860F2D">
        <w:rPr>
          <w:b/>
          <w:bCs/>
        </w:rPr>
        <w:t>Materials Needed:</w:t>
      </w:r>
    </w:p>
    <w:p w14:paraId="0F57282C" w14:textId="77777777" w:rsidR="00860F2D" w:rsidRPr="00860F2D" w:rsidRDefault="00860F2D" w:rsidP="00860F2D">
      <w:pPr>
        <w:numPr>
          <w:ilvl w:val="0"/>
          <w:numId w:val="85"/>
        </w:numPr>
      </w:pPr>
      <w:r w:rsidRPr="00860F2D">
        <w:t>Handout: "Accomplishment"</w:t>
      </w:r>
    </w:p>
    <w:p w14:paraId="1DACE0F3" w14:textId="77777777" w:rsidR="00860F2D" w:rsidRPr="00860F2D" w:rsidRDefault="00860F2D" w:rsidP="00860F2D">
      <w:pPr>
        <w:numPr>
          <w:ilvl w:val="0"/>
          <w:numId w:val="85"/>
        </w:numPr>
      </w:pPr>
      <w:r w:rsidRPr="00860F2D">
        <w:t>Pens and paper or journals</w:t>
      </w:r>
    </w:p>
    <w:p w14:paraId="0C3E9044" w14:textId="77777777" w:rsidR="00860F2D" w:rsidRPr="00860F2D" w:rsidRDefault="00860F2D" w:rsidP="00860F2D">
      <w:pPr>
        <w:numPr>
          <w:ilvl w:val="0"/>
          <w:numId w:val="85"/>
        </w:numPr>
      </w:pPr>
      <w:r w:rsidRPr="00860F2D">
        <w:t>Whiteboard or flipchart</w:t>
      </w:r>
    </w:p>
    <w:p w14:paraId="573126D7" w14:textId="77777777" w:rsidR="00860F2D" w:rsidRPr="00860F2D" w:rsidRDefault="00860F2D" w:rsidP="00860F2D">
      <w:pPr>
        <w:numPr>
          <w:ilvl w:val="0"/>
          <w:numId w:val="85"/>
        </w:numPr>
      </w:pPr>
      <w:r w:rsidRPr="00860F2D">
        <w:t>Markers</w:t>
      </w:r>
    </w:p>
    <w:p w14:paraId="13ABF168" w14:textId="77777777" w:rsidR="00860F2D" w:rsidRPr="00860F2D" w:rsidRDefault="00000000" w:rsidP="00860F2D">
      <w:r>
        <w:pict w14:anchorId="55EC5E4D">
          <v:rect id="_x0000_i1068" style="width:0;height:1.5pt" o:hralign="center" o:hrstd="t" o:hr="t" fillcolor="#a0a0a0" stroked="f"/>
        </w:pict>
      </w:r>
    </w:p>
    <w:p w14:paraId="4658DA74" w14:textId="77777777" w:rsidR="00860F2D" w:rsidRPr="00860F2D" w:rsidRDefault="00860F2D" w:rsidP="00860F2D">
      <w:pPr>
        <w:rPr>
          <w:b/>
          <w:bCs/>
        </w:rPr>
      </w:pPr>
      <w:r w:rsidRPr="00860F2D">
        <w:rPr>
          <w:b/>
          <w:bCs/>
        </w:rPr>
        <w:t>Minute-by-Minute Breakdown:</w:t>
      </w:r>
    </w:p>
    <w:p w14:paraId="59C16C68" w14:textId="77777777" w:rsidR="00860F2D" w:rsidRPr="00860F2D" w:rsidRDefault="00860F2D" w:rsidP="00860F2D">
      <w:r w:rsidRPr="00860F2D">
        <w:rPr>
          <w:b/>
          <w:bCs/>
        </w:rPr>
        <w:t>0:00 - 0:10 | Welcome and Check-In</w:t>
      </w:r>
    </w:p>
    <w:p w14:paraId="6C68AA92" w14:textId="77777777" w:rsidR="00860F2D" w:rsidRPr="00860F2D" w:rsidRDefault="00860F2D" w:rsidP="00860F2D">
      <w:pPr>
        <w:numPr>
          <w:ilvl w:val="0"/>
          <w:numId w:val="86"/>
        </w:numPr>
      </w:pPr>
      <w:r w:rsidRPr="00860F2D">
        <w:t>Welcome participants.</w:t>
      </w:r>
    </w:p>
    <w:p w14:paraId="0664863F" w14:textId="77777777" w:rsidR="00860F2D" w:rsidRPr="00860F2D" w:rsidRDefault="00860F2D" w:rsidP="00860F2D">
      <w:pPr>
        <w:numPr>
          <w:ilvl w:val="0"/>
          <w:numId w:val="86"/>
        </w:numPr>
      </w:pPr>
      <w:r w:rsidRPr="00860F2D">
        <w:t>Check-in question: “What’s something you’ve accomplished lately—no matter how small?”</w:t>
      </w:r>
    </w:p>
    <w:p w14:paraId="597EE53E" w14:textId="77777777" w:rsidR="00860F2D" w:rsidRPr="00860F2D" w:rsidRDefault="00860F2D" w:rsidP="00860F2D">
      <w:r w:rsidRPr="00860F2D">
        <w:rPr>
          <w:b/>
          <w:bCs/>
        </w:rPr>
        <w:t>Facilitator Script:</w:t>
      </w:r>
      <w:r w:rsidRPr="00860F2D">
        <w:t xml:space="preserve"> "Recovery is not just about what you’re avoiding—it’s about what you’re achieving. Every step forward is an accomplishment. Let’s explore that today."</w:t>
      </w:r>
    </w:p>
    <w:p w14:paraId="742D6ADD" w14:textId="77777777" w:rsidR="00860F2D" w:rsidRPr="00860F2D" w:rsidRDefault="00860F2D" w:rsidP="00860F2D">
      <w:r w:rsidRPr="00860F2D">
        <w:rPr>
          <w:b/>
          <w:bCs/>
        </w:rPr>
        <w:t>0:10 - 0:20 | Teaching: The Role of Accomplishment in Recovery</w:t>
      </w:r>
    </w:p>
    <w:p w14:paraId="0D699D58" w14:textId="77777777" w:rsidR="00860F2D" w:rsidRPr="00860F2D" w:rsidRDefault="00860F2D" w:rsidP="00860F2D">
      <w:pPr>
        <w:numPr>
          <w:ilvl w:val="0"/>
          <w:numId w:val="87"/>
        </w:numPr>
      </w:pPr>
      <w:r w:rsidRPr="00860F2D">
        <w:t>Explain how setting and achieving goals builds confidence and hope.</w:t>
      </w:r>
    </w:p>
    <w:p w14:paraId="27C5F297" w14:textId="77777777" w:rsidR="00860F2D" w:rsidRPr="00860F2D" w:rsidRDefault="00860F2D" w:rsidP="00860F2D">
      <w:pPr>
        <w:numPr>
          <w:ilvl w:val="0"/>
          <w:numId w:val="87"/>
        </w:numPr>
      </w:pPr>
      <w:r w:rsidRPr="00860F2D">
        <w:t>Review:</w:t>
      </w:r>
    </w:p>
    <w:p w14:paraId="6FF8587B" w14:textId="77777777" w:rsidR="00860F2D" w:rsidRPr="00860F2D" w:rsidRDefault="00860F2D" w:rsidP="00860F2D">
      <w:pPr>
        <w:numPr>
          <w:ilvl w:val="1"/>
          <w:numId w:val="87"/>
        </w:numPr>
      </w:pPr>
      <w:r w:rsidRPr="00860F2D">
        <w:t>Embrace challenges</w:t>
      </w:r>
    </w:p>
    <w:p w14:paraId="2567476B" w14:textId="77777777" w:rsidR="00860F2D" w:rsidRPr="00860F2D" w:rsidRDefault="00860F2D" w:rsidP="00860F2D">
      <w:pPr>
        <w:numPr>
          <w:ilvl w:val="1"/>
          <w:numId w:val="87"/>
        </w:numPr>
      </w:pPr>
      <w:r w:rsidRPr="00860F2D">
        <w:t>Reflect on achievements</w:t>
      </w:r>
    </w:p>
    <w:p w14:paraId="062B9A88" w14:textId="77777777" w:rsidR="00860F2D" w:rsidRPr="00860F2D" w:rsidRDefault="00860F2D" w:rsidP="00860F2D">
      <w:pPr>
        <w:numPr>
          <w:ilvl w:val="1"/>
          <w:numId w:val="87"/>
        </w:numPr>
      </w:pPr>
      <w:r w:rsidRPr="00860F2D">
        <w:lastRenderedPageBreak/>
        <w:t>Celebrate successes</w:t>
      </w:r>
    </w:p>
    <w:p w14:paraId="51D411E5" w14:textId="77777777" w:rsidR="00860F2D" w:rsidRPr="00860F2D" w:rsidRDefault="00860F2D" w:rsidP="00860F2D">
      <w:pPr>
        <w:numPr>
          <w:ilvl w:val="1"/>
          <w:numId w:val="87"/>
        </w:numPr>
      </w:pPr>
      <w:r w:rsidRPr="00860F2D">
        <w:t>Develop a growth mindset</w:t>
      </w:r>
    </w:p>
    <w:p w14:paraId="4FBF6AC3" w14:textId="77777777" w:rsidR="00860F2D" w:rsidRPr="00860F2D" w:rsidRDefault="00860F2D" w:rsidP="00860F2D">
      <w:r w:rsidRPr="00860F2D">
        <w:rPr>
          <w:b/>
          <w:bCs/>
        </w:rPr>
        <w:t>0:20 - 0:35 | SMART Goal Setting</w:t>
      </w:r>
    </w:p>
    <w:p w14:paraId="7D6F9C3E" w14:textId="77777777" w:rsidR="00860F2D" w:rsidRPr="00860F2D" w:rsidRDefault="00860F2D" w:rsidP="00860F2D">
      <w:pPr>
        <w:numPr>
          <w:ilvl w:val="0"/>
          <w:numId w:val="88"/>
        </w:numPr>
      </w:pPr>
      <w:r w:rsidRPr="00860F2D">
        <w:t>Teach SMART goals:</w:t>
      </w:r>
    </w:p>
    <w:p w14:paraId="3DC9FBD2" w14:textId="77777777" w:rsidR="00860F2D" w:rsidRPr="00860F2D" w:rsidRDefault="00860F2D" w:rsidP="00860F2D">
      <w:pPr>
        <w:numPr>
          <w:ilvl w:val="1"/>
          <w:numId w:val="88"/>
        </w:numPr>
      </w:pPr>
      <w:r w:rsidRPr="00860F2D">
        <w:t>Specific</w:t>
      </w:r>
    </w:p>
    <w:p w14:paraId="08CE8687" w14:textId="77777777" w:rsidR="00860F2D" w:rsidRPr="00860F2D" w:rsidRDefault="00860F2D" w:rsidP="00860F2D">
      <w:pPr>
        <w:numPr>
          <w:ilvl w:val="1"/>
          <w:numId w:val="88"/>
        </w:numPr>
      </w:pPr>
      <w:r w:rsidRPr="00860F2D">
        <w:t>Measurable</w:t>
      </w:r>
    </w:p>
    <w:p w14:paraId="760B9758" w14:textId="77777777" w:rsidR="00860F2D" w:rsidRPr="00860F2D" w:rsidRDefault="00860F2D" w:rsidP="00860F2D">
      <w:pPr>
        <w:numPr>
          <w:ilvl w:val="1"/>
          <w:numId w:val="88"/>
        </w:numPr>
      </w:pPr>
      <w:r w:rsidRPr="00860F2D">
        <w:t>Achievable</w:t>
      </w:r>
    </w:p>
    <w:p w14:paraId="35BA14EA" w14:textId="77777777" w:rsidR="00860F2D" w:rsidRPr="00860F2D" w:rsidRDefault="00860F2D" w:rsidP="00860F2D">
      <w:pPr>
        <w:numPr>
          <w:ilvl w:val="1"/>
          <w:numId w:val="88"/>
        </w:numPr>
      </w:pPr>
      <w:r w:rsidRPr="00860F2D">
        <w:t>Relevant</w:t>
      </w:r>
    </w:p>
    <w:p w14:paraId="3EC117EB" w14:textId="77777777" w:rsidR="00860F2D" w:rsidRPr="00860F2D" w:rsidRDefault="00860F2D" w:rsidP="00860F2D">
      <w:pPr>
        <w:numPr>
          <w:ilvl w:val="1"/>
          <w:numId w:val="88"/>
        </w:numPr>
      </w:pPr>
      <w:r w:rsidRPr="00860F2D">
        <w:t>Time-bound</w:t>
      </w:r>
    </w:p>
    <w:p w14:paraId="10BF7415" w14:textId="77777777" w:rsidR="00860F2D" w:rsidRPr="00860F2D" w:rsidRDefault="00860F2D" w:rsidP="00860F2D">
      <w:r w:rsidRPr="00860F2D">
        <w:rPr>
          <w:b/>
          <w:bCs/>
        </w:rPr>
        <w:t>Example:</w:t>
      </w:r>
      <w:r w:rsidRPr="00860F2D">
        <w:t xml:space="preserve"> "By the end of June, I will complete a 5-mile run, improving my current time by 10 minutes, by training three times a week and using a running plan."</w:t>
      </w:r>
    </w:p>
    <w:p w14:paraId="1BD4F7B6" w14:textId="77777777" w:rsidR="00860F2D" w:rsidRPr="00860F2D" w:rsidRDefault="00860F2D" w:rsidP="00860F2D">
      <w:r w:rsidRPr="00860F2D">
        <w:rPr>
          <w:b/>
          <w:bCs/>
        </w:rPr>
        <w:t>Facilitator Prompt:</w:t>
      </w:r>
      <w:r w:rsidRPr="00860F2D">
        <w:t xml:space="preserve"> "Now let’s work on your own SMART goals using this framework."</w:t>
      </w:r>
    </w:p>
    <w:p w14:paraId="542FCFCA" w14:textId="77777777" w:rsidR="00860F2D" w:rsidRPr="00860F2D" w:rsidRDefault="00860F2D" w:rsidP="00860F2D">
      <w:r w:rsidRPr="00860F2D">
        <w:rPr>
          <w:b/>
          <w:bCs/>
        </w:rPr>
        <w:t>Activity – SMART Goal Worksheet:</w:t>
      </w:r>
      <w:r w:rsidRPr="00860F2D">
        <w:t xml:space="preserve"> SPECIFIC __________________________________________</w:t>
      </w:r>
    </w:p>
    <w:p w14:paraId="49436DF2" w14:textId="77777777" w:rsidR="00860F2D" w:rsidRPr="00860F2D" w:rsidRDefault="00860F2D" w:rsidP="00860F2D">
      <w:r w:rsidRPr="00860F2D">
        <w:t>MEASURABLE ______________________________________</w:t>
      </w:r>
    </w:p>
    <w:p w14:paraId="3ADDB687" w14:textId="77777777" w:rsidR="00860F2D" w:rsidRPr="00860F2D" w:rsidRDefault="00860F2D" w:rsidP="00860F2D">
      <w:r w:rsidRPr="00860F2D">
        <w:t>ACHIEVABLE ______________________________________</w:t>
      </w:r>
    </w:p>
    <w:p w14:paraId="66B03C2C" w14:textId="77777777" w:rsidR="00860F2D" w:rsidRPr="00860F2D" w:rsidRDefault="00860F2D" w:rsidP="00860F2D">
      <w:r w:rsidRPr="00860F2D">
        <w:t>RELEVANT ________________________________________</w:t>
      </w:r>
    </w:p>
    <w:p w14:paraId="120149BD" w14:textId="77777777" w:rsidR="00860F2D" w:rsidRPr="00860F2D" w:rsidRDefault="00860F2D" w:rsidP="00860F2D">
      <w:r w:rsidRPr="00860F2D">
        <w:t>TIME-BOUND _______________________________________</w:t>
      </w:r>
    </w:p>
    <w:p w14:paraId="5676A4C3" w14:textId="77777777" w:rsidR="00860F2D" w:rsidRPr="00860F2D" w:rsidRDefault="00860F2D" w:rsidP="00860F2D">
      <w:r w:rsidRPr="00860F2D">
        <w:rPr>
          <w:b/>
          <w:bCs/>
        </w:rPr>
        <w:t>0:35 - 0:50 | Strengths and Accomplishments</w:t>
      </w:r>
    </w:p>
    <w:p w14:paraId="209BA329" w14:textId="77777777" w:rsidR="00860F2D" w:rsidRPr="00860F2D" w:rsidRDefault="00860F2D" w:rsidP="00860F2D">
      <w:pPr>
        <w:numPr>
          <w:ilvl w:val="0"/>
          <w:numId w:val="89"/>
        </w:numPr>
      </w:pPr>
      <w:r w:rsidRPr="00860F2D">
        <w:t>Review the 20 Common Strengths list from Session 7:</w:t>
      </w:r>
    </w:p>
    <w:p w14:paraId="0DCF18F7" w14:textId="77777777" w:rsidR="00860F2D" w:rsidRPr="00860F2D" w:rsidRDefault="00860F2D" w:rsidP="00860F2D">
      <w:pPr>
        <w:numPr>
          <w:ilvl w:val="1"/>
          <w:numId w:val="89"/>
        </w:numPr>
      </w:pPr>
      <w:r w:rsidRPr="00860F2D">
        <w:t>Creativity, Curiosity, Bravery, Perseverance</w:t>
      </w:r>
    </w:p>
    <w:p w14:paraId="5CFD70A1" w14:textId="77777777" w:rsidR="00860F2D" w:rsidRPr="00860F2D" w:rsidRDefault="00860F2D" w:rsidP="00860F2D">
      <w:pPr>
        <w:numPr>
          <w:ilvl w:val="1"/>
          <w:numId w:val="89"/>
        </w:numPr>
      </w:pPr>
      <w:r w:rsidRPr="00860F2D">
        <w:t>Honesty, Kindness, Fairness, Leadership</w:t>
      </w:r>
    </w:p>
    <w:p w14:paraId="01D6B379" w14:textId="77777777" w:rsidR="00860F2D" w:rsidRPr="00860F2D" w:rsidRDefault="00860F2D" w:rsidP="00860F2D">
      <w:pPr>
        <w:numPr>
          <w:ilvl w:val="1"/>
          <w:numId w:val="89"/>
        </w:numPr>
      </w:pPr>
      <w:r w:rsidRPr="00860F2D">
        <w:t>Self-Regulation, Gratitude, Hope, Humor</w:t>
      </w:r>
    </w:p>
    <w:p w14:paraId="24AFDA69" w14:textId="77777777" w:rsidR="00860F2D" w:rsidRPr="00860F2D" w:rsidRDefault="00860F2D" w:rsidP="00860F2D">
      <w:pPr>
        <w:numPr>
          <w:ilvl w:val="1"/>
          <w:numId w:val="89"/>
        </w:numPr>
      </w:pPr>
      <w:r w:rsidRPr="00860F2D">
        <w:t>Spirituality, Love of Learning, Forgiveness, Social Intelligence</w:t>
      </w:r>
    </w:p>
    <w:p w14:paraId="095AC37E" w14:textId="77777777" w:rsidR="00860F2D" w:rsidRPr="00860F2D" w:rsidRDefault="00860F2D" w:rsidP="00860F2D">
      <w:pPr>
        <w:numPr>
          <w:ilvl w:val="1"/>
          <w:numId w:val="89"/>
        </w:numPr>
      </w:pPr>
      <w:r w:rsidRPr="00860F2D">
        <w:t>Prudence, Zest, Perspective, Teamwork</w:t>
      </w:r>
    </w:p>
    <w:p w14:paraId="7A0A7EFA" w14:textId="77777777" w:rsidR="00860F2D" w:rsidRPr="00860F2D" w:rsidRDefault="00860F2D" w:rsidP="00860F2D">
      <w:r w:rsidRPr="00860F2D">
        <w:rPr>
          <w:b/>
          <w:bCs/>
        </w:rPr>
        <w:t>Reflection Questions:</w:t>
      </w:r>
    </w:p>
    <w:p w14:paraId="7FB64496" w14:textId="77777777" w:rsidR="00860F2D" w:rsidRPr="00860F2D" w:rsidRDefault="00860F2D" w:rsidP="00860F2D">
      <w:pPr>
        <w:numPr>
          <w:ilvl w:val="0"/>
          <w:numId w:val="90"/>
        </w:numPr>
      </w:pPr>
      <w:r w:rsidRPr="00860F2D">
        <w:t>What is something you’ve accomplished in the past 30 days that you’re proud of?</w:t>
      </w:r>
    </w:p>
    <w:p w14:paraId="0E7233CB" w14:textId="77777777" w:rsidR="00860F2D" w:rsidRPr="00860F2D" w:rsidRDefault="00000000" w:rsidP="00860F2D">
      <w:pPr>
        <w:numPr>
          <w:ilvl w:val="1"/>
          <w:numId w:val="90"/>
        </w:numPr>
      </w:pPr>
      <w:r>
        <w:lastRenderedPageBreak/>
        <w:pict w14:anchorId="67EAA156">
          <v:rect id="_x0000_i1069" style="width:0;height:1.5pt" o:hralign="center" o:hrstd="t" o:hr="t" fillcolor="#a0a0a0" stroked="f"/>
        </w:pict>
      </w:r>
    </w:p>
    <w:p w14:paraId="4E39AB9E" w14:textId="77777777" w:rsidR="00860F2D" w:rsidRPr="00860F2D" w:rsidRDefault="00000000" w:rsidP="00860F2D">
      <w:pPr>
        <w:numPr>
          <w:ilvl w:val="1"/>
          <w:numId w:val="90"/>
        </w:numPr>
      </w:pPr>
      <w:r>
        <w:pict w14:anchorId="2F3C59A1">
          <v:rect id="_x0000_i1070" style="width:0;height:1.5pt" o:hralign="center" o:hrstd="t" o:hr="t" fillcolor="#a0a0a0" stroked="f"/>
        </w:pict>
      </w:r>
    </w:p>
    <w:p w14:paraId="1579A112" w14:textId="77777777" w:rsidR="00860F2D" w:rsidRPr="00860F2D" w:rsidRDefault="00860F2D" w:rsidP="00860F2D">
      <w:pPr>
        <w:numPr>
          <w:ilvl w:val="0"/>
          <w:numId w:val="90"/>
        </w:numPr>
      </w:pPr>
      <w:r w:rsidRPr="00860F2D">
        <w:t>Describe one personal strength that helped you accomplish this.</w:t>
      </w:r>
    </w:p>
    <w:p w14:paraId="7624ECC1" w14:textId="77777777" w:rsidR="00860F2D" w:rsidRPr="00860F2D" w:rsidRDefault="00000000" w:rsidP="00860F2D">
      <w:pPr>
        <w:numPr>
          <w:ilvl w:val="1"/>
          <w:numId w:val="90"/>
        </w:numPr>
      </w:pPr>
      <w:r>
        <w:pict w14:anchorId="394732DB">
          <v:rect id="_x0000_i1071" style="width:0;height:1.5pt" o:hralign="center" o:hrstd="t" o:hr="t" fillcolor="#a0a0a0" stroked="f"/>
        </w:pict>
      </w:r>
    </w:p>
    <w:p w14:paraId="019B9151" w14:textId="77777777" w:rsidR="00860F2D" w:rsidRPr="00860F2D" w:rsidRDefault="00000000" w:rsidP="00860F2D">
      <w:pPr>
        <w:numPr>
          <w:ilvl w:val="1"/>
          <w:numId w:val="90"/>
        </w:numPr>
      </w:pPr>
      <w:r>
        <w:pict w14:anchorId="7B76CC54">
          <v:rect id="_x0000_i1072" style="width:0;height:1.5pt" o:hralign="center" o:hrstd="t" o:hr="t" fillcolor="#a0a0a0" stroked="f"/>
        </w:pict>
      </w:r>
    </w:p>
    <w:p w14:paraId="482284CD" w14:textId="77777777" w:rsidR="00860F2D" w:rsidRPr="00860F2D" w:rsidRDefault="00860F2D" w:rsidP="00860F2D">
      <w:pPr>
        <w:numPr>
          <w:ilvl w:val="0"/>
          <w:numId w:val="90"/>
        </w:numPr>
      </w:pPr>
      <w:r w:rsidRPr="00860F2D">
        <w:t>What obstacles did you overcome to achieve it?</w:t>
      </w:r>
    </w:p>
    <w:p w14:paraId="6F4D8509" w14:textId="77777777" w:rsidR="00860F2D" w:rsidRPr="00860F2D" w:rsidRDefault="00000000" w:rsidP="00860F2D">
      <w:pPr>
        <w:numPr>
          <w:ilvl w:val="1"/>
          <w:numId w:val="90"/>
        </w:numPr>
      </w:pPr>
      <w:r>
        <w:pict w14:anchorId="1789AB61">
          <v:rect id="_x0000_i1073" style="width:0;height:1.5pt" o:hralign="center" o:hrstd="t" o:hr="t" fillcolor="#a0a0a0" stroked="f"/>
        </w:pict>
      </w:r>
    </w:p>
    <w:p w14:paraId="0BF5AA67" w14:textId="77777777" w:rsidR="00860F2D" w:rsidRPr="00860F2D" w:rsidRDefault="00000000" w:rsidP="00860F2D">
      <w:pPr>
        <w:numPr>
          <w:ilvl w:val="1"/>
          <w:numId w:val="90"/>
        </w:numPr>
      </w:pPr>
      <w:r>
        <w:pict w14:anchorId="17805B44">
          <v:rect id="_x0000_i1074" style="width:0;height:1.5pt" o:hralign="center" o:hrstd="t" o:hr="t" fillcolor="#a0a0a0" stroked="f"/>
        </w:pict>
      </w:r>
    </w:p>
    <w:p w14:paraId="6A96D5E8" w14:textId="77777777" w:rsidR="00860F2D" w:rsidRPr="00860F2D" w:rsidRDefault="00860F2D" w:rsidP="00860F2D">
      <w:pPr>
        <w:numPr>
          <w:ilvl w:val="0"/>
          <w:numId w:val="90"/>
        </w:numPr>
      </w:pPr>
      <w:r w:rsidRPr="00860F2D">
        <w:t>How did this achievement make you feel?</w:t>
      </w:r>
    </w:p>
    <w:p w14:paraId="379910BB" w14:textId="77777777" w:rsidR="00860F2D" w:rsidRPr="00860F2D" w:rsidRDefault="00000000" w:rsidP="00860F2D">
      <w:pPr>
        <w:numPr>
          <w:ilvl w:val="1"/>
          <w:numId w:val="90"/>
        </w:numPr>
      </w:pPr>
      <w:r>
        <w:pict w14:anchorId="323A0DEE">
          <v:rect id="_x0000_i1075" style="width:0;height:1.5pt" o:hralign="center" o:hrstd="t" o:hr="t" fillcolor="#a0a0a0" stroked="f"/>
        </w:pict>
      </w:r>
    </w:p>
    <w:p w14:paraId="06239B8C" w14:textId="77777777" w:rsidR="00860F2D" w:rsidRPr="00860F2D" w:rsidRDefault="00000000" w:rsidP="00860F2D">
      <w:pPr>
        <w:numPr>
          <w:ilvl w:val="1"/>
          <w:numId w:val="90"/>
        </w:numPr>
      </w:pPr>
      <w:r>
        <w:pict w14:anchorId="78352F36">
          <v:rect id="_x0000_i1076" style="width:0;height:1.5pt" o:hralign="center" o:hrstd="t" o:hr="t" fillcolor="#a0a0a0" stroked="f"/>
        </w:pict>
      </w:r>
    </w:p>
    <w:p w14:paraId="1F12F386" w14:textId="77777777" w:rsidR="00860F2D" w:rsidRPr="00860F2D" w:rsidRDefault="00860F2D" w:rsidP="00860F2D">
      <w:pPr>
        <w:numPr>
          <w:ilvl w:val="0"/>
          <w:numId w:val="90"/>
        </w:numPr>
      </w:pPr>
      <w:r w:rsidRPr="00860F2D">
        <w:t>What is one goal you’d like to accomplish next?</w:t>
      </w:r>
    </w:p>
    <w:p w14:paraId="35150EDB" w14:textId="77777777" w:rsidR="00860F2D" w:rsidRPr="00860F2D" w:rsidRDefault="00000000" w:rsidP="00860F2D">
      <w:pPr>
        <w:numPr>
          <w:ilvl w:val="1"/>
          <w:numId w:val="90"/>
        </w:numPr>
      </w:pPr>
      <w:r>
        <w:pict w14:anchorId="2B611CF6">
          <v:rect id="_x0000_i1077" style="width:0;height:1.5pt" o:hralign="center" o:hrstd="t" o:hr="t" fillcolor="#a0a0a0" stroked="f"/>
        </w:pict>
      </w:r>
    </w:p>
    <w:p w14:paraId="03E7C3B9" w14:textId="77777777" w:rsidR="00860F2D" w:rsidRPr="00860F2D" w:rsidRDefault="00000000" w:rsidP="00860F2D">
      <w:pPr>
        <w:numPr>
          <w:ilvl w:val="1"/>
          <w:numId w:val="90"/>
        </w:numPr>
      </w:pPr>
      <w:r>
        <w:pict w14:anchorId="47A0C409">
          <v:rect id="_x0000_i1078" style="width:0;height:1.5pt" o:hralign="center" o:hrstd="t" o:hr="t" fillcolor="#a0a0a0" stroked="f"/>
        </w:pict>
      </w:r>
    </w:p>
    <w:p w14:paraId="6D4C53B7" w14:textId="77777777" w:rsidR="00860F2D" w:rsidRPr="00860F2D" w:rsidRDefault="00860F2D" w:rsidP="00860F2D">
      <w:pPr>
        <w:numPr>
          <w:ilvl w:val="0"/>
          <w:numId w:val="90"/>
        </w:numPr>
      </w:pPr>
      <w:r w:rsidRPr="00860F2D">
        <w:t>What is one small step you can take toward that goal today?</w:t>
      </w:r>
    </w:p>
    <w:p w14:paraId="24348693" w14:textId="77777777" w:rsidR="00860F2D" w:rsidRPr="00860F2D" w:rsidRDefault="00000000" w:rsidP="00860F2D">
      <w:pPr>
        <w:numPr>
          <w:ilvl w:val="1"/>
          <w:numId w:val="90"/>
        </w:numPr>
      </w:pPr>
      <w:r>
        <w:pict w14:anchorId="7D8D6FB9">
          <v:rect id="_x0000_i1079" style="width:0;height:1.5pt" o:hralign="center" o:hrstd="t" o:hr="t" fillcolor="#a0a0a0" stroked="f"/>
        </w:pict>
      </w:r>
    </w:p>
    <w:p w14:paraId="0E1B68E2" w14:textId="77777777" w:rsidR="00860F2D" w:rsidRPr="00860F2D" w:rsidRDefault="00000000" w:rsidP="00860F2D">
      <w:pPr>
        <w:numPr>
          <w:ilvl w:val="1"/>
          <w:numId w:val="90"/>
        </w:numPr>
      </w:pPr>
      <w:r>
        <w:pict w14:anchorId="3603FFF9">
          <v:rect id="_x0000_i1080" style="width:0;height:1.5pt" o:hralign="center" o:hrstd="t" o:hr="t" fillcolor="#a0a0a0" stroked="f"/>
        </w:pict>
      </w:r>
    </w:p>
    <w:p w14:paraId="4C935169" w14:textId="77777777" w:rsidR="00860F2D" w:rsidRPr="00860F2D" w:rsidRDefault="00860F2D" w:rsidP="00860F2D">
      <w:r w:rsidRPr="00860F2D">
        <w:rPr>
          <w:b/>
          <w:bCs/>
        </w:rPr>
        <w:t>0:50 - 1:00 | Sharing and Wrap-Up</w:t>
      </w:r>
    </w:p>
    <w:p w14:paraId="4AA70289" w14:textId="77777777" w:rsidR="00860F2D" w:rsidRPr="00860F2D" w:rsidRDefault="00860F2D" w:rsidP="00860F2D">
      <w:pPr>
        <w:numPr>
          <w:ilvl w:val="0"/>
          <w:numId w:val="91"/>
        </w:numPr>
      </w:pPr>
      <w:r w:rsidRPr="00860F2D">
        <w:t>Invite volunteers to share one strength and an accomplishment.</w:t>
      </w:r>
    </w:p>
    <w:p w14:paraId="04191000" w14:textId="77777777" w:rsidR="00860F2D" w:rsidRPr="00860F2D" w:rsidRDefault="00860F2D" w:rsidP="00860F2D">
      <w:r w:rsidRPr="00860F2D">
        <w:rPr>
          <w:b/>
          <w:bCs/>
        </w:rPr>
        <w:t>Facilitator Script:</w:t>
      </w:r>
      <w:r w:rsidRPr="00860F2D">
        <w:t xml:space="preserve"> "Celebrating your wins, no matter how small, keeps you moving forward. Let today be a reminder of your progress."</w:t>
      </w:r>
    </w:p>
    <w:p w14:paraId="50877563" w14:textId="77777777" w:rsidR="00860F2D" w:rsidRPr="00860F2D" w:rsidRDefault="00000000" w:rsidP="00860F2D">
      <w:r>
        <w:pict w14:anchorId="527FBF5C">
          <v:rect id="_x0000_i1081" style="width:0;height:1.5pt" o:hralign="center" o:hrstd="t" o:hr="t" fillcolor="#a0a0a0" stroked="f"/>
        </w:pict>
      </w:r>
    </w:p>
    <w:p w14:paraId="77AF494D" w14:textId="77777777" w:rsidR="00860F2D" w:rsidRPr="00860F2D" w:rsidRDefault="00860F2D" w:rsidP="00860F2D">
      <w:pPr>
        <w:rPr>
          <w:b/>
          <w:bCs/>
        </w:rPr>
      </w:pPr>
      <w:r w:rsidRPr="00860F2D">
        <w:rPr>
          <w:b/>
          <w:bCs/>
        </w:rPr>
        <w:t>Homework (Optional):</w:t>
      </w:r>
    </w:p>
    <w:p w14:paraId="1A9C1639" w14:textId="77777777" w:rsidR="00860F2D" w:rsidRPr="00860F2D" w:rsidRDefault="00860F2D" w:rsidP="00860F2D">
      <w:r w:rsidRPr="00860F2D">
        <w:t>Track one small goal this week. Write down your progress and how it felt to move forward.</w:t>
      </w:r>
    </w:p>
    <w:p w14:paraId="710D36EF" w14:textId="77777777" w:rsidR="00860F2D" w:rsidRPr="00860F2D" w:rsidRDefault="00000000" w:rsidP="00860F2D">
      <w:r>
        <w:pict w14:anchorId="09DD0657">
          <v:rect id="_x0000_i1082" style="width:0;height:1.5pt" o:hralign="center" o:hrstd="t" o:hr="t" fillcolor="#a0a0a0" stroked="f"/>
        </w:pict>
      </w:r>
    </w:p>
    <w:p w14:paraId="230171CD" w14:textId="77777777" w:rsidR="00860F2D" w:rsidRPr="00860F2D" w:rsidRDefault="00860F2D" w:rsidP="00860F2D">
      <w:r w:rsidRPr="00860F2D">
        <w:rPr>
          <w:b/>
          <w:bCs/>
        </w:rPr>
        <w:t>End of Session 8</w:t>
      </w:r>
    </w:p>
    <w:p w14:paraId="20A48253" w14:textId="77EEFE57" w:rsidR="00860F2D" w:rsidRPr="00860F2D" w:rsidRDefault="00860F2D" w:rsidP="00860F2D">
      <w:pPr>
        <w:rPr>
          <w:color w:val="FF0000"/>
        </w:rPr>
      </w:pPr>
      <w:bookmarkStart w:id="8" w:name="_Hlk201127130"/>
      <w:r w:rsidRPr="00860F2D">
        <w:rPr>
          <w:b/>
          <w:bCs/>
          <w:color w:val="FF0000"/>
        </w:rPr>
        <w:lastRenderedPageBreak/>
        <w:t>Session 9: Physical Wellbeing – Nutrition, Exercise, and Sleep</w:t>
      </w:r>
      <w:r w:rsidR="00421E3E">
        <w:rPr>
          <w:b/>
          <w:bCs/>
          <w:color w:val="FF0000"/>
        </w:rPr>
        <w:t xml:space="preserve"> – Workbook pg. 22</w:t>
      </w:r>
    </w:p>
    <w:bookmarkEnd w:id="8"/>
    <w:p w14:paraId="62285D2D" w14:textId="77777777" w:rsidR="00860F2D" w:rsidRPr="00860F2D" w:rsidRDefault="00860F2D" w:rsidP="00860F2D">
      <w:r w:rsidRPr="00860F2D">
        <w:rPr>
          <w:b/>
          <w:bCs/>
        </w:rPr>
        <w:t>Session Length:</w:t>
      </w:r>
      <w:r w:rsidRPr="00860F2D">
        <w:t xml:space="preserve"> 60 minutes</w:t>
      </w:r>
    </w:p>
    <w:p w14:paraId="418B7BF0" w14:textId="77777777" w:rsidR="00860F2D" w:rsidRPr="00860F2D" w:rsidRDefault="00000000" w:rsidP="00860F2D">
      <w:r>
        <w:pict w14:anchorId="1BEF19AF">
          <v:rect id="_x0000_i1083" style="width:0;height:1.5pt" o:hralign="center" o:hrstd="t" o:hr="t" fillcolor="#a0a0a0" stroked="f"/>
        </w:pict>
      </w:r>
    </w:p>
    <w:p w14:paraId="1F1E71F1" w14:textId="77777777" w:rsidR="00860F2D" w:rsidRPr="00860F2D" w:rsidRDefault="00860F2D" w:rsidP="00860F2D">
      <w:pPr>
        <w:rPr>
          <w:b/>
          <w:bCs/>
        </w:rPr>
      </w:pPr>
      <w:r w:rsidRPr="00860F2D">
        <w:rPr>
          <w:b/>
          <w:bCs/>
        </w:rPr>
        <w:t>Objectives:</w:t>
      </w:r>
    </w:p>
    <w:p w14:paraId="6E05F687" w14:textId="77777777" w:rsidR="00860F2D" w:rsidRPr="00860F2D" w:rsidRDefault="00860F2D" w:rsidP="00860F2D">
      <w:pPr>
        <w:numPr>
          <w:ilvl w:val="0"/>
          <w:numId w:val="92"/>
        </w:numPr>
      </w:pPr>
      <w:r w:rsidRPr="00860F2D">
        <w:t>Understand how physical wellness supports recovery and emotional balance.</w:t>
      </w:r>
    </w:p>
    <w:p w14:paraId="75CF79EC" w14:textId="77777777" w:rsidR="00860F2D" w:rsidRPr="00860F2D" w:rsidRDefault="00860F2D" w:rsidP="00860F2D">
      <w:pPr>
        <w:numPr>
          <w:ilvl w:val="0"/>
          <w:numId w:val="92"/>
        </w:numPr>
      </w:pPr>
      <w:r w:rsidRPr="00860F2D">
        <w:t>Learn strategies to improve nutrition, movement, and sleep.</w:t>
      </w:r>
    </w:p>
    <w:p w14:paraId="33854DB1" w14:textId="77777777" w:rsidR="00860F2D" w:rsidRPr="00860F2D" w:rsidRDefault="00860F2D" w:rsidP="00860F2D">
      <w:pPr>
        <w:numPr>
          <w:ilvl w:val="0"/>
          <w:numId w:val="92"/>
        </w:numPr>
      </w:pPr>
      <w:r w:rsidRPr="00860F2D">
        <w:t>Reflect on current habits and set realistic goals for physical self-care.</w:t>
      </w:r>
    </w:p>
    <w:p w14:paraId="1C025BFD" w14:textId="77777777" w:rsidR="00860F2D" w:rsidRPr="00860F2D" w:rsidRDefault="00000000" w:rsidP="00860F2D">
      <w:r>
        <w:pict w14:anchorId="3EB8FF5B">
          <v:rect id="_x0000_i1084" style="width:0;height:1.5pt" o:hralign="center" o:hrstd="t" o:hr="t" fillcolor="#a0a0a0" stroked="f"/>
        </w:pict>
      </w:r>
    </w:p>
    <w:p w14:paraId="218FC6D6" w14:textId="77777777" w:rsidR="00860F2D" w:rsidRPr="00860F2D" w:rsidRDefault="00860F2D" w:rsidP="00860F2D">
      <w:pPr>
        <w:rPr>
          <w:b/>
          <w:bCs/>
        </w:rPr>
      </w:pPr>
      <w:r w:rsidRPr="00860F2D">
        <w:rPr>
          <w:b/>
          <w:bCs/>
        </w:rPr>
        <w:t>Materials Needed:</w:t>
      </w:r>
    </w:p>
    <w:p w14:paraId="23CBD5FD" w14:textId="77777777" w:rsidR="00860F2D" w:rsidRPr="00860F2D" w:rsidRDefault="00860F2D" w:rsidP="00860F2D">
      <w:pPr>
        <w:numPr>
          <w:ilvl w:val="0"/>
          <w:numId w:val="93"/>
        </w:numPr>
      </w:pPr>
      <w:r w:rsidRPr="00860F2D">
        <w:t>Handout: "Nutrition, Exercise, and Sleep"</w:t>
      </w:r>
    </w:p>
    <w:p w14:paraId="5DDD0102" w14:textId="77777777" w:rsidR="00860F2D" w:rsidRPr="00860F2D" w:rsidRDefault="00860F2D" w:rsidP="00860F2D">
      <w:pPr>
        <w:numPr>
          <w:ilvl w:val="0"/>
          <w:numId w:val="93"/>
        </w:numPr>
      </w:pPr>
      <w:r w:rsidRPr="00860F2D">
        <w:t>Whiteboard or flipchart</w:t>
      </w:r>
    </w:p>
    <w:p w14:paraId="027C891D" w14:textId="77777777" w:rsidR="00860F2D" w:rsidRPr="00860F2D" w:rsidRDefault="00860F2D" w:rsidP="00860F2D">
      <w:pPr>
        <w:numPr>
          <w:ilvl w:val="0"/>
          <w:numId w:val="93"/>
        </w:numPr>
      </w:pPr>
      <w:r w:rsidRPr="00860F2D">
        <w:t>Pens and paper or journals</w:t>
      </w:r>
    </w:p>
    <w:p w14:paraId="7EA4D9C6" w14:textId="77777777" w:rsidR="00860F2D" w:rsidRPr="00860F2D" w:rsidRDefault="00000000" w:rsidP="00860F2D">
      <w:r>
        <w:pict w14:anchorId="5A290E8D">
          <v:rect id="_x0000_i1085" style="width:0;height:1.5pt" o:hralign="center" o:hrstd="t" o:hr="t" fillcolor="#a0a0a0" stroked="f"/>
        </w:pict>
      </w:r>
    </w:p>
    <w:p w14:paraId="154382A3" w14:textId="77777777" w:rsidR="00860F2D" w:rsidRPr="00860F2D" w:rsidRDefault="00860F2D" w:rsidP="00860F2D">
      <w:pPr>
        <w:rPr>
          <w:b/>
          <w:bCs/>
        </w:rPr>
      </w:pPr>
      <w:r w:rsidRPr="00860F2D">
        <w:rPr>
          <w:b/>
          <w:bCs/>
        </w:rPr>
        <w:t>Minute-by-Minute Breakdown:</w:t>
      </w:r>
    </w:p>
    <w:p w14:paraId="59F75B70" w14:textId="77777777" w:rsidR="00860F2D" w:rsidRPr="00860F2D" w:rsidRDefault="00860F2D" w:rsidP="00860F2D">
      <w:r w:rsidRPr="00860F2D">
        <w:rPr>
          <w:b/>
          <w:bCs/>
        </w:rPr>
        <w:t>0:00 - 0:10 | Welcome and Check-In</w:t>
      </w:r>
    </w:p>
    <w:p w14:paraId="017BC8AF" w14:textId="77777777" w:rsidR="00860F2D" w:rsidRPr="00860F2D" w:rsidRDefault="00860F2D" w:rsidP="00860F2D">
      <w:pPr>
        <w:numPr>
          <w:ilvl w:val="0"/>
          <w:numId w:val="94"/>
        </w:numPr>
      </w:pPr>
      <w:r w:rsidRPr="00860F2D">
        <w:t>Welcome participants.</w:t>
      </w:r>
    </w:p>
    <w:p w14:paraId="04CE91C2" w14:textId="77777777" w:rsidR="00860F2D" w:rsidRPr="00860F2D" w:rsidRDefault="00860F2D" w:rsidP="00860F2D">
      <w:pPr>
        <w:numPr>
          <w:ilvl w:val="0"/>
          <w:numId w:val="94"/>
        </w:numPr>
      </w:pPr>
      <w:r w:rsidRPr="00860F2D">
        <w:t>Check-in question: “What’s one thing you did recently that made your body feel better?”</w:t>
      </w:r>
    </w:p>
    <w:p w14:paraId="03BA6B17" w14:textId="77777777" w:rsidR="00860F2D" w:rsidRPr="00860F2D" w:rsidRDefault="00860F2D" w:rsidP="00860F2D">
      <w:r w:rsidRPr="00860F2D">
        <w:rPr>
          <w:b/>
          <w:bCs/>
        </w:rPr>
        <w:t>Facilitator Script:</w:t>
      </w:r>
      <w:r w:rsidRPr="00860F2D">
        <w:t xml:space="preserve"> "Today we’re going to talk about one of the most important—but often overlooked—parts of recovery: taking care of your body. Physical health supports emotional stability, mental clarity, and even relationship strength."</w:t>
      </w:r>
    </w:p>
    <w:p w14:paraId="21AB0564" w14:textId="77777777" w:rsidR="00860F2D" w:rsidRPr="00860F2D" w:rsidRDefault="00860F2D" w:rsidP="00860F2D">
      <w:r w:rsidRPr="00860F2D">
        <w:rPr>
          <w:b/>
          <w:bCs/>
        </w:rPr>
        <w:t>0:10 - 0:25 | Teaching: The Role of Nutrition, Exercise, and Sleep in Recovery</w:t>
      </w:r>
    </w:p>
    <w:p w14:paraId="38FA9217" w14:textId="77777777" w:rsidR="00860F2D" w:rsidRPr="00860F2D" w:rsidRDefault="00860F2D" w:rsidP="00860F2D">
      <w:pPr>
        <w:numPr>
          <w:ilvl w:val="0"/>
          <w:numId w:val="95"/>
        </w:numPr>
      </w:pPr>
      <w:r w:rsidRPr="00860F2D">
        <w:t>Discuss how nutrition, exercise, and sleep impact:</w:t>
      </w:r>
    </w:p>
    <w:p w14:paraId="7FC34CAD" w14:textId="77777777" w:rsidR="00860F2D" w:rsidRPr="00860F2D" w:rsidRDefault="00860F2D" w:rsidP="00860F2D">
      <w:pPr>
        <w:numPr>
          <w:ilvl w:val="1"/>
          <w:numId w:val="95"/>
        </w:numPr>
      </w:pPr>
      <w:r w:rsidRPr="00860F2D">
        <w:t>Mood and emotional regulation</w:t>
      </w:r>
    </w:p>
    <w:p w14:paraId="02617E44" w14:textId="77777777" w:rsidR="00860F2D" w:rsidRPr="00860F2D" w:rsidRDefault="00860F2D" w:rsidP="00860F2D">
      <w:pPr>
        <w:numPr>
          <w:ilvl w:val="1"/>
          <w:numId w:val="95"/>
        </w:numPr>
      </w:pPr>
      <w:r w:rsidRPr="00860F2D">
        <w:t>Focus and energy</w:t>
      </w:r>
    </w:p>
    <w:p w14:paraId="71359C17" w14:textId="77777777" w:rsidR="00860F2D" w:rsidRPr="00860F2D" w:rsidRDefault="00860F2D" w:rsidP="00860F2D">
      <w:pPr>
        <w:numPr>
          <w:ilvl w:val="1"/>
          <w:numId w:val="95"/>
        </w:numPr>
      </w:pPr>
      <w:r w:rsidRPr="00860F2D">
        <w:t>Relationships</w:t>
      </w:r>
    </w:p>
    <w:p w14:paraId="30B210B3" w14:textId="77777777" w:rsidR="00860F2D" w:rsidRPr="00860F2D" w:rsidRDefault="00860F2D" w:rsidP="00860F2D">
      <w:pPr>
        <w:numPr>
          <w:ilvl w:val="1"/>
          <w:numId w:val="95"/>
        </w:numPr>
      </w:pPr>
      <w:r w:rsidRPr="00860F2D">
        <w:t>Engagement and productivity</w:t>
      </w:r>
    </w:p>
    <w:p w14:paraId="3A3774A0" w14:textId="77777777" w:rsidR="00860F2D" w:rsidRPr="00860F2D" w:rsidRDefault="00860F2D" w:rsidP="00860F2D">
      <w:pPr>
        <w:numPr>
          <w:ilvl w:val="1"/>
          <w:numId w:val="95"/>
        </w:numPr>
      </w:pPr>
      <w:r w:rsidRPr="00860F2D">
        <w:lastRenderedPageBreak/>
        <w:t>Goal achievement and purpose</w:t>
      </w:r>
    </w:p>
    <w:p w14:paraId="7C81F08B" w14:textId="77777777" w:rsidR="00860F2D" w:rsidRPr="00860F2D" w:rsidRDefault="00860F2D" w:rsidP="00860F2D">
      <w:r w:rsidRPr="00860F2D">
        <w:rPr>
          <w:b/>
          <w:bCs/>
        </w:rPr>
        <w:t>Facilitator Prompt:</w:t>
      </w:r>
      <w:r w:rsidRPr="00860F2D">
        <w:t xml:space="preserve"> "</w:t>
      </w:r>
      <w:proofErr w:type="gramStart"/>
      <w:r w:rsidRPr="00860F2D">
        <w:t>Let’s walk</w:t>
      </w:r>
      <w:proofErr w:type="gramEnd"/>
      <w:r w:rsidRPr="00860F2D">
        <w:t xml:space="preserve"> through three pillars of physical wellbeing. You don’t have to be perfect—just start with one small change."</w:t>
      </w:r>
    </w:p>
    <w:p w14:paraId="1FF5FD35" w14:textId="77777777" w:rsidR="00860F2D" w:rsidRPr="00860F2D" w:rsidRDefault="00860F2D" w:rsidP="00860F2D">
      <w:r w:rsidRPr="00860F2D">
        <w:rPr>
          <w:b/>
          <w:bCs/>
        </w:rPr>
        <w:t>0:25 - 0:35 | Nutrition: Fueling Your Recovery</w:t>
      </w:r>
    </w:p>
    <w:p w14:paraId="3AFFA5B5" w14:textId="77777777" w:rsidR="00860F2D" w:rsidRPr="00860F2D" w:rsidRDefault="00860F2D" w:rsidP="00860F2D">
      <w:pPr>
        <w:numPr>
          <w:ilvl w:val="0"/>
          <w:numId w:val="96"/>
        </w:numPr>
      </w:pPr>
      <w:r w:rsidRPr="00860F2D">
        <w:t>Present the “28 Healthy Foods” list.</w:t>
      </w:r>
    </w:p>
    <w:p w14:paraId="7C84E738" w14:textId="77777777" w:rsidR="00860F2D" w:rsidRPr="00860F2D" w:rsidRDefault="00860F2D" w:rsidP="00860F2D">
      <w:pPr>
        <w:numPr>
          <w:ilvl w:val="0"/>
          <w:numId w:val="96"/>
        </w:numPr>
      </w:pPr>
      <w:r w:rsidRPr="00860F2D">
        <w:t>Invite participants to circle three foods they would try this week.</w:t>
      </w:r>
    </w:p>
    <w:p w14:paraId="11A740B7" w14:textId="77777777" w:rsidR="00860F2D" w:rsidRPr="00860F2D" w:rsidRDefault="00860F2D" w:rsidP="00860F2D">
      <w:r w:rsidRPr="00860F2D">
        <w:rPr>
          <w:b/>
          <w:bCs/>
        </w:rPr>
        <w:t>28 Healthy Foods to Incorporate:</w:t>
      </w:r>
      <w:r w:rsidRPr="00860F2D">
        <w:t xml:space="preserve"> Avocado, Blueberries, Spinach, Salmon, Almonds, Broccoli, Quinoa, Oats, Greek Yogurt, Sweet Potatoes, Eggs, Walnuts, Lentils, Chia Seeds, Turmeric, Garlic, Green Tea, Dark Chocolate, Bell Peppers, Beans, Cottage Cheese, Kale, Chicken Breast, Brown Rice, Oranges, Ginger, Mushrooms, Flax Seeds</w:t>
      </w:r>
    </w:p>
    <w:p w14:paraId="586A5936" w14:textId="77777777" w:rsidR="00860F2D" w:rsidRPr="00860F2D" w:rsidRDefault="00860F2D" w:rsidP="00860F2D">
      <w:r w:rsidRPr="00860F2D">
        <w:rPr>
          <w:b/>
          <w:bCs/>
        </w:rPr>
        <w:t>Reflection Question:</w:t>
      </w:r>
      <w:r w:rsidRPr="00860F2D">
        <w:t xml:space="preserve"> What are 3 healthy foods from this list you can add to your diet this week?</w:t>
      </w:r>
    </w:p>
    <w:p w14:paraId="02ED5752" w14:textId="77777777" w:rsidR="00860F2D" w:rsidRPr="00860F2D" w:rsidRDefault="00000000" w:rsidP="00860F2D">
      <w:pPr>
        <w:numPr>
          <w:ilvl w:val="0"/>
          <w:numId w:val="97"/>
        </w:numPr>
      </w:pPr>
      <w:r>
        <w:pict w14:anchorId="74201A20">
          <v:rect id="_x0000_i1086" style="width:0;height:1.5pt" o:hralign="center" o:hrstd="t" o:hr="t" fillcolor="#a0a0a0" stroked="f"/>
        </w:pict>
      </w:r>
    </w:p>
    <w:p w14:paraId="663B8B13" w14:textId="77777777" w:rsidR="00860F2D" w:rsidRPr="00860F2D" w:rsidRDefault="00000000" w:rsidP="00860F2D">
      <w:pPr>
        <w:numPr>
          <w:ilvl w:val="0"/>
          <w:numId w:val="97"/>
        </w:numPr>
      </w:pPr>
      <w:r>
        <w:pict w14:anchorId="0E9734D7">
          <v:rect id="_x0000_i1087" style="width:0;height:1.5pt" o:hralign="center" o:hrstd="t" o:hr="t" fillcolor="#a0a0a0" stroked="f"/>
        </w:pict>
      </w:r>
    </w:p>
    <w:p w14:paraId="15535124" w14:textId="77777777" w:rsidR="00860F2D" w:rsidRPr="00860F2D" w:rsidRDefault="00000000" w:rsidP="00860F2D">
      <w:pPr>
        <w:numPr>
          <w:ilvl w:val="0"/>
          <w:numId w:val="97"/>
        </w:numPr>
      </w:pPr>
      <w:r>
        <w:pict w14:anchorId="59D2CF48">
          <v:rect id="_x0000_i1088" style="width:0;height:1.5pt" o:hralign="center" o:hrstd="t" o:hr="t" fillcolor="#a0a0a0" stroked="f"/>
        </w:pict>
      </w:r>
    </w:p>
    <w:p w14:paraId="385C9883" w14:textId="77777777" w:rsidR="00860F2D" w:rsidRPr="00860F2D" w:rsidRDefault="00860F2D" w:rsidP="00860F2D">
      <w:r w:rsidRPr="00860F2D">
        <w:rPr>
          <w:b/>
          <w:bCs/>
        </w:rPr>
        <w:t>0:35 - 0:45 | Exercise: Movement for Mind and Body</w:t>
      </w:r>
    </w:p>
    <w:p w14:paraId="5353A98A" w14:textId="77777777" w:rsidR="00860F2D" w:rsidRPr="00860F2D" w:rsidRDefault="00860F2D" w:rsidP="00860F2D">
      <w:pPr>
        <w:numPr>
          <w:ilvl w:val="0"/>
          <w:numId w:val="98"/>
        </w:numPr>
      </w:pPr>
      <w:r w:rsidRPr="00860F2D">
        <w:t>Present the “20 Healthy Exercises” list.</w:t>
      </w:r>
    </w:p>
    <w:p w14:paraId="4B9BE5B4" w14:textId="77777777" w:rsidR="00860F2D" w:rsidRPr="00860F2D" w:rsidRDefault="00860F2D" w:rsidP="00860F2D">
      <w:pPr>
        <w:numPr>
          <w:ilvl w:val="0"/>
          <w:numId w:val="98"/>
        </w:numPr>
      </w:pPr>
      <w:r w:rsidRPr="00860F2D">
        <w:t>Encourage choosing one to try 3 times this week.</w:t>
      </w:r>
    </w:p>
    <w:p w14:paraId="36C80AAD" w14:textId="77777777" w:rsidR="00860F2D" w:rsidRPr="00860F2D" w:rsidRDefault="00860F2D" w:rsidP="00860F2D">
      <w:r w:rsidRPr="00860F2D">
        <w:rPr>
          <w:b/>
          <w:bCs/>
        </w:rPr>
        <w:t>20 Healthy Exercises:</w:t>
      </w:r>
      <w:r w:rsidRPr="00860F2D">
        <w:t xml:space="preserve"> Brisk Walking, Jogging/Running, Cycling, Swimming, Yoga, Pilates, Dancing, Hiking, Strength Training, Jumping Jacks, Push-ups, Squats, Lunges, Planks, Rowing, Team Sports, Martial Arts, Tai Chi, Jumping Rope, Stretching</w:t>
      </w:r>
    </w:p>
    <w:p w14:paraId="334E51FC" w14:textId="77777777" w:rsidR="00860F2D" w:rsidRPr="00860F2D" w:rsidRDefault="00860F2D" w:rsidP="00860F2D">
      <w:r w:rsidRPr="00860F2D">
        <w:rPr>
          <w:b/>
          <w:bCs/>
        </w:rPr>
        <w:t>Reflection Question:</w:t>
      </w:r>
      <w:r w:rsidRPr="00860F2D">
        <w:t xml:space="preserve"> What is one form of movement you enjoy or are willing to try for 15 minutes, three times this week?</w:t>
      </w:r>
    </w:p>
    <w:p w14:paraId="5EAC00CB" w14:textId="77777777" w:rsidR="00860F2D" w:rsidRPr="00860F2D" w:rsidRDefault="00000000" w:rsidP="00860F2D">
      <w:pPr>
        <w:numPr>
          <w:ilvl w:val="0"/>
          <w:numId w:val="99"/>
        </w:numPr>
      </w:pPr>
      <w:r>
        <w:pict w14:anchorId="0766D952">
          <v:rect id="_x0000_i1089" style="width:0;height:1.5pt" o:hralign="center" o:hrstd="t" o:hr="t" fillcolor="#a0a0a0" stroked="f"/>
        </w:pict>
      </w:r>
    </w:p>
    <w:p w14:paraId="07A75A32" w14:textId="77777777" w:rsidR="00860F2D" w:rsidRPr="00860F2D" w:rsidRDefault="00860F2D" w:rsidP="00860F2D">
      <w:r w:rsidRPr="00860F2D">
        <w:rPr>
          <w:b/>
          <w:bCs/>
        </w:rPr>
        <w:t>0:45 - 0:55 | Sleep: Rest as Recovery</w:t>
      </w:r>
    </w:p>
    <w:p w14:paraId="3A3BD99A" w14:textId="77777777" w:rsidR="00860F2D" w:rsidRPr="00860F2D" w:rsidRDefault="00860F2D" w:rsidP="00860F2D">
      <w:pPr>
        <w:numPr>
          <w:ilvl w:val="0"/>
          <w:numId w:val="100"/>
        </w:numPr>
      </w:pPr>
      <w:r w:rsidRPr="00860F2D">
        <w:t>Discuss the importance of bedtime routines.</w:t>
      </w:r>
    </w:p>
    <w:p w14:paraId="2517AD95" w14:textId="77777777" w:rsidR="00860F2D" w:rsidRPr="00860F2D" w:rsidRDefault="00860F2D" w:rsidP="00860F2D">
      <w:pPr>
        <w:numPr>
          <w:ilvl w:val="0"/>
          <w:numId w:val="100"/>
        </w:numPr>
      </w:pPr>
      <w:r w:rsidRPr="00860F2D">
        <w:t>Brainstorm small habits for better sleep (e.g., no screens 30 min before bed, consistent sleep/wake time).</w:t>
      </w:r>
    </w:p>
    <w:p w14:paraId="186AEF4B" w14:textId="77777777" w:rsidR="00860F2D" w:rsidRPr="00860F2D" w:rsidRDefault="00860F2D" w:rsidP="00860F2D">
      <w:r w:rsidRPr="00860F2D">
        <w:rPr>
          <w:b/>
          <w:bCs/>
        </w:rPr>
        <w:t>Reflection Question:</w:t>
      </w:r>
      <w:r w:rsidRPr="00860F2D">
        <w:t xml:space="preserve"> What is one change you can make to your bedtime routine to improve your sleep quality?</w:t>
      </w:r>
    </w:p>
    <w:p w14:paraId="596AD2A2" w14:textId="77777777" w:rsidR="00860F2D" w:rsidRPr="00860F2D" w:rsidRDefault="00000000" w:rsidP="00860F2D">
      <w:pPr>
        <w:numPr>
          <w:ilvl w:val="0"/>
          <w:numId w:val="101"/>
        </w:numPr>
      </w:pPr>
      <w:r>
        <w:lastRenderedPageBreak/>
        <w:pict w14:anchorId="0FABE24D">
          <v:rect id="_x0000_i1090" style="width:0;height:1.5pt" o:hralign="center" o:hrstd="t" o:hr="t" fillcolor="#a0a0a0" stroked="f"/>
        </w:pict>
      </w:r>
    </w:p>
    <w:p w14:paraId="721F6824" w14:textId="77777777" w:rsidR="00860F2D" w:rsidRPr="00860F2D" w:rsidRDefault="00860F2D" w:rsidP="00860F2D">
      <w:r w:rsidRPr="00860F2D">
        <w:rPr>
          <w:b/>
          <w:bCs/>
        </w:rPr>
        <w:t>0:55 - 1:00 | Wrap-Up and Commitment</w:t>
      </w:r>
    </w:p>
    <w:p w14:paraId="39EB1E5F" w14:textId="77777777" w:rsidR="00860F2D" w:rsidRPr="00860F2D" w:rsidRDefault="00860F2D" w:rsidP="00860F2D">
      <w:pPr>
        <w:numPr>
          <w:ilvl w:val="0"/>
          <w:numId w:val="102"/>
        </w:numPr>
      </w:pPr>
      <w:r w:rsidRPr="00860F2D">
        <w:t>Ask each participant to choose one small change for the week.</w:t>
      </w:r>
    </w:p>
    <w:p w14:paraId="0BF8EE91" w14:textId="77777777" w:rsidR="00860F2D" w:rsidRPr="00860F2D" w:rsidRDefault="00860F2D" w:rsidP="00860F2D">
      <w:r w:rsidRPr="00860F2D">
        <w:rPr>
          <w:b/>
          <w:bCs/>
        </w:rPr>
        <w:t>Facilitator Script:</w:t>
      </w:r>
      <w:r w:rsidRPr="00860F2D">
        <w:t xml:space="preserve"> "Caring for your body is one of the greatest signs of respect you can give yourself in recovery. Let’s keep building from the inside out."</w:t>
      </w:r>
    </w:p>
    <w:p w14:paraId="67E4F229" w14:textId="77777777" w:rsidR="00860F2D" w:rsidRPr="00860F2D" w:rsidRDefault="00000000" w:rsidP="00860F2D">
      <w:r>
        <w:pict w14:anchorId="501570B3">
          <v:rect id="_x0000_i1091" style="width:0;height:1.5pt" o:hralign="center" o:hrstd="t" o:hr="t" fillcolor="#a0a0a0" stroked="f"/>
        </w:pict>
      </w:r>
    </w:p>
    <w:p w14:paraId="552B05A8" w14:textId="77777777" w:rsidR="00860F2D" w:rsidRPr="00860F2D" w:rsidRDefault="00860F2D" w:rsidP="00860F2D">
      <w:r w:rsidRPr="00860F2D">
        <w:rPr>
          <w:b/>
          <w:bCs/>
        </w:rPr>
        <w:t>Homework (Optional):</w:t>
      </w:r>
      <w:r w:rsidRPr="00860F2D">
        <w:t xml:space="preserve"> Track any changes in mood, focus, or energy from adding a new food, movement, or sleep habit.</w:t>
      </w:r>
    </w:p>
    <w:p w14:paraId="6E84D40C" w14:textId="77777777" w:rsidR="00860F2D" w:rsidRPr="00860F2D" w:rsidRDefault="00000000" w:rsidP="00860F2D">
      <w:r>
        <w:pict w14:anchorId="61915CDD">
          <v:rect id="_x0000_i1092" style="width:0;height:1.5pt" o:hralign="center" o:hrstd="t" o:hr="t" fillcolor="#a0a0a0" stroked="f"/>
        </w:pict>
      </w:r>
    </w:p>
    <w:p w14:paraId="78C7BE47" w14:textId="77777777" w:rsidR="00860F2D" w:rsidRPr="00860F2D" w:rsidRDefault="00860F2D" w:rsidP="00860F2D">
      <w:r w:rsidRPr="00860F2D">
        <w:rPr>
          <w:b/>
          <w:bCs/>
        </w:rPr>
        <w:t>End of Session 9</w:t>
      </w:r>
    </w:p>
    <w:p w14:paraId="5600A98F" w14:textId="77777777" w:rsidR="00860F2D" w:rsidRDefault="00860F2D"/>
    <w:p w14:paraId="40638E5A" w14:textId="77777777" w:rsidR="00860F2D" w:rsidRDefault="00860F2D"/>
    <w:p w14:paraId="5E03C398" w14:textId="77777777" w:rsidR="00860F2D" w:rsidRDefault="00860F2D"/>
    <w:p w14:paraId="56C31E42" w14:textId="77777777" w:rsidR="00860F2D" w:rsidRDefault="00860F2D"/>
    <w:p w14:paraId="60A19CEC" w14:textId="77777777" w:rsidR="00860F2D" w:rsidRDefault="00860F2D"/>
    <w:p w14:paraId="3C2D1308" w14:textId="77777777" w:rsidR="00860F2D" w:rsidRDefault="00860F2D"/>
    <w:p w14:paraId="3A1A652D" w14:textId="77777777" w:rsidR="00860F2D" w:rsidRDefault="00860F2D"/>
    <w:p w14:paraId="51CCF3EF" w14:textId="77777777" w:rsidR="00860F2D" w:rsidRDefault="00860F2D"/>
    <w:p w14:paraId="0CB5092C" w14:textId="77777777" w:rsidR="00860F2D" w:rsidRDefault="00860F2D"/>
    <w:p w14:paraId="28D7BBD9" w14:textId="77777777" w:rsidR="00860F2D" w:rsidRDefault="00860F2D"/>
    <w:p w14:paraId="10E15E5A" w14:textId="77777777" w:rsidR="00860F2D" w:rsidRDefault="00860F2D"/>
    <w:p w14:paraId="1BBF2B48" w14:textId="77777777" w:rsidR="00860F2D" w:rsidRDefault="00860F2D"/>
    <w:p w14:paraId="700D84C8" w14:textId="77777777" w:rsidR="00860F2D" w:rsidRDefault="00860F2D"/>
    <w:p w14:paraId="4715BA6F" w14:textId="77777777" w:rsidR="00860F2D" w:rsidRDefault="00860F2D"/>
    <w:p w14:paraId="758F530E" w14:textId="77777777" w:rsidR="00860F2D" w:rsidRDefault="00860F2D"/>
    <w:p w14:paraId="38A60238" w14:textId="77777777" w:rsidR="00860F2D" w:rsidRDefault="00860F2D"/>
    <w:p w14:paraId="49CAE6E1" w14:textId="77777777" w:rsidR="00860F2D" w:rsidRDefault="00860F2D" w:rsidP="00860F2D">
      <w:pPr>
        <w:rPr>
          <w:b/>
          <w:bCs/>
        </w:rPr>
      </w:pPr>
    </w:p>
    <w:p w14:paraId="513B8704" w14:textId="13B70079" w:rsidR="00860F2D" w:rsidRPr="00860F2D" w:rsidRDefault="00860F2D" w:rsidP="00860F2D">
      <w:pPr>
        <w:rPr>
          <w:color w:val="FF0000"/>
        </w:rPr>
      </w:pPr>
      <w:bookmarkStart w:id="9" w:name="_Hlk201127195"/>
      <w:r w:rsidRPr="00860F2D">
        <w:rPr>
          <w:b/>
          <w:bCs/>
          <w:color w:val="FF0000"/>
        </w:rPr>
        <w:lastRenderedPageBreak/>
        <w:t>Session 10: Optimism – Strengthening Hope and Resilience</w:t>
      </w:r>
      <w:r w:rsidR="00421E3E">
        <w:rPr>
          <w:b/>
          <w:bCs/>
          <w:color w:val="FF0000"/>
        </w:rPr>
        <w:t xml:space="preserve"> – Workbook pg. 25</w:t>
      </w:r>
    </w:p>
    <w:bookmarkEnd w:id="9"/>
    <w:p w14:paraId="73B77F30" w14:textId="77777777" w:rsidR="00860F2D" w:rsidRPr="00860F2D" w:rsidRDefault="00860F2D" w:rsidP="00860F2D">
      <w:r w:rsidRPr="00860F2D">
        <w:rPr>
          <w:b/>
          <w:bCs/>
        </w:rPr>
        <w:t>Session Length:</w:t>
      </w:r>
      <w:r w:rsidRPr="00860F2D">
        <w:t xml:space="preserve"> 60 minutes</w:t>
      </w:r>
    </w:p>
    <w:p w14:paraId="6197535D" w14:textId="77777777" w:rsidR="00860F2D" w:rsidRPr="00860F2D" w:rsidRDefault="00000000" w:rsidP="00860F2D">
      <w:r>
        <w:pict w14:anchorId="1C909A48">
          <v:rect id="_x0000_i1093" style="width:0;height:1.5pt" o:hralign="center" o:hrstd="t" o:hr="t" fillcolor="#a0a0a0" stroked="f"/>
        </w:pict>
      </w:r>
    </w:p>
    <w:p w14:paraId="05660B9A" w14:textId="77777777" w:rsidR="00860F2D" w:rsidRPr="00860F2D" w:rsidRDefault="00860F2D" w:rsidP="00860F2D">
      <w:pPr>
        <w:rPr>
          <w:b/>
          <w:bCs/>
        </w:rPr>
      </w:pPr>
      <w:r w:rsidRPr="00860F2D">
        <w:rPr>
          <w:b/>
          <w:bCs/>
        </w:rPr>
        <w:t>Objectives:</w:t>
      </w:r>
    </w:p>
    <w:p w14:paraId="36D7CD3E" w14:textId="77777777" w:rsidR="00860F2D" w:rsidRPr="00860F2D" w:rsidRDefault="00860F2D" w:rsidP="00860F2D">
      <w:pPr>
        <w:numPr>
          <w:ilvl w:val="0"/>
          <w:numId w:val="103"/>
        </w:numPr>
      </w:pPr>
      <w:r w:rsidRPr="00860F2D">
        <w:t>Explore the importance of optimism in recovery and wellbeing.</w:t>
      </w:r>
    </w:p>
    <w:p w14:paraId="0FE98324" w14:textId="77777777" w:rsidR="00860F2D" w:rsidRPr="00860F2D" w:rsidRDefault="00860F2D" w:rsidP="00860F2D">
      <w:pPr>
        <w:numPr>
          <w:ilvl w:val="0"/>
          <w:numId w:val="103"/>
        </w:numPr>
      </w:pPr>
      <w:r w:rsidRPr="00860F2D">
        <w:t>Practice tools to reframe negative thoughts and build a hopeful mindset.</w:t>
      </w:r>
    </w:p>
    <w:p w14:paraId="0C58B7B9" w14:textId="77777777" w:rsidR="00860F2D" w:rsidRPr="00860F2D" w:rsidRDefault="00000000" w:rsidP="00860F2D">
      <w:r>
        <w:pict w14:anchorId="727B6B36">
          <v:rect id="_x0000_i1094" style="width:0;height:1.5pt" o:hralign="center" o:hrstd="t" o:hr="t" fillcolor="#a0a0a0" stroked="f"/>
        </w:pict>
      </w:r>
    </w:p>
    <w:p w14:paraId="428CFE29" w14:textId="77777777" w:rsidR="00860F2D" w:rsidRPr="00860F2D" w:rsidRDefault="00860F2D" w:rsidP="00860F2D">
      <w:pPr>
        <w:rPr>
          <w:b/>
          <w:bCs/>
        </w:rPr>
      </w:pPr>
      <w:r w:rsidRPr="00860F2D">
        <w:rPr>
          <w:b/>
          <w:bCs/>
        </w:rPr>
        <w:t>Materials Needed:</w:t>
      </w:r>
    </w:p>
    <w:p w14:paraId="35FF4F73" w14:textId="77777777" w:rsidR="00860F2D" w:rsidRPr="00860F2D" w:rsidRDefault="00860F2D" w:rsidP="00860F2D">
      <w:pPr>
        <w:numPr>
          <w:ilvl w:val="0"/>
          <w:numId w:val="104"/>
        </w:numPr>
      </w:pPr>
      <w:r w:rsidRPr="00860F2D">
        <w:t>Pens and journals or paper</w:t>
      </w:r>
    </w:p>
    <w:p w14:paraId="1E97BF7A" w14:textId="77777777" w:rsidR="00860F2D" w:rsidRPr="00860F2D" w:rsidRDefault="00860F2D" w:rsidP="00860F2D">
      <w:pPr>
        <w:numPr>
          <w:ilvl w:val="0"/>
          <w:numId w:val="104"/>
        </w:numPr>
      </w:pPr>
      <w:r w:rsidRPr="00860F2D">
        <w:t>Whiteboard or flipchart</w:t>
      </w:r>
    </w:p>
    <w:p w14:paraId="3E9976D9" w14:textId="77777777" w:rsidR="00860F2D" w:rsidRPr="00860F2D" w:rsidRDefault="00000000" w:rsidP="00860F2D">
      <w:r>
        <w:pict w14:anchorId="03CCDEA9">
          <v:rect id="_x0000_i1095" style="width:0;height:1.5pt" o:hralign="center" o:hrstd="t" o:hr="t" fillcolor="#a0a0a0" stroked="f"/>
        </w:pict>
      </w:r>
    </w:p>
    <w:p w14:paraId="20714045" w14:textId="77777777" w:rsidR="00860F2D" w:rsidRPr="00860F2D" w:rsidRDefault="00860F2D" w:rsidP="00860F2D">
      <w:pPr>
        <w:rPr>
          <w:b/>
          <w:bCs/>
        </w:rPr>
      </w:pPr>
      <w:r w:rsidRPr="00860F2D">
        <w:rPr>
          <w:b/>
          <w:bCs/>
        </w:rPr>
        <w:t>Minute-by-Minute Breakdown:</w:t>
      </w:r>
    </w:p>
    <w:p w14:paraId="33BB5DF3" w14:textId="77777777" w:rsidR="00860F2D" w:rsidRPr="00860F2D" w:rsidRDefault="00860F2D" w:rsidP="00860F2D">
      <w:r w:rsidRPr="00860F2D">
        <w:rPr>
          <w:b/>
          <w:bCs/>
        </w:rPr>
        <w:t>0:00 - 0:10 | Welcome and Check-In</w:t>
      </w:r>
    </w:p>
    <w:p w14:paraId="361006AC" w14:textId="77777777" w:rsidR="00860F2D" w:rsidRPr="00860F2D" w:rsidRDefault="00860F2D" w:rsidP="00860F2D">
      <w:pPr>
        <w:numPr>
          <w:ilvl w:val="0"/>
          <w:numId w:val="105"/>
        </w:numPr>
      </w:pPr>
      <w:r w:rsidRPr="00860F2D">
        <w:t>Welcome participants.</w:t>
      </w:r>
    </w:p>
    <w:p w14:paraId="1FDCD4B2" w14:textId="77777777" w:rsidR="00860F2D" w:rsidRPr="00860F2D" w:rsidRDefault="00860F2D" w:rsidP="00860F2D">
      <w:pPr>
        <w:numPr>
          <w:ilvl w:val="0"/>
          <w:numId w:val="105"/>
        </w:numPr>
      </w:pPr>
      <w:r w:rsidRPr="00860F2D">
        <w:t>Check-in prompt: “What is something small you’re looking forward to?”</w:t>
      </w:r>
    </w:p>
    <w:p w14:paraId="75D86CD4" w14:textId="77777777" w:rsidR="00860F2D" w:rsidRPr="00860F2D" w:rsidRDefault="00860F2D" w:rsidP="00860F2D">
      <w:r w:rsidRPr="00860F2D">
        <w:rPr>
          <w:b/>
          <w:bCs/>
        </w:rPr>
        <w:t>0:10 - 0:25 | Teaching: Optimism as a Recovery Tool</w:t>
      </w:r>
      <w:r w:rsidRPr="00860F2D">
        <w:t xml:space="preserve"> </w:t>
      </w:r>
      <w:r w:rsidRPr="00860F2D">
        <w:rPr>
          <w:b/>
          <w:bCs/>
        </w:rPr>
        <w:t>Facilitator Script:</w:t>
      </w:r>
      <w:r w:rsidRPr="00860F2D">
        <w:t xml:space="preserve"> "Optimism isn’t about denying life’s challenges—it’s about believing that things can improve and that you have the power to help shape a better future. It’s a mindset that fuels resilience."</w:t>
      </w:r>
    </w:p>
    <w:p w14:paraId="0AD3FBC0" w14:textId="77777777" w:rsidR="00860F2D" w:rsidRPr="00860F2D" w:rsidRDefault="00860F2D" w:rsidP="00860F2D">
      <w:r w:rsidRPr="00860F2D">
        <w:rPr>
          <w:b/>
          <w:bCs/>
        </w:rPr>
        <w:t>0:25 - 0:35 | Practice: Best Possible Self Exercise</w:t>
      </w:r>
    </w:p>
    <w:p w14:paraId="016DBC9C" w14:textId="77777777" w:rsidR="00860F2D" w:rsidRPr="00860F2D" w:rsidRDefault="00860F2D" w:rsidP="00860F2D">
      <w:pPr>
        <w:numPr>
          <w:ilvl w:val="0"/>
          <w:numId w:val="106"/>
        </w:numPr>
      </w:pPr>
      <w:r w:rsidRPr="00860F2D">
        <w:t>Participants spend 10–15 minutes writing about their ideal future.</w:t>
      </w:r>
    </w:p>
    <w:p w14:paraId="69E96790" w14:textId="77777777" w:rsidR="00860F2D" w:rsidRPr="00860F2D" w:rsidRDefault="00860F2D" w:rsidP="00860F2D">
      <w:pPr>
        <w:numPr>
          <w:ilvl w:val="0"/>
          <w:numId w:val="106"/>
        </w:numPr>
      </w:pPr>
      <w:r w:rsidRPr="00860F2D">
        <w:t>Prompt: "Imagine your life in 5 years if everything has gone as well as it could. What are you doing? Who are you with? How do you feel?"</w:t>
      </w:r>
    </w:p>
    <w:p w14:paraId="3A36F6AD" w14:textId="77777777" w:rsidR="00860F2D" w:rsidRPr="00860F2D" w:rsidRDefault="00860F2D" w:rsidP="00860F2D">
      <w:r w:rsidRPr="00860F2D">
        <w:rPr>
          <w:b/>
          <w:bCs/>
        </w:rPr>
        <w:t>0:35 - 0:45 | Reframing Negative Thoughts</w:t>
      </w:r>
    </w:p>
    <w:p w14:paraId="69A21759" w14:textId="77777777" w:rsidR="00860F2D" w:rsidRPr="00860F2D" w:rsidRDefault="00860F2D" w:rsidP="00860F2D">
      <w:pPr>
        <w:numPr>
          <w:ilvl w:val="0"/>
          <w:numId w:val="107"/>
        </w:numPr>
      </w:pPr>
      <w:r w:rsidRPr="00860F2D">
        <w:t>Briefly teach how to challenge negative thinking.</w:t>
      </w:r>
    </w:p>
    <w:p w14:paraId="0A669CA2" w14:textId="77777777" w:rsidR="00860F2D" w:rsidRPr="00860F2D" w:rsidRDefault="00860F2D" w:rsidP="00860F2D">
      <w:pPr>
        <w:numPr>
          <w:ilvl w:val="0"/>
          <w:numId w:val="107"/>
        </w:numPr>
      </w:pPr>
      <w:r w:rsidRPr="00860F2D">
        <w:t>Invite participants to identify one negative thought and reframe it.</w:t>
      </w:r>
    </w:p>
    <w:p w14:paraId="1D93AA87" w14:textId="77777777" w:rsidR="00860F2D" w:rsidRPr="00860F2D" w:rsidRDefault="00860F2D" w:rsidP="00860F2D">
      <w:pPr>
        <w:numPr>
          <w:ilvl w:val="0"/>
          <w:numId w:val="107"/>
        </w:numPr>
      </w:pPr>
      <w:r w:rsidRPr="00860F2D">
        <w:t>Example: "I’ll never be able to stay sober" → "Recovery is hard, but I’m growing stronger every day."</w:t>
      </w:r>
    </w:p>
    <w:p w14:paraId="4501AEF2" w14:textId="77777777" w:rsidR="00860F2D" w:rsidRPr="00860F2D" w:rsidRDefault="00860F2D" w:rsidP="00860F2D">
      <w:r w:rsidRPr="00860F2D">
        <w:rPr>
          <w:b/>
          <w:bCs/>
        </w:rPr>
        <w:t>0:45 - 0:55 | Focus on Solutions</w:t>
      </w:r>
    </w:p>
    <w:p w14:paraId="6CA152B4" w14:textId="77777777" w:rsidR="00860F2D" w:rsidRPr="00860F2D" w:rsidRDefault="00860F2D" w:rsidP="00860F2D">
      <w:pPr>
        <w:numPr>
          <w:ilvl w:val="0"/>
          <w:numId w:val="108"/>
        </w:numPr>
      </w:pPr>
      <w:r w:rsidRPr="00860F2D">
        <w:lastRenderedPageBreak/>
        <w:t>Group discussion: What’s one challenge you’re facing?</w:t>
      </w:r>
    </w:p>
    <w:p w14:paraId="03EEA69A" w14:textId="77777777" w:rsidR="00860F2D" w:rsidRPr="00860F2D" w:rsidRDefault="00860F2D" w:rsidP="00860F2D">
      <w:pPr>
        <w:numPr>
          <w:ilvl w:val="0"/>
          <w:numId w:val="108"/>
        </w:numPr>
      </w:pPr>
      <w:r w:rsidRPr="00860F2D">
        <w:t>Brainstorm at least one solution or step forward.</w:t>
      </w:r>
    </w:p>
    <w:p w14:paraId="757A01F0" w14:textId="77777777" w:rsidR="00860F2D" w:rsidRPr="00860F2D" w:rsidRDefault="00860F2D" w:rsidP="00860F2D">
      <w:r w:rsidRPr="00860F2D">
        <w:rPr>
          <w:b/>
          <w:bCs/>
        </w:rPr>
        <w:t>0:55 - 1:00 | Wrap-Up and Reflection</w:t>
      </w:r>
      <w:r w:rsidRPr="00860F2D">
        <w:t xml:space="preserve"> </w:t>
      </w:r>
      <w:proofErr w:type="spellStart"/>
      <w:r w:rsidRPr="00860F2D">
        <w:rPr>
          <w:b/>
          <w:bCs/>
        </w:rPr>
        <w:t>Reflection</w:t>
      </w:r>
      <w:proofErr w:type="spellEnd"/>
      <w:r w:rsidRPr="00860F2D">
        <w:rPr>
          <w:b/>
          <w:bCs/>
        </w:rPr>
        <w:t xml:space="preserve"> Questions:</w:t>
      </w:r>
    </w:p>
    <w:p w14:paraId="64A94387" w14:textId="77777777" w:rsidR="00860F2D" w:rsidRPr="00860F2D" w:rsidRDefault="00860F2D" w:rsidP="00860F2D">
      <w:pPr>
        <w:numPr>
          <w:ilvl w:val="0"/>
          <w:numId w:val="109"/>
        </w:numPr>
      </w:pPr>
      <w:r w:rsidRPr="00860F2D">
        <w:t>What is one area of your life where you can practice a more optimistic outlook?</w:t>
      </w:r>
    </w:p>
    <w:p w14:paraId="4C908F3F" w14:textId="77777777" w:rsidR="00860F2D" w:rsidRPr="00860F2D" w:rsidRDefault="00000000" w:rsidP="00860F2D">
      <w:pPr>
        <w:numPr>
          <w:ilvl w:val="1"/>
          <w:numId w:val="109"/>
        </w:numPr>
      </w:pPr>
      <w:r>
        <w:pict w14:anchorId="6586A1C7">
          <v:rect id="_x0000_i1096" style="width:0;height:1.5pt" o:hralign="center" o:hrstd="t" o:hr="t" fillcolor="#a0a0a0" stroked="f"/>
        </w:pict>
      </w:r>
    </w:p>
    <w:p w14:paraId="60D451BB" w14:textId="77777777" w:rsidR="00860F2D" w:rsidRPr="00860F2D" w:rsidRDefault="00860F2D" w:rsidP="00860F2D">
      <w:pPr>
        <w:numPr>
          <w:ilvl w:val="0"/>
          <w:numId w:val="109"/>
        </w:numPr>
      </w:pPr>
      <w:r w:rsidRPr="00860F2D">
        <w:t>What is one thing you are hopeful for in your future?</w:t>
      </w:r>
    </w:p>
    <w:p w14:paraId="4C5057B6" w14:textId="77777777" w:rsidR="00860F2D" w:rsidRPr="00860F2D" w:rsidRDefault="00000000" w:rsidP="00860F2D">
      <w:pPr>
        <w:numPr>
          <w:ilvl w:val="1"/>
          <w:numId w:val="109"/>
        </w:numPr>
      </w:pPr>
      <w:r>
        <w:pict w14:anchorId="78F94BD2">
          <v:rect id="_x0000_i1097" style="width:0;height:1.5pt" o:hralign="center" o:hrstd="t" o:hr="t" fillcolor="#a0a0a0" stroked="f"/>
        </w:pict>
      </w:r>
    </w:p>
    <w:p w14:paraId="4141C6B8" w14:textId="77777777" w:rsidR="00860F2D" w:rsidRPr="00860F2D" w:rsidRDefault="00860F2D" w:rsidP="00860F2D">
      <w:r w:rsidRPr="00860F2D">
        <w:rPr>
          <w:b/>
          <w:bCs/>
        </w:rPr>
        <w:t>Facilitator Script:</w:t>
      </w:r>
      <w:r w:rsidRPr="00860F2D">
        <w:t xml:space="preserve"> "Hope is fuel. Let’s take what we’ve written today and use it as a reminder that we have the power to create the future we want."</w:t>
      </w:r>
    </w:p>
    <w:p w14:paraId="13716660" w14:textId="77777777" w:rsidR="00860F2D" w:rsidRPr="00860F2D" w:rsidRDefault="00000000" w:rsidP="00860F2D">
      <w:r>
        <w:pict w14:anchorId="0EDEB326">
          <v:rect id="_x0000_i1098" style="width:0;height:1.5pt" o:hralign="center" o:hrstd="t" o:hr="t" fillcolor="#a0a0a0" stroked="f"/>
        </w:pict>
      </w:r>
    </w:p>
    <w:p w14:paraId="00712913" w14:textId="77777777" w:rsidR="00860F2D" w:rsidRPr="00860F2D" w:rsidRDefault="00860F2D" w:rsidP="00860F2D">
      <w:r w:rsidRPr="00860F2D">
        <w:rPr>
          <w:b/>
          <w:bCs/>
        </w:rPr>
        <w:t>End of Session 10</w:t>
      </w:r>
    </w:p>
    <w:p w14:paraId="5D048778" w14:textId="77777777" w:rsidR="00860F2D" w:rsidRDefault="00860F2D"/>
    <w:p w14:paraId="3C6AEE86" w14:textId="77777777" w:rsidR="00860F2D" w:rsidRDefault="00860F2D"/>
    <w:p w14:paraId="49E5B8B7" w14:textId="77777777" w:rsidR="00860F2D" w:rsidRDefault="00860F2D"/>
    <w:p w14:paraId="5C33E05A" w14:textId="77777777" w:rsidR="00860F2D" w:rsidRDefault="00860F2D"/>
    <w:p w14:paraId="3060171C" w14:textId="77777777" w:rsidR="00860F2D" w:rsidRDefault="00860F2D"/>
    <w:p w14:paraId="0E3726F9" w14:textId="77777777" w:rsidR="00860F2D" w:rsidRDefault="00860F2D"/>
    <w:p w14:paraId="215CA431" w14:textId="77777777" w:rsidR="00860F2D" w:rsidRDefault="00860F2D"/>
    <w:p w14:paraId="5EDAAC91" w14:textId="77777777" w:rsidR="00860F2D" w:rsidRDefault="00860F2D"/>
    <w:p w14:paraId="57F66262" w14:textId="77777777" w:rsidR="00860F2D" w:rsidRDefault="00860F2D"/>
    <w:p w14:paraId="1F193989" w14:textId="77777777" w:rsidR="00860F2D" w:rsidRDefault="00860F2D"/>
    <w:p w14:paraId="78A1D1F7" w14:textId="77777777" w:rsidR="00860F2D" w:rsidRDefault="00860F2D"/>
    <w:p w14:paraId="05AF1802" w14:textId="77777777" w:rsidR="00860F2D" w:rsidRDefault="00860F2D"/>
    <w:p w14:paraId="7E2DC983" w14:textId="77777777" w:rsidR="00860F2D" w:rsidRDefault="00860F2D"/>
    <w:p w14:paraId="20C2B3D8" w14:textId="77777777" w:rsidR="00860F2D" w:rsidRDefault="00860F2D"/>
    <w:p w14:paraId="1F7982B1" w14:textId="77777777" w:rsidR="00860F2D" w:rsidRDefault="00860F2D"/>
    <w:p w14:paraId="4D9297ED" w14:textId="562D401D" w:rsidR="00860F2D" w:rsidRPr="00860F2D" w:rsidRDefault="00860F2D" w:rsidP="00860F2D">
      <w:pPr>
        <w:rPr>
          <w:color w:val="FF0000"/>
        </w:rPr>
      </w:pPr>
      <w:bookmarkStart w:id="10" w:name="_Hlk201127232"/>
      <w:r w:rsidRPr="00860F2D">
        <w:rPr>
          <w:b/>
          <w:bCs/>
          <w:color w:val="FF0000"/>
        </w:rPr>
        <w:lastRenderedPageBreak/>
        <w:t>Session 11: Putting It All Together – Your Weekly PERMA+ Plan</w:t>
      </w:r>
      <w:r w:rsidR="00421E3E">
        <w:rPr>
          <w:b/>
          <w:bCs/>
          <w:color w:val="FF0000"/>
        </w:rPr>
        <w:t xml:space="preserve"> – Workbook pg. 26</w:t>
      </w:r>
    </w:p>
    <w:bookmarkEnd w:id="10"/>
    <w:p w14:paraId="0BDB2E3A" w14:textId="77777777" w:rsidR="00860F2D" w:rsidRPr="00860F2D" w:rsidRDefault="00860F2D" w:rsidP="00860F2D">
      <w:r w:rsidRPr="00860F2D">
        <w:rPr>
          <w:b/>
          <w:bCs/>
        </w:rPr>
        <w:t>Session Length:</w:t>
      </w:r>
      <w:r w:rsidRPr="00860F2D">
        <w:t xml:space="preserve"> 60 minutes</w:t>
      </w:r>
    </w:p>
    <w:p w14:paraId="7289135A" w14:textId="77777777" w:rsidR="00860F2D" w:rsidRPr="00860F2D" w:rsidRDefault="00000000" w:rsidP="00860F2D">
      <w:r>
        <w:pict w14:anchorId="40DAA3C3">
          <v:rect id="_x0000_i1099" style="width:0;height:1.5pt" o:hralign="center" o:hrstd="t" o:hr="t" fillcolor="#a0a0a0" stroked="f"/>
        </w:pict>
      </w:r>
    </w:p>
    <w:p w14:paraId="0FB84AF3" w14:textId="77777777" w:rsidR="00860F2D" w:rsidRPr="00860F2D" w:rsidRDefault="00860F2D" w:rsidP="00860F2D">
      <w:pPr>
        <w:rPr>
          <w:b/>
          <w:bCs/>
        </w:rPr>
      </w:pPr>
      <w:r w:rsidRPr="00860F2D">
        <w:rPr>
          <w:b/>
          <w:bCs/>
        </w:rPr>
        <w:t>Objectives:</w:t>
      </w:r>
    </w:p>
    <w:p w14:paraId="2C200B72" w14:textId="77777777" w:rsidR="00860F2D" w:rsidRPr="00860F2D" w:rsidRDefault="00860F2D" w:rsidP="00860F2D">
      <w:pPr>
        <w:numPr>
          <w:ilvl w:val="0"/>
          <w:numId w:val="110"/>
        </w:numPr>
      </w:pPr>
      <w:r w:rsidRPr="00860F2D">
        <w:t>Integrate all components of PERMA+ into a personalized weekly plan.</w:t>
      </w:r>
    </w:p>
    <w:p w14:paraId="6463CC9C" w14:textId="77777777" w:rsidR="00860F2D" w:rsidRPr="00860F2D" w:rsidRDefault="00860F2D" w:rsidP="00860F2D">
      <w:pPr>
        <w:numPr>
          <w:ilvl w:val="0"/>
          <w:numId w:val="110"/>
        </w:numPr>
      </w:pPr>
      <w:r w:rsidRPr="00860F2D">
        <w:t>Reflect on learned practices and set a vision for continued growth.</w:t>
      </w:r>
    </w:p>
    <w:p w14:paraId="63AD5F5A" w14:textId="77777777" w:rsidR="00860F2D" w:rsidRPr="00860F2D" w:rsidRDefault="00000000" w:rsidP="00860F2D">
      <w:r>
        <w:pict w14:anchorId="1EC94243">
          <v:rect id="_x0000_i1100" style="width:0;height:1.5pt" o:hralign="center" o:hrstd="t" o:hr="t" fillcolor="#a0a0a0" stroked="f"/>
        </w:pict>
      </w:r>
    </w:p>
    <w:p w14:paraId="0D2FE201" w14:textId="77777777" w:rsidR="00860F2D" w:rsidRPr="00860F2D" w:rsidRDefault="00860F2D" w:rsidP="00860F2D">
      <w:pPr>
        <w:rPr>
          <w:b/>
          <w:bCs/>
        </w:rPr>
      </w:pPr>
      <w:r w:rsidRPr="00860F2D">
        <w:rPr>
          <w:b/>
          <w:bCs/>
        </w:rPr>
        <w:t>Materials Needed:</w:t>
      </w:r>
    </w:p>
    <w:p w14:paraId="00FDFFD5" w14:textId="77777777" w:rsidR="00860F2D" w:rsidRPr="00860F2D" w:rsidRDefault="00860F2D" w:rsidP="00860F2D">
      <w:pPr>
        <w:numPr>
          <w:ilvl w:val="0"/>
          <w:numId w:val="111"/>
        </w:numPr>
      </w:pPr>
      <w:r w:rsidRPr="00860F2D">
        <w:t>Weekly planning worksheet</w:t>
      </w:r>
    </w:p>
    <w:p w14:paraId="2B4C3C16" w14:textId="77777777" w:rsidR="00860F2D" w:rsidRPr="00860F2D" w:rsidRDefault="00860F2D" w:rsidP="00860F2D">
      <w:pPr>
        <w:numPr>
          <w:ilvl w:val="0"/>
          <w:numId w:val="111"/>
        </w:numPr>
      </w:pPr>
      <w:r w:rsidRPr="00860F2D">
        <w:t>Pens, whiteboard or projector for the example plan</w:t>
      </w:r>
    </w:p>
    <w:p w14:paraId="26A9EA31" w14:textId="77777777" w:rsidR="00860F2D" w:rsidRPr="00860F2D" w:rsidRDefault="00000000" w:rsidP="00860F2D">
      <w:r>
        <w:pict w14:anchorId="29FFD6B0">
          <v:rect id="_x0000_i1101" style="width:0;height:1.5pt" o:hralign="center" o:hrstd="t" o:hr="t" fillcolor="#a0a0a0" stroked="f"/>
        </w:pict>
      </w:r>
    </w:p>
    <w:p w14:paraId="5F8A22BE" w14:textId="77777777" w:rsidR="00860F2D" w:rsidRPr="00860F2D" w:rsidRDefault="00860F2D" w:rsidP="00860F2D">
      <w:pPr>
        <w:rPr>
          <w:b/>
          <w:bCs/>
        </w:rPr>
      </w:pPr>
      <w:r w:rsidRPr="00860F2D">
        <w:rPr>
          <w:b/>
          <w:bCs/>
        </w:rPr>
        <w:t>Minute-by-Minute Breakdown:</w:t>
      </w:r>
    </w:p>
    <w:p w14:paraId="5163B96A" w14:textId="77777777" w:rsidR="00860F2D" w:rsidRPr="00860F2D" w:rsidRDefault="00860F2D" w:rsidP="00860F2D">
      <w:r w:rsidRPr="00860F2D">
        <w:rPr>
          <w:b/>
          <w:bCs/>
        </w:rPr>
        <w:t>0:00 - 0:10 | Welcome and Check-In</w:t>
      </w:r>
    </w:p>
    <w:p w14:paraId="79CCE654" w14:textId="77777777" w:rsidR="00860F2D" w:rsidRPr="00860F2D" w:rsidRDefault="00860F2D" w:rsidP="00860F2D">
      <w:pPr>
        <w:numPr>
          <w:ilvl w:val="0"/>
          <w:numId w:val="112"/>
        </w:numPr>
      </w:pPr>
      <w:r w:rsidRPr="00860F2D">
        <w:t>Prompt: “Which PERMA+ element has made the biggest difference for you so far?”</w:t>
      </w:r>
    </w:p>
    <w:p w14:paraId="44AD2804" w14:textId="77777777" w:rsidR="00860F2D" w:rsidRPr="00860F2D" w:rsidRDefault="00860F2D" w:rsidP="00860F2D">
      <w:r w:rsidRPr="00860F2D">
        <w:rPr>
          <w:b/>
          <w:bCs/>
        </w:rPr>
        <w:t>0:10 - 0:20 | Recap and Review</w:t>
      </w:r>
    </w:p>
    <w:p w14:paraId="41E4F2E6" w14:textId="77777777" w:rsidR="00860F2D" w:rsidRPr="00860F2D" w:rsidRDefault="00860F2D" w:rsidP="00860F2D">
      <w:pPr>
        <w:numPr>
          <w:ilvl w:val="0"/>
          <w:numId w:val="113"/>
        </w:numPr>
      </w:pPr>
      <w:r w:rsidRPr="00860F2D">
        <w:t>Briefly review each component of PERMA+</w:t>
      </w:r>
    </w:p>
    <w:p w14:paraId="07474C68" w14:textId="77777777" w:rsidR="00860F2D" w:rsidRPr="00860F2D" w:rsidRDefault="00860F2D" w:rsidP="00860F2D">
      <w:pPr>
        <w:numPr>
          <w:ilvl w:val="0"/>
          <w:numId w:val="113"/>
        </w:numPr>
      </w:pPr>
      <w:r w:rsidRPr="00860F2D">
        <w:t>Invite group to reflect: What did they connect with most and why?</w:t>
      </w:r>
    </w:p>
    <w:p w14:paraId="554AE601" w14:textId="77777777" w:rsidR="00860F2D" w:rsidRPr="00860F2D" w:rsidRDefault="00860F2D" w:rsidP="00860F2D">
      <w:r w:rsidRPr="00860F2D">
        <w:rPr>
          <w:b/>
          <w:bCs/>
        </w:rPr>
        <w:t>0:20 - 0:30 | Teaching: Why Planning Matters</w:t>
      </w:r>
      <w:r w:rsidRPr="00860F2D">
        <w:t xml:space="preserve"> </w:t>
      </w:r>
      <w:r w:rsidRPr="00860F2D">
        <w:rPr>
          <w:b/>
          <w:bCs/>
        </w:rPr>
        <w:t>Facilitator Script:</w:t>
      </w:r>
      <w:r w:rsidRPr="00860F2D">
        <w:t xml:space="preserve"> "A strong recovery isn’t left to chance. It’s built day by day with intention. Creating a plan that reflects your values, strengths, and goals gives you something to lean into—even when things get tough."</w:t>
      </w:r>
    </w:p>
    <w:p w14:paraId="3566A55B" w14:textId="77777777" w:rsidR="00860F2D" w:rsidRPr="00860F2D" w:rsidRDefault="00860F2D" w:rsidP="00860F2D">
      <w:r w:rsidRPr="00860F2D">
        <w:rPr>
          <w:b/>
          <w:bCs/>
        </w:rPr>
        <w:t>0:30 - 0:40 | Example Weekly Plan (Show or Read):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6"/>
        <w:gridCol w:w="911"/>
        <w:gridCol w:w="949"/>
        <w:gridCol w:w="1228"/>
        <w:gridCol w:w="1067"/>
        <w:gridCol w:w="995"/>
        <w:gridCol w:w="926"/>
        <w:gridCol w:w="988"/>
      </w:tblGrid>
      <w:tr w:rsidR="00860F2D" w:rsidRPr="00860F2D" w14:paraId="452A72F8" w14:textId="77777777" w:rsidTr="00860F2D">
        <w:trPr>
          <w:tblCellSpacing w:w="15" w:type="dxa"/>
        </w:trPr>
        <w:tc>
          <w:tcPr>
            <w:tcW w:w="0" w:type="auto"/>
            <w:vAlign w:val="center"/>
            <w:hideMark/>
          </w:tcPr>
          <w:p w14:paraId="3DE26A9A" w14:textId="77777777" w:rsidR="00860F2D" w:rsidRPr="00860F2D" w:rsidRDefault="00860F2D" w:rsidP="00860F2D">
            <w:pPr>
              <w:rPr>
                <w:b/>
                <w:bCs/>
              </w:rPr>
            </w:pPr>
            <w:r w:rsidRPr="00860F2D">
              <w:rPr>
                <w:b/>
                <w:bCs/>
              </w:rPr>
              <w:t>PERMA+ Element</w:t>
            </w:r>
          </w:p>
        </w:tc>
        <w:tc>
          <w:tcPr>
            <w:tcW w:w="0" w:type="auto"/>
            <w:vAlign w:val="center"/>
            <w:hideMark/>
          </w:tcPr>
          <w:p w14:paraId="322067EB" w14:textId="77777777" w:rsidR="00860F2D" w:rsidRPr="00860F2D" w:rsidRDefault="00860F2D" w:rsidP="00860F2D">
            <w:pPr>
              <w:rPr>
                <w:b/>
                <w:bCs/>
              </w:rPr>
            </w:pPr>
            <w:r w:rsidRPr="00860F2D">
              <w:rPr>
                <w:b/>
                <w:bCs/>
              </w:rPr>
              <w:t>Monday</w:t>
            </w:r>
          </w:p>
        </w:tc>
        <w:tc>
          <w:tcPr>
            <w:tcW w:w="0" w:type="auto"/>
            <w:vAlign w:val="center"/>
            <w:hideMark/>
          </w:tcPr>
          <w:p w14:paraId="203F7146" w14:textId="77777777" w:rsidR="00860F2D" w:rsidRPr="00860F2D" w:rsidRDefault="00860F2D" w:rsidP="00860F2D">
            <w:pPr>
              <w:rPr>
                <w:b/>
                <w:bCs/>
              </w:rPr>
            </w:pPr>
            <w:r w:rsidRPr="00860F2D">
              <w:rPr>
                <w:b/>
                <w:bCs/>
              </w:rPr>
              <w:t>Tuesday</w:t>
            </w:r>
          </w:p>
        </w:tc>
        <w:tc>
          <w:tcPr>
            <w:tcW w:w="0" w:type="auto"/>
            <w:vAlign w:val="center"/>
            <w:hideMark/>
          </w:tcPr>
          <w:p w14:paraId="3CE9482C" w14:textId="77777777" w:rsidR="00860F2D" w:rsidRPr="00860F2D" w:rsidRDefault="00860F2D" w:rsidP="00860F2D">
            <w:pPr>
              <w:rPr>
                <w:b/>
                <w:bCs/>
              </w:rPr>
            </w:pPr>
            <w:r w:rsidRPr="00860F2D">
              <w:rPr>
                <w:b/>
                <w:bCs/>
              </w:rPr>
              <w:t>Wednesday</w:t>
            </w:r>
          </w:p>
        </w:tc>
        <w:tc>
          <w:tcPr>
            <w:tcW w:w="0" w:type="auto"/>
            <w:vAlign w:val="center"/>
            <w:hideMark/>
          </w:tcPr>
          <w:p w14:paraId="5C828D3C" w14:textId="77777777" w:rsidR="00860F2D" w:rsidRPr="00860F2D" w:rsidRDefault="00860F2D" w:rsidP="00860F2D">
            <w:pPr>
              <w:rPr>
                <w:b/>
                <w:bCs/>
              </w:rPr>
            </w:pPr>
            <w:r w:rsidRPr="00860F2D">
              <w:rPr>
                <w:b/>
                <w:bCs/>
              </w:rPr>
              <w:t>Thursday</w:t>
            </w:r>
          </w:p>
        </w:tc>
        <w:tc>
          <w:tcPr>
            <w:tcW w:w="0" w:type="auto"/>
            <w:vAlign w:val="center"/>
            <w:hideMark/>
          </w:tcPr>
          <w:p w14:paraId="17711B0E" w14:textId="77777777" w:rsidR="00860F2D" w:rsidRPr="00860F2D" w:rsidRDefault="00860F2D" w:rsidP="00860F2D">
            <w:pPr>
              <w:rPr>
                <w:b/>
                <w:bCs/>
              </w:rPr>
            </w:pPr>
            <w:r w:rsidRPr="00860F2D">
              <w:rPr>
                <w:b/>
                <w:bCs/>
              </w:rPr>
              <w:t>Friday</w:t>
            </w:r>
          </w:p>
        </w:tc>
        <w:tc>
          <w:tcPr>
            <w:tcW w:w="0" w:type="auto"/>
            <w:vAlign w:val="center"/>
            <w:hideMark/>
          </w:tcPr>
          <w:p w14:paraId="69279CE8" w14:textId="77777777" w:rsidR="00860F2D" w:rsidRPr="00860F2D" w:rsidRDefault="00860F2D" w:rsidP="00860F2D">
            <w:pPr>
              <w:rPr>
                <w:b/>
                <w:bCs/>
              </w:rPr>
            </w:pPr>
            <w:r w:rsidRPr="00860F2D">
              <w:rPr>
                <w:b/>
                <w:bCs/>
              </w:rPr>
              <w:t>Saturday</w:t>
            </w:r>
          </w:p>
        </w:tc>
        <w:tc>
          <w:tcPr>
            <w:tcW w:w="0" w:type="auto"/>
            <w:vAlign w:val="center"/>
            <w:hideMark/>
          </w:tcPr>
          <w:p w14:paraId="2FBB72A8" w14:textId="77777777" w:rsidR="00860F2D" w:rsidRPr="00860F2D" w:rsidRDefault="00860F2D" w:rsidP="00860F2D">
            <w:pPr>
              <w:rPr>
                <w:b/>
                <w:bCs/>
              </w:rPr>
            </w:pPr>
            <w:r w:rsidRPr="00860F2D">
              <w:rPr>
                <w:b/>
                <w:bCs/>
              </w:rPr>
              <w:t>Sunday</w:t>
            </w:r>
          </w:p>
        </w:tc>
      </w:tr>
      <w:tr w:rsidR="00860F2D" w:rsidRPr="00860F2D" w14:paraId="3ABB36F3" w14:textId="77777777" w:rsidTr="00860F2D">
        <w:trPr>
          <w:tblCellSpacing w:w="15" w:type="dxa"/>
        </w:trPr>
        <w:tc>
          <w:tcPr>
            <w:tcW w:w="0" w:type="auto"/>
            <w:vAlign w:val="center"/>
            <w:hideMark/>
          </w:tcPr>
          <w:p w14:paraId="08896911" w14:textId="77777777" w:rsidR="00860F2D" w:rsidRPr="00860F2D" w:rsidRDefault="00860F2D" w:rsidP="00860F2D">
            <w:r w:rsidRPr="00860F2D">
              <w:t>Positive Emotion</w:t>
            </w:r>
          </w:p>
        </w:tc>
        <w:tc>
          <w:tcPr>
            <w:tcW w:w="0" w:type="auto"/>
            <w:vAlign w:val="center"/>
            <w:hideMark/>
          </w:tcPr>
          <w:p w14:paraId="1A9063E8" w14:textId="77777777" w:rsidR="00860F2D" w:rsidRPr="00860F2D" w:rsidRDefault="00860F2D" w:rsidP="00860F2D">
            <w:r w:rsidRPr="00860F2D">
              <w:t>Gratitude Journal</w:t>
            </w:r>
          </w:p>
        </w:tc>
        <w:tc>
          <w:tcPr>
            <w:tcW w:w="0" w:type="auto"/>
            <w:vAlign w:val="center"/>
            <w:hideMark/>
          </w:tcPr>
          <w:p w14:paraId="30556DA2" w14:textId="77777777" w:rsidR="00860F2D" w:rsidRPr="00860F2D" w:rsidRDefault="00860F2D" w:rsidP="00860F2D">
            <w:r w:rsidRPr="00860F2D">
              <w:t>Savor a meal</w:t>
            </w:r>
          </w:p>
        </w:tc>
        <w:tc>
          <w:tcPr>
            <w:tcW w:w="0" w:type="auto"/>
            <w:vAlign w:val="center"/>
            <w:hideMark/>
          </w:tcPr>
          <w:p w14:paraId="585BBC16" w14:textId="77777777" w:rsidR="00860F2D" w:rsidRPr="00860F2D" w:rsidRDefault="00860F2D" w:rsidP="00860F2D">
            <w:r w:rsidRPr="00860F2D">
              <w:t>Act of Kindness</w:t>
            </w:r>
          </w:p>
        </w:tc>
        <w:tc>
          <w:tcPr>
            <w:tcW w:w="0" w:type="auto"/>
            <w:vAlign w:val="center"/>
            <w:hideMark/>
          </w:tcPr>
          <w:p w14:paraId="524B88D5" w14:textId="77777777" w:rsidR="00860F2D" w:rsidRPr="00860F2D" w:rsidRDefault="00860F2D" w:rsidP="00860F2D">
            <w:r w:rsidRPr="00860F2D">
              <w:t>Gratitude Journal</w:t>
            </w:r>
          </w:p>
        </w:tc>
        <w:tc>
          <w:tcPr>
            <w:tcW w:w="0" w:type="auto"/>
            <w:vAlign w:val="center"/>
            <w:hideMark/>
          </w:tcPr>
          <w:p w14:paraId="36CD4259" w14:textId="77777777" w:rsidR="00860F2D" w:rsidRPr="00860F2D" w:rsidRDefault="00860F2D" w:rsidP="00860F2D">
            <w:r w:rsidRPr="00860F2D">
              <w:t>Uplifting Music</w:t>
            </w:r>
          </w:p>
        </w:tc>
        <w:tc>
          <w:tcPr>
            <w:tcW w:w="0" w:type="auto"/>
            <w:vAlign w:val="center"/>
            <w:hideMark/>
          </w:tcPr>
          <w:p w14:paraId="7B772A8B" w14:textId="77777777" w:rsidR="00860F2D" w:rsidRPr="00860F2D" w:rsidRDefault="00860F2D" w:rsidP="00860F2D">
            <w:r w:rsidRPr="00860F2D">
              <w:t>Watch a funny movie</w:t>
            </w:r>
          </w:p>
        </w:tc>
        <w:tc>
          <w:tcPr>
            <w:tcW w:w="0" w:type="auto"/>
            <w:vAlign w:val="center"/>
            <w:hideMark/>
          </w:tcPr>
          <w:p w14:paraId="25A80B03" w14:textId="77777777" w:rsidR="00860F2D" w:rsidRPr="00860F2D" w:rsidRDefault="00860F2D" w:rsidP="00860F2D">
            <w:r w:rsidRPr="00860F2D">
              <w:t>Gratitude Journal</w:t>
            </w:r>
          </w:p>
        </w:tc>
      </w:tr>
      <w:tr w:rsidR="00860F2D" w:rsidRPr="00860F2D" w14:paraId="15E73A59" w14:textId="77777777" w:rsidTr="00860F2D">
        <w:trPr>
          <w:tblCellSpacing w:w="15" w:type="dxa"/>
        </w:trPr>
        <w:tc>
          <w:tcPr>
            <w:tcW w:w="0" w:type="auto"/>
            <w:vAlign w:val="center"/>
            <w:hideMark/>
          </w:tcPr>
          <w:p w14:paraId="3B37DF58" w14:textId="77777777" w:rsidR="00860F2D" w:rsidRPr="00860F2D" w:rsidRDefault="00860F2D" w:rsidP="00860F2D">
            <w:r w:rsidRPr="00860F2D">
              <w:lastRenderedPageBreak/>
              <w:t>Engagement</w:t>
            </w:r>
          </w:p>
        </w:tc>
        <w:tc>
          <w:tcPr>
            <w:tcW w:w="0" w:type="auto"/>
            <w:vAlign w:val="center"/>
            <w:hideMark/>
          </w:tcPr>
          <w:p w14:paraId="69800F5A" w14:textId="77777777" w:rsidR="00860F2D" w:rsidRPr="00860F2D" w:rsidRDefault="00860F2D" w:rsidP="00860F2D">
            <w:r w:rsidRPr="00860F2D">
              <w:t>Read 30 min</w:t>
            </w:r>
          </w:p>
        </w:tc>
        <w:tc>
          <w:tcPr>
            <w:tcW w:w="0" w:type="auto"/>
            <w:vAlign w:val="center"/>
            <w:hideMark/>
          </w:tcPr>
          <w:p w14:paraId="70D9EE79" w14:textId="77777777" w:rsidR="00860F2D" w:rsidRPr="00860F2D" w:rsidRDefault="00860F2D" w:rsidP="00860F2D">
            <w:r w:rsidRPr="00860F2D">
              <w:t>Puzzle</w:t>
            </w:r>
          </w:p>
        </w:tc>
        <w:tc>
          <w:tcPr>
            <w:tcW w:w="0" w:type="auto"/>
            <w:vAlign w:val="center"/>
            <w:hideMark/>
          </w:tcPr>
          <w:p w14:paraId="739E7EAE" w14:textId="77777777" w:rsidR="00860F2D" w:rsidRPr="00860F2D" w:rsidRDefault="00860F2D" w:rsidP="00860F2D">
            <w:r w:rsidRPr="00860F2D">
              <w:t>Mindful Walk</w:t>
            </w:r>
          </w:p>
        </w:tc>
        <w:tc>
          <w:tcPr>
            <w:tcW w:w="0" w:type="auto"/>
            <w:vAlign w:val="center"/>
            <w:hideMark/>
          </w:tcPr>
          <w:p w14:paraId="226EDA9D" w14:textId="77777777" w:rsidR="00860F2D" w:rsidRPr="00860F2D" w:rsidRDefault="00860F2D" w:rsidP="00860F2D">
            <w:r w:rsidRPr="00860F2D">
              <w:t>Practice a hobby</w:t>
            </w:r>
          </w:p>
        </w:tc>
        <w:tc>
          <w:tcPr>
            <w:tcW w:w="0" w:type="auto"/>
            <w:vAlign w:val="center"/>
            <w:hideMark/>
          </w:tcPr>
          <w:p w14:paraId="11C58730" w14:textId="77777777" w:rsidR="00860F2D" w:rsidRPr="00860F2D" w:rsidRDefault="00860F2D" w:rsidP="00860F2D">
            <w:r w:rsidRPr="00860F2D">
              <w:t>Learn online</w:t>
            </w:r>
          </w:p>
        </w:tc>
        <w:tc>
          <w:tcPr>
            <w:tcW w:w="0" w:type="auto"/>
            <w:vAlign w:val="center"/>
            <w:hideMark/>
          </w:tcPr>
          <w:p w14:paraId="61E00138" w14:textId="77777777" w:rsidR="00860F2D" w:rsidRPr="00860F2D" w:rsidRDefault="00860F2D" w:rsidP="00860F2D">
            <w:r w:rsidRPr="00860F2D">
              <w:t>Visit museum or park</w:t>
            </w:r>
          </w:p>
        </w:tc>
        <w:tc>
          <w:tcPr>
            <w:tcW w:w="0" w:type="auto"/>
            <w:vAlign w:val="center"/>
            <w:hideMark/>
          </w:tcPr>
          <w:p w14:paraId="699BB7CE" w14:textId="77777777" w:rsidR="00860F2D" w:rsidRPr="00860F2D" w:rsidRDefault="00860F2D" w:rsidP="00860F2D">
            <w:r w:rsidRPr="00860F2D">
              <w:t>Plan your week</w:t>
            </w:r>
          </w:p>
        </w:tc>
      </w:tr>
      <w:tr w:rsidR="00860F2D" w:rsidRPr="00860F2D" w14:paraId="65B0A15D" w14:textId="77777777" w:rsidTr="00860F2D">
        <w:trPr>
          <w:tblCellSpacing w:w="15" w:type="dxa"/>
        </w:trPr>
        <w:tc>
          <w:tcPr>
            <w:tcW w:w="0" w:type="auto"/>
            <w:vAlign w:val="center"/>
            <w:hideMark/>
          </w:tcPr>
          <w:p w14:paraId="62B61A02" w14:textId="77777777" w:rsidR="00860F2D" w:rsidRPr="00860F2D" w:rsidRDefault="00860F2D" w:rsidP="00860F2D">
            <w:r w:rsidRPr="00860F2D">
              <w:t>Relationships</w:t>
            </w:r>
          </w:p>
        </w:tc>
        <w:tc>
          <w:tcPr>
            <w:tcW w:w="0" w:type="auto"/>
            <w:vAlign w:val="center"/>
            <w:hideMark/>
          </w:tcPr>
          <w:p w14:paraId="7F10A8F9" w14:textId="77777777" w:rsidR="00860F2D" w:rsidRPr="00860F2D" w:rsidRDefault="00860F2D" w:rsidP="00860F2D">
            <w:r w:rsidRPr="00860F2D">
              <w:t>Call a friend</w:t>
            </w:r>
          </w:p>
        </w:tc>
        <w:tc>
          <w:tcPr>
            <w:tcW w:w="0" w:type="auto"/>
            <w:vAlign w:val="center"/>
            <w:hideMark/>
          </w:tcPr>
          <w:p w14:paraId="3D2F4807" w14:textId="77777777" w:rsidR="00860F2D" w:rsidRPr="00860F2D" w:rsidRDefault="00860F2D" w:rsidP="00860F2D">
            <w:r w:rsidRPr="00860F2D">
              <w:t>Support group</w:t>
            </w:r>
          </w:p>
        </w:tc>
        <w:tc>
          <w:tcPr>
            <w:tcW w:w="0" w:type="auto"/>
            <w:vAlign w:val="center"/>
            <w:hideMark/>
          </w:tcPr>
          <w:p w14:paraId="59EAF9DA" w14:textId="77777777" w:rsidR="00860F2D" w:rsidRPr="00860F2D" w:rsidRDefault="00860F2D" w:rsidP="00860F2D">
            <w:r w:rsidRPr="00860F2D">
              <w:t>Family lunch</w:t>
            </w:r>
          </w:p>
        </w:tc>
        <w:tc>
          <w:tcPr>
            <w:tcW w:w="0" w:type="auto"/>
            <w:vAlign w:val="center"/>
            <w:hideMark/>
          </w:tcPr>
          <w:p w14:paraId="267FFAB6" w14:textId="77777777" w:rsidR="00860F2D" w:rsidRPr="00860F2D" w:rsidRDefault="00860F2D" w:rsidP="00860F2D">
            <w:r w:rsidRPr="00860F2D">
              <w:t>Meaningful talk</w:t>
            </w:r>
          </w:p>
        </w:tc>
        <w:tc>
          <w:tcPr>
            <w:tcW w:w="0" w:type="auto"/>
            <w:vAlign w:val="center"/>
            <w:hideMark/>
          </w:tcPr>
          <w:p w14:paraId="16C1DBC8" w14:textId="77777777" w:rsidR="00860F2D" w:rsidRPr="00860F2D" w:rsidRDefault="00860F2D" w:rsidP="00860F2D">
            <w:r w:rsidRPr="00860F2D">
              <w:t>Reconnect w/friend</w:t>
            </w:r>
          </w:p>
        </w:tc>
        <w:tc>
          <w:tcPr>
            <w:tcW w:w="0" w:type="auto"/>
            <w:vAlign w:val="center"/>
            <w:hideMark/>
          </w:tcPr>
          <w:p w14:paraId="26193BF5" w14:textId="77777777" w:rsidR="00860F2D" w:rsidRPr="00860F2D" w:rsidRDefault="00860F2D" w:rsidP="00860F2D">
            <w:r w:rsidRPr="00860F2D">
              <w:t>Time w/ loved ones</w:t>
            </w:r>
          </w:p>
        </w:tc>
        <w:tc>
          <w:tcPr>
            <w:tcW w:w="0" w:type="auto"/>
            <w:vAlign w:val="center"/>
            <w:hideMark/>
          </w:tcPr>
          <w:p w14:paraId="311DF79A" w14:textId="77777777" w:rsidR="00860F2D" w:rsidRPr="00860F2D" w:rsidRDefault="00860F2D" w:rsidP="00860F2D">
            <w:r w:rsidRPr="00860F2D">
              <w:t>Write thank-you note</w:t>
            </w:r>
          </w:p>
        </w:tc>
      </w:tr>
      <w:tr w:rsidR="00860F2D" w:rsidRPr="00860F2D" w14:paraId="658DBDD9" w14:textId="77777777" w:rsidTr="00860F2D">
        <w:trPr>
          <w:tblCellSpacing w:w="15" w:type="dxa"/>
        </w:trPr>
        <w:tc>
          <w:tcPr>
            <w:tcW w:w="0" w:type="auto"/>
            <w:vAlign w:val="center"/>
            <w:hideMark/>
          </w:tcPr>
          <w:p w14:paraId="442B657F" w14:textId="77777777" w:rsidR="00860F2D" w:rsidRPr="00860F2D" w:rsidRDefault="00860F2D" w:rsidP="00860F2D">
            <w:r w:rsidRPr="00860F2D">
              <w:t>Meaning</w:t>
            </w:r>
          </w:p>
        </w:tc>
        <w:tc>
          <w:tcPr>
            <w:tcW w:w="0" w:type="auto"/>
            <w:vAlign w:val="center"/>
            <w:hideMark/>
          </w:tcPr>
          <w:p w14:paraId="4FE18484" w14:textId="77777777" w:rsidR="00860F2D" w:rsidRPr="00860F2D" w:rsidRDefault="00860F2D" w:rsidP="00860F2D">
            <w:r w:rsidRPr="00860F2D">
              <w:t>Reflect on values</w:t>
            </w:r>
          </w:p>
        </w:tc>
        <w:tc>
          <w:tcPr>
            <w:tcW w:w="0" w:type="auto"/>
            <w:vAlign w:val="center"/>
            <w:hideMark/>
          </w:tcPr>
          <w:p w14:paraId="19A58B74" w14:textId="77777777" w:rsidR="00860F2D" w:rsidRPr="00860F2D" w:rsidRDefault="00860F2D" w:rsidP="00860F2D">
            <w:r w:rsidRPr="00860F2D">
              <w:t>Volunteer</w:t>
            </w:r>
          </w:p>
        </w:tc>
        <w:tc>
          <w:tcPr>
            <w:tcW w:w="0" w:type="auto"/>
            <w:vAlign w:val="center"/>
            <w:hideMark/>
          </w:tcPr>
          <w:p w14:paraId="7EE3B043" w14:textId="77777777" w:rsidR="00860F2D" w:rsidRPr="00860F2D" w:rsidRDefault="00860F2D" w:rsidP="00860F2D">
            <w:r w:rsidRPr="00860F2D">
              <w:t>Inspirational read</w:t>
            </w:r>
          </w:p>
        </w:tc>
        <w:tc>
          <w:tcPr>
            <w:tcW w:w="0" w:type="auto"/>
            <w:vAlign w:val="center"/>
            <w:hideMark/>
          </w:tcPr>
          <w:p w14:paraId="7FEDF358" w14:textId="77777777" w:rsidR="00860F2D" w:rsidRPr="00860F2D" w:rsidRDefault="00860F2D" w:rsidP="00860F2D">
            <w:r w:rsidRPr="00860F2D">
              <w:t>Journal on purpose</w:t>
            </w:r>
          </w:p>
        </w:tc>
        <w:tc>
          <w:tcPr>
            <w:tcW w:w="0" w:type="auto"/>
            <w:vAlign w:val="center"/>
            <w:hideMark/>
          </w:tcPr>
          <w:p w14:paraId="669D84A8" w14:textId="77777777" w:rsidR="00860F2D" w:rsidRPr="00860F2D" w:rsidRDefault="00860F2D" w:rsidP="00860F2D">
            <w:r w:rsidRPr="00860F2D">
              <w:t>Connect w/ nature</w:t>
            </w:r>
          </w:p>
        </w:tc>
        <w:tc>
          <w:tcPr>
            <w:tcW w:w="0" w:type="auto"/>
            <w:vAlign w:val="center"/>
            <w:hideMark/>
          </w:tcPr>
          <w:p w14:paraId="43F70D74" w14:textId="77777777" w:rsidR="00860F2D" w:rsidRPr="00860F2D" w:rsidRDefault="00860F2D" w:rsidP="00860F2D">
            <w:r w:rsidRPr="00860F2D">
              <w:t>Attend spiritual svc</w:t>
            </w:r>
          </w:p>
        </w:tc>
        <w:tc>
          <w:tcPr>
            <w:tcW w:w="0" w:type="auto"/>
            <w:vAlign w:val="center"/>
            <w:hideMark/>
          </w:tcPr>
          <w:p w14:paraId="77CBEE9C" w14:textId="77777777" w:rsidR="00860F2D" w:rsidRPr="00860F2D" w:rsidRDefault="00860F2D" w:rsidP="00860F2D">
            <w:r w:rsidRPr="00860F2D">
              <w:t>Set weekly intentions</w:t>
            </w:r>
          </w:p>
        </w:tc>
      </w:tr>
      <w:tr w:rsidR="00860F2D" w:rsidRPr="00860F2D" w14:paraId="0F2D5F11" w14:textId="77777777" w:rsidTr="00860F2D">
        <w:trPr>
          <w:tblCellSpacing w:w="15" w:type="dxa"/>
        </w:trPr>
        <w:tc>
          <w:tcPr>
            <w:tcW w:w="0" w:type="auto"/>
            <w:vAlign w:val="center"/>
            <w:hideMark/>
          </w:tcPr>
          <w:p w14:paraId="09B90C52" w14:textId="77777777" w:rsidR="00860F2D" w:rsidRPr="00860F2D" w:rsidRDefault="00860F2D" w:rsidP="00860F2D">
            <w:r w:rsidRPr="00860F2D">
              <w:t>Accomplishment</w:t>
            </w:r>
          </w:p>
        </w:tc>
        <w:tc>
          <w:tcPr>
            <w:tcW w:w="0" w:type="auto"/>
            <w:vAlign w:val="center"/>
            <w:hideMark/>
          </w:tcPr>
          <w:p w14:paraId="1B1A5B24" w14:textId="77777777" w:rsidR="00860F2D" w:rsidRPr="00860F2D" w:rsidRDefault="00860F2D" w:rsidP="00860F2D">
            <w:r w:rsidRPr="00860F2D">
              <w:t>Set weekly goal</w:t>
            </w:r>
          </w:p>
        </w:tc>
        <w:tc>
          <w:tcPr>
            <w:tcW w:w="0" w:type="auto"/>
            <w:vAlign w:val="center"/>
            <w:hideMark/>
          </w:tcPr>
          <w:p w14:paraId="5D273424" w14:textId="77777777" w:rsidR="00860F2D" w:rsidRPr="00860F2D" w:rsidRDefault="00860F2D" w:rsidP="00860F2D">
            <w:r w:rsidRPr="00860F2D">
              <w:t>Work on project</w:t>
            </w:r>
          </w:p>
        </w:tc>
        <w:tc>
          <w:tcPr>
            <w:tcW w:w="0" w:type="auto"/>
            <w:vAlign w:val="center"/>
            <w:hideMark/>
          </w:tcPr>
          <w:p w14:paraId="44082E88" w14:textId="77777777" w:rsidR="00860F2D" w:rsidRPr="00860F2D" w:rsidRDefault="00860F2D" w:rsidP="00860F2D">
            <w:r w:rsidRPr="00860F2D">
              <w:t>Learn new skill</w:t>
            </w:r>
          </w:p>
        </w:tc>
        <w:tc>
          <w:tcPr>
            <w:tcW w:w="0" w:type="auto"/>
            <w:vAlign w:val="center"/>
            <w:hideMark/>
          </w:tcPr>
          <w:p w14:paraId="08EDEF00" w14:textId="77777777" w:rsidR="00860F2D" w:rsidRPr="00860F2D" w:rsidRDefault="00860F2D" w:rsidP="00860F2D">
            <w:r w:rsidRPr="00860F2D">
              <w:t>Organize space</w:t>
            </w:r>
          </w:p>
        </w:tc>
        <w:tc>
          <w:tcPr>
            <w:tcW w:w="0" w:type="auto"/>
            <w:vAlign w:val="center"/>
            <w:hideMark/>
          </w:tcPr>
          <w:p w14:paraId="2AF69371" w14:textId="77777777" w:rsidR="00860F2D" w:rsidRPr="00860F2D" w:rsidRDefault="00860F2D" w:rsidP="00860F2D">
            <w:r w:rsidRPr="00860F2D">
              <w:t>Review progress</w:t>
            </w:r>
          </w:p>
        </w:tc>
        <w:tc>
          <w:tcPr>
            <w:tcW w:w="0" w:type="auto"/>
            <w:vAlign w:val="center"/>
            <w:hideMark/>
          </w:tcPr>
          <w:p w14:paraId="5083119E" w14:textId="77777777" w:rsidR="00860F2D" w:rsidRPr="00860F2D" w:rsidRDefault="00860F2D" w:rsidP="00860F2D">
            <w:r w:rsidRPr="00860F2D">
              <w:t>Complete a task</w:t>
            </w:r>
          </w:p>
        </w:tc>
        <w:tc>
          <w:tcPr>
            <w:tcW w:w="0" w:type="auto"/>
            <w:vAlign w:val="center"/>
            <w:hideMark/>
          </w:tcPr>
          <w:p w14:paraId="4F47C3BF" w14:textId="77777777" w:rsidR="00860F2D" w:rsidRPr="00860F2D" w:rsidRDefault="00860F2D" w:rsidP="00860F2D">
            <w:r w:rsidRPr="00860F2D">
              <w:t>Celebrate success</w:t>
            </w:r>
          </w:p>
        </w:tc>
      </w:tr>
      <w:tr w:rsidR="00860F2D" w:rsidRPr="00860F2D" w14:paraId="4BE20E59" w14:textId="77777777" w:rsidTr="00860F2D">
        <w:trPr>
          <w:tblCellSpacing w:w="15" w:type="dxa"/>
        </w:trPr>
        <w:tc>
          <w:tcPr>
            <w:tcW w:w="0" w:type="auto"/>
            <w:vAlign w:val="center"/>
            <w:hideMark/>
          </w:tcPr>
          <w:p w14:paraId="5AA4B922" w14:textId="77777777" w:rsidR="00860F2D" w:rsidRPr="00860F2D" w:rsidRDefault="00860F2D" w:rsidP="00860F2D">
            <w:r w:rsidRPr="00860F2D">
              <w:t>+ (Health)</w:t>
            </w:r>
          </w:p>
        </w:tc>
        <w:tc>
          <w:tcPr>
            <w:tcW w:w="0" w:type="auto"/>
            <w:vAlign w:val="center"/>
            <w:hideMark/>
          </w:tcPr>
          <w:p w14:paraId="7C5F42C3" w14:textId="77777777" w:rsidR="00860F2D" w:rsidRPr="00860F2D" w:rsidRDefault="00860F2D" w:rsidP="00860F2D">
            <w:r w:rsidRPr="00860F2D">
              <w:t>30-min walk</w:t>
            </w:r>
          </w:p>
        </w:tc>
        <w:tc>
          <w:tcPr>
            <w:tcW w:w="0" w:type="auto"/>
            <w:vAlign w:val="center"/>
            <w:hideMark/>
          </w:tcPr>
          <w:p w14:paraId="6D9124E1" w14:textId="77777777" w:rsidR="00860F2D" w:rsidRPr="00860F2D" w:rsidRDefault="00860F2D" w:rsidP="00860F2D">
            <w:r w:rsidRPr="00860F2D">
              <w:t>Meal prep</w:t>
            </w:r>
          </w:p>
        </w:tc>
        <w:tc>
          <w:tcPr>
            <w:tcW w:w="0" w:type="auto"/>
            <w:vAlign w:val="center"/>
            <w:hideMark/>
          </w:tcPr>
          <w:p w14:paraId="7440B742" w14:textId="77777777" w:rsidR="00860F2D" w:rsidRPr="00860F2D" w:rsidRDefault="00860F2D" w:rsidP="00860F2D">
            <w:r w:rsidRPr="00860F2D">
              <w:t>Yoga/stretch</w:t>
            </w:r>
          </w:p>
        </w:tc>
        <w:tc>
          <w:tcPr>
            <w:tcW w:w="0" w:type="auto"/>
            <w:vAlign w:val="center"/>
            <w:hideMark/>
          </w:tcPr>
          <w:p w14:paraId="71C351FD" w14:textId="77777777" w:rsidR="00860F2D" w:rsidRPr="00860F2D" w:rsidRDefault="00860F2D" w:rsidP="00860F2D">
            <w:r w:rsidRPr="00860F2D">
              <w:t xml:space="preserve">Sleep 7–9 </w:t>
            </w:r>
            <w:proofErr w:type="spellStart"/>
            <w:r w:rsidRPr="00860F2D">
              <w:t>hrs</w:t>
            </w:r>
            <w:proofErr w:type="spellEnd"/>
          </w:p>
        </w:tc>
        <w:tc>
          <w:tcPr>
            <w:tcW w:w="0" w:type="auto"/>
            <w:vAlign w:val="center"/>
            <w:hideMark/>
          </w:tcPr>
          <w:p w14:paraId="6D2D5037" w14:textId="77777777" w:rsidR="00860F2D" w:rsidRPr="00860F2D" w:rsidRDefault="00860F2D" w:rsidP="00860F2D">
            <w:r w:rsidRPr="00860F2D">
              <w:t>Healthy recipe</w:t>
            </w:r>
          </w:p>
        </w:tc>
        <w:tc>
          <w:tcPr>
            <w:tcW w:w="0" w:type="auto"/>
            <w:vAlign w:val="center"/>
            <w:hideMark/>
          </w:tcPr>
          <w:p w14:paraId="7E6B512D" w14:textId="77777777" w:rsidR="00860F2D" w:rsidRPr="00860F2D" w:rsidRDefault="00860F2D" w:rsidP="00860F2D">
            <w:r w:rsidRPr="00860F2D">
              <w:t>Hike or bike ride</w:t>
            </w:r>
          </w:p>
        </w:tc>
        <w:tc>
          <w:tcPr>
            <w:tcW w:w="0" w:type="auto"/>
            <w:vAlign w:val="center"/>
            <w:hideMark/>
          </w:tcPr>
          <w:p w14:paraId="76162DA5" w14:textId="77777777" w:rsidR="00860F2D" w:rsidRPr="00860F2D" w:rsidRDefault="00860F2D" w:rsidP="00860F2D">
            <w:r w:rsidRPr="00860F2D">
              <w:t>Mindful eating</w:t>
            </w:r>
          </w:p>
        </w:tc>
      </w:tr>
    </w:tbl>
    <w:p w14:paraId="3A4D4C77" w14:textId="77777777" w:rsidR="00860F2D" w:rsidRPr="00860F2D" w:rsidRDefault="00860F2D" w:rsidP="00860F2D">
      <w:r w:rsidRPr="00860F2D">
        <w:rPr>
          <w:b/>
          <w:bCs/>
        </w:rPr>
        <w:t>0:40 - 0:55 | Create Your Plan</w:t>
      </w:r>
    </w:p>
    <w:p w14:paraId="427B4CCB" w14:textId="77777777" w:rsidR="00860F2D" w:rsidRPr="00860F2D" w:rsidRDefault="00860F2D" w:rsidP="00860F2D">
      <w:pPr>
        <w:numPr>
          <w:ilvl w:val="0"/>
          <w:numId w:val="114"/>
        </w:numPr>
      </w:pPr>
      <w:r w:rsidRPr="00860F2D">
        <w:t>Distribute blank weekly plan template.</w:t>
      </w:r>
    </w:p>
    <w:p w14:paraId="0F3DE03D" w14:textId="77777777" w:rsidR="00860F2D" w:rsidRPr="00860F2D" w:rsidRDefault="00860F2D" w:rsidP="00860F2D">
      <w:pPr>
        <w:numPr>
          <w:ilvl w:val="0"/>
          <w:numId w:val="114"/>
        </w:numPr>
      </w:pPr>
      <w:r w:rsidRPr="00860F2D">
        <w:t>Invite participants to fill in their own activities for each PERMA+ area across the week.</w:t>
      </w:r>
    </w:p>
    <w:p w14:paraId="53D04B7E" w14:textId="77777777" w:rsidR="00860F2D" w:rsidRPr="00860F2D" w:rsidRDefault="00860F2D" w:rsidP="00860F2D">
      <w:r w:rsidRPr="00860F2D">
        <w:rPr>
          <w:b/>
          <w:bCs/>
        </w:rPr>
        <w:t>Reflection Prompt:</w:t>
      </w:r>
    </w:p>
    <w:p w14:paraId="78ECF79D" w14:textId="77777777" w:rsidR="00860F2D" w:rsidRPr="00860F2D" w:rsidRDefault="00860F2D" w:rsidP="00860F2D">
      <w:pPr>
        <w:numPr>
          <w:ilvl w:val="0"/>
          <w:numId w:val="115"/>
        </w:numPr>
      </w:pPr>
      <w:r w:rsidRPr="00860F2D">
        <w:t>“Which activities will you prioritize this week and why?”</w:t>
      </w:r>
    </w:p>
    <w:p w14:paraId="35E42FE2" w14:textId="77777777" w:rsidR="00860F2D" w:rsidRPr="00860F2D" w:rsidRDefault="00860F2D" w:rsidP="00860F2D">
      <w:r w:rsidRPr="00860F2D">
        <w:rPr>
          <w:b/>
          <w:bCs/>
        </w:rPr>
        <w:t>0:55 - 1:00 | Wrap-Up and Encouragement</w:t>
      </w:r>
      <w:r w:rsidRPr="00860F2D">
        <w:t xml:space="preserve"> </w:t>
      </w:r>
      <w:r w:rsidRPr="00860F2D">
        <w:rPr>
          <w:b/>
          <w:bCs/>
        </w:rPr>
        <w:t>Facilitator Script:</w:t>
      </w:r>
      <w:r w:rsidRPr="00860F2D">
        <w:t xml:space="preserve"> "This isn’t about being perfect—it’s about being intentional. Let’s keep designing a life worth staying well for."</w:t>
      </w:r>
    </w:p>
    <w:p w14:paraId="0E0DAFAC" w14:textId="77777777" w:rsidR="00860F2D" w:rsidRPr="00860F2D" w:rsidRDefault="00000000" w:rsidP="00860F2D">
      <w:r>
        <w:pict w14:anchorId="56DBE950">
          <v:rect id="_x0000_i1102" style="width:0;height:1.5pt" o:hralign="center" o:hrstd="t" o:hr="t" fillcolor="#a0a0a0" stroked="f"/>
        </w:pict>
      </w:r>
    </w:p>
    <w:p w14:paraId="3E19004C" w14:textId="77777777" w:rsidR="00860F2D" w:rsidRPr="00860F2D" w:rsidRDefault="00860F2D" w:rsidP="00860F2D">
      <w:r w:rsidRPr="00860F2D">
        <w:rPr>
          <w:b/>
          <w:bCs/>
        </w:rPr>
        <w:t>End of Session 11</w:t>
      </w:r>
    </w:p>
    <w:p w14:paraId="35A2FB0F" w14:textId="77777777" w:rsidR="00860F2D" w:rsidRDefault="00860F2D"/>
    <w:p w14:paraId="4C3F6474" w14:textId="77777777" w:rsidR="00860F2D" w:rsidRDefault="00860F2D"/>
    <w:p w14:paraId="389AA115" w14:textId="77777777" w:rsidR="00860F2D" w:rsidRDefault="00860F2D"/>
    <w:p w14:paraId="054804B9" w14:textId="77777777" w:rsidR="00860F2D" w:rsidRDefault="00860F2D"/>
    <w:p w14:paraId="45D625D0" w14:textId="77777777" w:rsidR="00860F2D" w:rsidRDefault="00860F2D"/>
    <w:p w14:paraId="4050B2EE" w14:textId="77B17F66" w:rsidR="00E8101D" w:rsidRPr="00E8101D" w:rsidRDefault="00E8101D" w:rsidP="00E8101D">
      <w:pPr>
        <w:rPr>
          <w:color w:val="FF0000"/>
        </w:rPr>
      </w:pPr>
      <w:bookmarkStart w:id="11" w:name="_Hlk201127273"/>
      <w:r w:rsidRPr="00E8101D">
        <w:rPr>
          <w:b/>
          <w:bCs/>
          <w:color w:val="FF0000"/>
        </w:rPr>
        <w:lastRenderedPageBreak/>
        <w:t>Session 12: SMART Recovery Management Plan</w:t>
      </w:r>
      <w:r w:rsidR="00421E3E">
        <w:rPr>
          <w:b/>
          <w:bCs/>
          <w:color w:val="FF0000"/>
        </w:rPr>
        <w:t xml:space="preserve"> – Workbook pg. 28</w:t>
      </w:r>
    </w:p>
    <w:bookmarkEnd w:id="11"/>
    <w:p w14:paraId="72ED1F9C" w14:textId="77777777" w:rsidR="00E8101D" w:rsidRPr="00E8101D" w:rsidRDefault="00E8101D" w:rsidP="00E8101D">
      <w:r w:rsidRPr="00E8101D">
        <w:rPr>
          <w:b/>
          <w:bCs/>
        </w:rPr>
        <w:t>Session Length:</w:t>
      </w:r>
      <w:r w:rsidRPr="00E8101D">
        <w:t xml:space="preserve"> 60 minutes</w:t>
      </w:r>
    </w:p>
    <w:p w14:paraId="0DE2AAFF" w14:textId="77777777" w:rsidR="00E8101D" w:rsidRPr="00E8101D" w:rsidRDefault="00000000" w:rsidP="00E8101D">
      <w:r>
        <w:pict w14:anchorId="3931480C">
          <v:rect id="_x0000_i1103" style="width:0;height:1.5pt" o:hralign="center" o:hrstd="t" o:hr="t" fillcolor="#a0a0a0" stroked="f"/>
        </w:pict>
      </w:r>
    </w:p>
    <w:p w14:paraId="4BC6ADE9" w14:textId="77777777" w:rsidR="00E8101D" w:rsidRPr="00E8101D" w:rsidRDefault="00E8101D" w:rsidP="00E8101D">
      <w:pPr>
        <w:rPr>
          <w:b/>
          <w:bCs/>
        </w:rPr>
      </w:pPr>
      <w:r w:rsidRPr="00E8101D">
        <w:rPr>
          <w:b/>
          <w:bCs/>
        </w:rPr>
        <w:t>Objectives:</w:t>
      </w:r>
    </w:p>
    <w:p w14:paraId="200AA31B" w14:textId="77777777" w:rsidR="00E8101D" w:rsidRPr="00E8101D" w:rsidRDefault="00E8101D" w:rsidP="00E8101D">
      <w:pPr>
        <w:numPr>
          <w:ilvl w:val="0"/>
          <w:numId w:val="116"/>
        </w:numPr>
      </w:pPr>
      <w:r w:rsidRPr="00E8101D">
        <w:t>Understand the core principles of SMART Recovery.</w:t>
      </w:r>
    </w:p>
    <w:p w14:paraId="53200605" w14:textId="77777777" w:rsidR="00E8101D" w:rsidRPr="00E8101D" w:rsidRDefault="00E8101D" w:rsidP="00E8101D">
      <w:pPr>
        <w:numPr>
          <w:ilvl w:val="0"/>
          <w:numId w:val="116"/>
        </w:numPr>
      </w:pPr>
      <w:r w:rsidRPr="00E8101D">
        <w:t>Learn and complete a Cost-Benefit Analysis (CBA) to build motivation for change.</w:t>
      </w:r>
    </w:p>
    <w:p w14:paraId="0E93C509" w14:textId="77777777" w:rsidR="00E8101D" w:rsidRPr="00E8101D" w:rsidRDefault="00E8101D" w:rsidP="00E8101D">
      <w:pPr>
        <w:numPr>
          <w:ilvl w:val="0"/>
          <w:numId w:val="116"/>
        </w:numPr>
      </w:pPr>
      <w:r w:rsidRPr="00E8101D">
        <w:t>Explore how SMART Recovery tools align with PERMA+ concepts.</w:t>
      </w:r>
    </w:p>
    <w:p w14:paraId="55FAAE3A" w14:textId="77777777" w:rsidR="00E8101D" w:rsidRPr="00E8101D" w:rsidRDefault="00000000" w:rsidP="00E8101D">
      <w:r>
        <w:pict w14:anchorId="32A5D731">
          <v:rect id="_x0000_i1104" style="width:0;height:1.5pt" o:hralign="center" o:hrstd="t" o:hr="t" fillcolor="#a0a0a0" stroked="f"/>
        </w:pict>
      </w:r>
    </w:p>
    <w:p w14:paraId="0CFADD9C" w14:textId="77777777" w:rsidR="00E8101D" w:rsidRPr="00E8101D" w:rsidRDefault="00E8101D" w:rsidP="00E8101D">
      <w:pPr>
        <w:rPr>
          <w:b/>
          <w:bCs/>
        </w:rPr>
      </w:pPr>
      <w:r w:rsidRPr="00E8101D">
        <w:rPr>
          <w:b/>
          <w:bCs/>
        </w:rPr>
        <w:t>Materials Needed:</w:t>
      </w:r>
    </w:p>
    <w:p w14:paraId="0F146ACA" w14:textId="77777777" w:rsidR="00E8101D" w:rsidRPr="00E8101D" w:rsidRDefault="00E8101D" w:rsidP="00E8101D">
      <w:pPr>
        <w:numPr>
          <w:ilvl w:val="0"/>
          <w:numId w:val="117"/>
        </w:numPr>
      </w:pPr>
      <w:r w:rsidRPr="00E8101D">
        <w:t>Handout: "SMART Recovery Management Plan"</w:t>
      </w:r>
    </w:p>
    <w:p w14:paraId="1D5174F1" w14:textId="77777777" w:rsidR="00E8101D" w:rsidRPr="00E8101D" w:rsidRDefault="00E8101D" w:rsidP="00E8101D">
      <w:pPr>
        <w:numPr>
          <w:ilvl w:val="0"/>
          <w:numId w:val="117"/>
        </w:numPr>
      </w:pPr>
      <w:r w:rsidRPr="00E8101D">
        <w:t>Pens and paper or journals</w:t>
      </w:r>
    </w:p>
    <w:p w14:paraId="590005CF" w14:textId="77777777" w:rsidR="00E8101D" w:rsidRPr="00E8101D" w:rsidRDefault="00E8101D" w:rsidP="00E8101D">
      <w:pPr>
        <w:numPr>
          <w:ilvl w:val="0"/>
          <w:numId w:val="117"/>
        </w:numPr>
      </w:pPr>
      <w:r w:rsidRPr="00E8101D">
        <w:t>Whiteboard or flipchart</w:t>
      </w:r>
    </w:p>
    <w:p w14:paraId="70EBC23E" w14:textId="77777777" w:rsidR="00E8101D" w:rsidRPr="00E8101D" w:rsidRDefault="00000000" w:rsidP="00E8101D">
      <w:r>
        <w:pict w14:anchorId="1F3D3CAF">
          <v:rect id="_x0000_i1105" style="width:0;height:1.5pt" o:hralign="center" o:hrstd="t" o:hr="t" fillcolor="#a0a0a0" stroked="f"/>
        </w:pict>
      </w:r>
    </w:p>
    <w:p w14:paraId="1F87C1E1" w14:textId="77777777" w:rsidR="00E8101D" w:rsidRPr="00E8101D" w:rsidRDefault="00E8101D" w:rsidP="00E8101D">
      <w:pPr>
        <w:rPr>
          <w:b/>
          <w:bCs/>
        </w:rPr>
      </w:pPr>
      <w:r w:rsidRPr="00E8101D">
        <w:rPr>
          <w:b/>
          <w:bCs/>
        </w:rPr>
        <w:t>Minute-by-Minute Breakdown:</w:t>
      </w:r>
    </w:p>
    <w:p w14:paraId="3625AA3B" w14:textId="77777777" w:rsidR="00E8101D" w:rsidRPr="00E8101D" w:rsidRDefault="00E8101D" w:rsidP="00E8101D">
      <w:r w:rsidRPr="00E8101D">
        <w:rPr>
          <w:b/>
          <w:bCs/>
        </w:rPr>
        <w:t>0:00 - 0:10 | Welcome and Introduction</w:t>
      </w:r>
    </w:p>
    <w:p w14:paraId="5E007CF0" w14:textId="77777777" w:rsidR="00E8101D" w:rsidRPr="00E8101D" w:rsidRDefault="00E8101D" w:rsidP="00E8101D">
      <w:pPr>
        <w:numPr>
          <w:ilvl w:val="0"/>
          <w:numId w:val="118"/>
        </w:numPr>
      </w:pPr>
      <w:r w:rsidRPr="00E8101D">
        <w:t>Welcome participants.</w:t>
      </w:r>
    </w:p>
    <w:p w14:paraId="53C5E56B" w14:textId="77777777" w:rsidR="00E8101D" w:rsidRPr="00E8101D" w:rsidRDefault="00E8101D" w:rsidP="00E8101D">
      <w:pPr>
        <w:numPr>
          <w:ilvl w:val="0"/>
          <w:numId w:val="118"/>
        </w:numPr>
      </w:pPr>
      <w:r w:rsidRPr="00E8101D">
        <w:t>Check-in prompt: "Why did you show up today? What’s one thing you want to gain from recovery?"</w:t>
      </w:r>
    </w:p>
    <w:p w14:paraId="69FF18BA" w14:textId="77777777" w:rsidR="00E8101D" w:rsidRPr="00E8101D" w:rsidRDefault="00E8101D" w:rsidP="00E8101D">
      <w:r w:rsidRPr="00E8101D">
        <w:rPr>
          <w:b/>
          <w:bCs/>
        </w:rPr>
        <w:t>Facilitator Script:</w:t>
      </w:r>
      <w:r w:rsidRPr="00E8101D">
        <w:t xml:space="preserve"> "Today we’re going to shift into one of the major frameworks of your recovery plan: SMART Recovery. This system focuses not on labeling yourself but on building skills and strategies that lead to lasting change. It’s about being empowered to take control of your choices."</w:t>
      </w:r>
    </w:p>
    <w:p w14:paraId="7A64961F" w14:textId="77777777" w:rsidR="00E8101D" w:rsidRPr="00E8101D" w:rsidRDefault="00E8101D" w:rsidP="00E8101D">
      <w:r w:rsidRPr="00E8101D">
        <w:rPr>
          <w:b/>
          <w:bCs/>
        </w:rPr>
        <w:t>0:10 - 0:25 | Teaching: What is SMART Recovery?</w:t>
      </w:r>
    </w:p>
    <w:p w14:paraId="7FE01B71" w14:textId="77777777" w:rsidR="00E8101D" w:rsidRPr="00E8101D" w:rsidRDefault="00E8101D" w:rsidP="00E8101D">
      <w:pPr>
        <w:numPr>
          <w:ilvl w:val="0"/>
          <w:numId w:val="119"/>
        </w:numPr>
      </w:pPr>
      <w:r w:rsidRPr="00E8101D">
        <w:t>Introduce the 4-Point Program®</w:t>
      </w:r>
    </w:p>
    <w:p w14:paraId="5389CBBD" w14:textId="77777777" w:rsidR="00E8101D" w:rsidRPr="00E8101D" w:rsidRDefault="00E8101D" w:rsidP="00E8101D">
      <w:pPr>
        <w:numPr>
          <w:ilvl w:val="1"/>
          <w:numId w:val="119"/>
        </w:numPr>
      </w:pPr>
      <w:r w:rsidRPr="00E8101D">
        <w:t>Building and Maintaining Motivation</w:t>
      </w:r>
    </w:p>
    <w:p w14:paraId="6859FE14" w14:textId="77777777" w:rsidR="00E8101D" w:rsidRPr="00E8101D" w:rsidRDefault="00E8101D" w:rsidP="00E8101D">
      <w:pPr>
        <w:numPr>
          <w:ilvl w:val="1"/>
          <w:numId w:val="119"/>
        </w:numPr>
      </w:pPr>
      <w:r w:rsidRPr="00E8101D">
        <w:t>Coping with Urges</w:t>
      </w:r>
    </w:p>
    <w:p w14:paraId="5F753F19" w14:textId="77777777" w:rsidR="00E8101D" w:rsidRPr="00E8101D" w:rsidRDefault="00E8101D" w:rsidP="00E8101D">
      <w:pPr>
        <w:numPr>
          <w:ilvl w:val="1"/>
          <w:numId w:val="119"/>
        </w:numPr>
      </w:pPr>
      <w:r w:rsidRPr="00E8101D">
        <w:t>Managing Thoughts, Feelings, and Behaviors</w:t>
      </w:r>
    </w:p>
    <w:p w14:paraId="30028942" w14:textId="77777777" w:rsidR="00E8101D" w:rsidRPr="00E8101D" w:rsidRDefault="00E8101D" w:rsidP="00E8101D">
      <w:pPr>
        <w:numPr>
          <w:ilvl w:val="1"/>
          <w:numId w:val="119"/>
        </w:numPr>
      </w:pPr>
      <w:r w:rsidRPr="00E8101D">
        <w:t>Living a Balanced Life</w:t>
      </w:r>
    </w:p>
    <w:p w14:paraId="6C588762" w14:textId="77777777" w:rsidR="00E8101D" w:rsidRPr="00E8101D" w:rsidRDefault="00E8101D" w:rsidP="00E8101D">
      <w:r w:rsidRPr="00E8101D">
        <w:rPr>
          <w:b/>
          <w:bCs/>
        </w:rPr>
        <w:lastRenderedPageBreak/>
        <w:t>Facilitator Prompt:</w:t>
      </w:r>
      <w:r w:rsidRPr="00E8101D">
        <w:t xml:space="preserve"> "What’s something you want more of in your life—beyond just quitting a substance or behavior? SMART helps you build that life."</w:t>
      </w:r>
    </w:p>
    <w:p w14:paraId="1B4EB5B6" w14:textId="77777777" w:rsidR="00E8101D" w:rsidRPr="00E8101D" w:rsidRDefault="00E8101D" w:rsidP="00E8101D">
      <w:r w:rsidRPr="00E8101D">
        <w:rPr>
          <w:b/>
          <w:bCs/>
        </w:rPr>
        <w:t>0:25 - 0:45 | Activity: Cost-Benefit Analysis (CBA)</w:t>
      </w:r>
    </w:p>
    <w:p w14:paraId="359DCB61" w14:textId="77777777" w:rsidR="00E8101D" w:rsidRPr="00E8101D" w:rsidRDefault="00E8101D" w:rsidP="00E8101D">
      <w:pPr>
        <w:numPr>
          <w:ilvl w:val="0"/>
          <w:numId w:val="120"/>
        </w:numPr>
      </w:pPr>
      <w:r w:rsidRPr="00E8101D">
        <w:t>Explain the CBA tool and walk through the instructions.</w:t>
      </w:r>
    </w:p>
    <w:p w14:paraId="01900DED" w14:textId="77777777" w:rsidR="00E8101D" w:rsidRPr="00E8101D" w:rsidRDefault="00E8101D" w:rsidP="00E8101D">
      <w:r w:rsidRPr="00E8101D">
        <w:rPr>
          <w:b/>
          <w:bCs/>
        </w:rPr>
        <w:t>Facilitator Script:</w:t>
      </w:r>
      <w:r w:rsidRPr="00E8101D">
        <w:t xml:space="preserve"> "This tool isn’t about judgment—it’s about clarity. When we lay it all out honestly, we can start making decisions based on long-term fulfillment instead of short-term relief."</w:t>
      </w:r>
    </w:p>
    <w:p w14:paraId="0E72EDBB" w14:textId="77777777" w:rsidR="00E8101D" w:rsidRPr="00E8101D" w:rsidRDefault="00E8101D" w:rsidP="00E8101D">
      <w:r w:rsidRPr="00E8101D">
        <w:rPr>
          <w:b/>
          <w:bCs/>
        </w:rPr>
        <w:t>Instructions:</w:t>
      </w:r>
      <w:r w:rsidRPr="00E8101D">
        <w:t xml:space="preserve"> Be as honest and specific as possible. Think about both short-term and long-term consequences.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6"/>
        <w:gridCol w:w="3115"/>
      </w:tblGrid>
      <w:tr w:rsidR="00E8101D" w:rsidRPr="00E8101D" w14:paraId="1BED1AF4" w14:textId="77777777" w:rsidTr="00E8101D">
        <w:trPr>
          <w:tblCellSpacing w:w="15" w:type="dxa"/>
        </w:trPr>
        <w:tc>
          <w:tcPr>
            <w:tcW w:w="0" w:type="auto"/>
            <w:vAlign w:val="center"/>
            <w:hideMark/>
          </w:tcPr>
          <w:p w14:paraId="6A16CDFD" w14:textId="77777777" w:rsidR="00E8101D" w:rsidRPr="00E8101D" w:rsidRDefault="00E8101D" w:rsidP="00E8101D">
            <w:pPr>
              <w:rPr>
                <w:b/>
                <w:bCs/>
              </w:rPr>
            </w:pPr>
            <w:r w:rsidRPr="00E8101D">
              <w:rPr>
                <w:b/>
                <w:bCs/>
              </w:rPr>
              <w:t>Advantages of Using/Doing</w:t>
            </w:r>
          </w:p>
        </w:tc>
        <w:tc>
          <w:tcPr>
            <w:tcW w:w="0" w:type="auto"/>
            <w:vAlign w:val="center"/>
            <w:hideMark/>
          </w:tcPr>
          <w:p w14:paraId="07E94AF4" w14:textId="77777777" w:rsidR="00E8101D" w:rsidRPr="00E8101D" w:rsidRDefault="00E8101D" w:rsidP="00E8101D">
            <w:pPr>
              <w:rPr>
                <w:b/>
                <w:bCs/>
              </w:rPr>
            </w:pPr>
            <w:r w:rsidRPr="00E8101D">
              <w:rPr>
                <w:b/>
                <w:bCs/>
              </w:rPr>
              <w:t>Disadvantages of Using/Doing</w:t>
            </w:r>
          </w:p>
        </w:tc>
      </w:tr>
      <w:tr w:rsidR="00E8101D" w:rsidRPr="00E8101D" w14:paraId="0EE5BBFA" w14:textId="77777777" w:rsidTr="00E8101D">
        <w:trPr>
          <w:tblCellSpacing w:w="15" w:type="dxa"/>
        </w:trPr>
        <w:tc>
          <w:tcPr>
            <w:tcW w:w="0" w:type="auto"/>
            <w:vAlign w:val="center"/>
            <w:hideMark/>
          </w:tcPr>
          <w:p w14:paraId="722FD1D6" w14:textId="77777777" w:rsidR="00E8101D" w:rsidRPr="00E8101D" w:rsidRDefault="00E8101D" w:rsidP="00E8101D">
            <w:r w:rsidRPr="00E8101D">
              <w:t>1. _____________________</w:t>
            </w:r>
          </w:p>
        </w:tc>
        <w:tc>
          <w:tcPr>
            <w:tcW w:w="0" w:type="auto"/>
            <w:vAlign w:val="center"/>
            <w:hideMark/>
          </w:tcPr>
          <w:p w14:paraId="2F91FEB9" w14:textId="77777777" w:rsidR="00E8101D" w:rsidRPr="00E8101D" w:rsidRDefault="00E8101D" w:rsidP="00E8101D">
            <w:r w:rsidRPr="00E8101D">
              <w:t>1. _____________________</w:t>
            </w:r>
          </w:p>
        </w:tc>
      </w:tr>
      <w:tr w:rsidR="00E8101D" w:rsidRPr="00E8101D" w14:paraId="27764A2A" w14:textId="77777777" w:rsidTr="00E8101D">
        <w:trPr>
          <w:tblCellSpacing w:w="15" w:type="dxa"/>
        </w:trPr>
        <w:tc>
          <w:tcPr>
            <w:tcW w:w="0" w:type="auto"/>
            <w:vAlign w:val="center"/>
            <w:hideMark/>
          </w:tcPr>
          <w:p w14:paraId="1E692536" w14:textId="77777777" w:rsidR="00E8101D" w:rsidRPr="00E8101D" w:rsidRDefault="00E8101D" w:rsidP="00E8101D">
            <w:r w:rsidRPr="00E8101D">
              <w:t>2. _____________________</w:t>
            </w:r>
          </w:p>
        </w:tc>
        <w:tc>
          <w:tcPr>
            <w:tcW w:w="0" w:type="auto"/>
            <w:vAlign w:val="center"/>
            <w:hideMark/>
          </w:tcPr>
          <w:p w14:paraId="42C555B8" w14:textId="77777777" w:rsidR="00E8101D" w:rsidRPr="00E8101D" w:rsidRDefault="00E8101D" w:rsidP="00E8101D">
            <w:r w:rsidRPr="00E8101D">
              <w:t>2. _____________________</w:t>
            </w:r>
          </w:p>
        </w:tc>
      </w:tr>
      <w:tr w:rsidR="00E8101D" w:rsidRPr="00E8101D" w14:paraId="2867BE7E" w14:textId="77777777" w:rsidTr="00E8101D">
        <w:trPr>
          <w:tblCellSpacing w:w="15" w:type="dxa"/>
        </w:trPr>
        <w:tc>
          <w:tcPr>
            <w:tcW w:w="0" w:type="auto"/>
            <w:vAlign w:val="center"/>
            <w:hideMark/>
          </w:tcPr>
          <w:p w14:paraId="0007EA54" w14:textId="77777777" w:rsidR="00E8101D" w:rsidRPr="00E8101D" w:rsidRDefault="00E8101D" w:rsidP="00E8101D">
            <w:r w:rsidRPr="00E8101D">
              <w:t>3. _____________________</w:t>
            </w:r>
          </w:p>
        </w:tc>
        <w:tc>
          <w:tcPr>
            <w:tcW w:w="0" w:type="auto"/>
            <w:vAlign w:val="center"/>
            <w:hideMark/>
          </w:tcPr>
          <w:p w14:paraId="4AB54D6A" w14:textId="77777777" w:rsidR="00E8101D" w:rsidRPr="00E8101D" w:rsidRDefault="00E8101D" w:rsidP="00E8101D">
            <w:r w:rsidRPr="00E8101D">
              <w:t>3. _____________________</w:t>
            </w:r>
          </w:p>
        </w:tc>
      </w:tr>
    </w:tbl>
    <w:p w14:paraId="2F03A6DD" w14:textId="77777777" w:rsidR="00E8101D" w:rsidRPr="00E8101D" w:rsidRDefault="00E8101D" w:rsidP="00E8101D">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3"/>
        <w:gridCol w:w="3385"/>
      </w:tblGrid>
      <w:tr w:rsidR="00E8101D" w:rsidRPr="00E8101D" w14:paraId="077DD348" w14:textId="77777777" w:rsidTr="00E8101D">
        <w:trPr>
          <w:tblCellSpacing w:w="15" w:type="dxa"/>
        </w:trPr>
        <w:tc>
          <w:tcPr>
            <w:tcW w:w="0" w:type="auto"/>
            <w:vAlign w:val="center"/>
            <w:hideMark/>
          </w:tcPr>
          <w:p w14:paraId="3A2543E1" w14:textId="77777777" w:rsidR="00E8101D" w:rsidRPr="00E8101D" w:rsidRDefault="00E8101D" w:rsidP="00E8101D">
            <w:r w:rsidRPr="00E8101D">
              <w:t>Advantages of NOT Using/Doing</w:t>
            </w:r>
          </w:p>
        </w:tc>
        <w:tc>
          <w:tcPr>
            <w:tcW w:w="0" w:type="auto"/>
            <w:vAlign w:val="center"/>
            <w:hideMark/>
          </w:tcPr>
          <w:p w14:paraId="42A9CF2D" w14:textId="77777777" w:rsidR="00E8101D" w:rsidRPr="00E8101D" w:rsidRDefault="00E8101D" w:rsidP="00E8101D">
            <w:r w:rsidRPr="00E8101D">
              <w:t>Disadvantages of NOT Using/Doing</w:t>
            </w:r>
          </w:p>
        </w:tc>
      </w:tr>
      <w:tr w:rsidR="00E8101D" w:rsidRPr="00E8101D" w14:paraId="5F218970" w14:textId="77777777" w:rsidTr="00E8101D">
        <w:trPr>
          <w:tblCellSpacing w:w="15" w:type="dxa"/>
        </w:trPr>
        <w:tc>
          <w:tcPr>
            <w:tcW w:w="0" w:type="auto"/>
            <w:vAlign w:val="center"/>
            <w:hideMark/>
          </w:tcPr>
          <w:p w14:paraId="011F3425" w14:textId="77777777" w:rsidR="00E8101D" w:rsidRPr="00E8101D" w:rsidRDefault="00E8101D" w:rsidP="00E8101D">
            <w:r w:rsidRPr="00E8101D">
              <w:t>1. _____________________</w:t>
            </w:r>
          </w:p>
        </w:tc>
        <w:tc>
          <w:tcPr>
            <w:tcW w:w="0" w:type="auto"/>
            <w:vAlign w:val="center"/>
            <w:hideMark/>
          </w:tcPr>
          <w:p w14:paraId="252031C1" w14:textId="77777777" w:rsidR="00E8101D" w:rsidRPr="00E8101D" w:rsidRDefault="00E8101D" w:rsidP="00E8101D">
            <w:r w:rsidRPr="00E8101D">
              <w:t>1. _____________________</w:t>
            </w:r>
          </w:p>
        </w:tc>
      </w:tr>
      <w:tr w:rsidR="00E8101D" w:rsidRPr="00E8101D" w14:paraId="781DDEC3" w14:textId="77777777" w:rsidTr="00E8101D">
        <w:trPr>
          <w:tblCellSpacing w:w="15" w:type="dxa"/>
        </w:trPr>
        <w:tc>
          <w:tcPr>
            <w:tcW w:w="0" w:type="auto"/>
            <w:vAlign w:val="center"/>
            <w:hideMark/>
          </w:tcPr>
          <w:p w14:paraId="24A2683E" w14:textId="77777777" w:rsidR="00E8101D" w:rsidRPr="00E8101D" w:rsidRDefault="00E8101D" w:rsidP="00E8101D">
            <w:r w:rsidRPr="00E8101D">
              <w:t>2. _____________________</w:t>
            </w:r>
          </w:p>
        </w:tc>
        <w:tc>
          <w:tcPr>
            <w:tcW w:w="0" w:type="auto"/>
            <w:vAlign w:val="center"/>
            <w:hideMark/>
          </w:tcPr>
          <w:p w14:paraId="0585C687" w14:textId="77777777" w:rsidR="00E8101D" w:rsidRPr="00E8101D" w:rsidRDefault="00E8101D" w:rsidP="00E8101D">
            <w:r w:rsidRPr="00E8101D">
              <w:t>2. _____________________</w:t>
            </w:r>
          </w:p>
        </w:tc>
      </w:tr>
      <w:tr w:rsidR="00E8101D" w:rsidRPr="00E8101D" w14:paraId="639AD847" w14:textId="77777777" w:rsidTr="00E8101D">
        <w:trPr>
          <w:tblCellSpacing w:w="15" w:type="dxa"/>
        </w:trPr>
        <w:tc>
          <w:tcPr>
            <w:tcW w:w="0" w:type="auto"/>
            <w:vAlign w:val="center"/>
            <w:hideMark/>
          </w:tcPr>
          <w:p w14:paraId="2CF7E81C" w14:textId="77777777" w:rsidR="00E8101D" w:rsidRPr="00E8101D" w:rsidRDefault="00E8101D" w:rsidP="00E8101D">
            <w:r w:rsidRPr="00E8101D">
              <w:t>3. _____________________</w:t>
            </w:r>
          </w:p>
        </w:tc>
        <w:tc>
          <w:tcPr>
            <w:tcW w:w="0" w:type="auto"/>
            <w:vAlign w:val="center"/>
            <w:hideMark/>
          </w:tcPr>
          <w:p w14:paraId="3D904B05" w14:textId="77777777" w:rsidR="00E8101D" w:rsidRPr="00E8101D" w:rsidRDefault="00E8101D" w:rsidP="00E8101D">
            <w:r w:rsidRPr="00E8101D">
              <w:t>3. _____________________</w:t>
            </w:r>
          </w:p>
        </w:tc>
      </w:tr>
    </w:tbl>
    <w:p w14:paraId="4668175A" w14:textId="77777777" w:rsidR="00E8101D" w:rsidRPr="00E8101D" w:rsidRDefault="00E8101D" w:rsidP="00E8101D">
      <w:r w:rsidRPr="00E8101D">
        <w:rPr>
          <w:b/>
          <w:bCs/>
        </w:rPr>
        <w:t>Reflection Question:</w:t>
      </w:r>
    </w:p>
    <w:p w14:paraId="22549F54" w14:textId="77777777" w:rsidR="00E8101D" w:rsidRPr="00E8101D" w:rsidRDefault="00E8101D" w:rsidP="00E8101D">
      <w:pPr>
        <w:numPr>
          <w:ilvl w:val="0"/>
          <w:numId w:val="121"/>
        </w:numPr>
      </w:pPr>
      <w:r w:rsidRPr="00E8101D">
        <w:t>Looking at your CBA, do the long-term benefits of quitting outweigh the short-term benefits of using?</w:t>
      </w:r>
    </w:p>
    <w:p w14:paraId="237125DF" w14:textId="77777777" w:rsidR="00E8101D" w:rsidRPr="00E8101D" w:rsidRDefault="00000000" w:rsidP="00E8101D">
      <w:pPr>
        <w:numPr>
          <w:ilvl w:val="1"/>
          <w:numId w:val="121"/>
        </w:numPr>
      </w:pPr>
      <w:r>
        <w:pict w14:anchorId="0B4DBCCD">
          <v:rect id="_x0000_i1106" style="width:0;height:1.5pt" o:hralign="center" o:hrstd="t" o:hr="t" fillcolor="#a0a0a0" stroked="f"/>
        </w:pict>
      </w:r>
    </w:p>
    <w:p w14:paraId="46C69302" w14:textId="77777777" w:rsidR="00E8101D" w:rsidRPr="00E8101D" w:rsidRDefault="00E8101D" w:rsidP="00E8101D">
      <w:r w:rsidRPr="00E8101D">
        <w:rPr>
          <w:b/>
          <w:bCs/>
        </w:rPr>
        <w:t>0:45 - 0:55 | Group Discussion</w:t>
      </w:r>
    </w:p>
    <w:p w14:paraId="4B029A01" w14:textId="77777777" w:rsidR="00E8101D" w:rsidRPr="00E8101D" w:rsidRDefault="00E8101D" w:rsidP="00E8101D">
      <w:pPr>
        <w:numPr>
          <w:ilvl w:val="0"/>
          <w:numId w:val="122"/>
        </w:numPr>
      </w:pPr>
      <w:r w:rsidRPr="00E8101D">
        <w:t>Invite volunteers to share insights from their CBA.</w:t>
      </w:r>
    </w:p>
    <w:p w14:paraId="3DDAEFE1" w14:textId="77777777" w:rsidR="00E8101D" w:rsidRPr="00E8101D" w:rsidRDefault="00E8101D" w:rsidP="00E8101D">
      <w:pPr>
        <w:numPr>
          <w:ilvl w:val="0"/>
          <w:numId w:val="122"/>
        </w:numPr>
      </w:pPr>
      <w:r w:rsidRPr="00E8101D">
        <w:t>Prompt group conversation around motivations and hesitations.</w:t>
      </w:r>
    </w:p>
    <w:p w14:paraId="13316A93" w14:textId="77777777" w:rsidR="00E8101D" w:rsidRPr="00E8101D" w:rsidRDefault="00E8101D" w:rsidP="00E8101D">
      <w:r w:rsidRPr="00E8101D">
        <w:rPr>
          <w:b/>
          <w:bCs/>
        </w:rPr>
        <w:t>Facilitator Prompt:</w:t>
      </w:r>
      <w:r w:rsidRPr="00E8101D">
        <w:t xml:space="preserve"> "Was there anything surprising when you laid it all out? What stood out as most important to you?"</w:t>
      </w:r>
    </w:p>
    <w:p w14:paraId="69D24917" w14:textId="77777777" w:rsidR="00E8101D" w:rsidRPr="00E8101D" w:rsidRDefault="00E8101D" w:rsidP="00E8101D">
      <w:r w:rsidRPr="00E8101D">
        <w:rPr>
          <w:b/>
          <w:bCs/>
        </w:rPr>
        <w:lastRenderedPageBreak/>
        <w:t>0:55 - 1:00 | Wrap-Up and Commitment</w:t>
      </w:r>
      <w:r w:rsidRPr="00E8101D">
        <w:t xml:space="preserve"> </w:t>
      </w:r>
      <w:r w:rsidRPr="00E8101D">
        <w:rPr>
          <w:b/>
          <w:bCs/>
        </w:rPr>
        <w:t>Facilitator Script:</w:t>
      </w:r>
      <w:r w:rsidRPr="00E8101D">
        <w:t xml:space="preserve"> "Motivation isn’t something you either have or don’t have. It’s something you build, practice, and protect. Keep your ‘why’ close—it’s your compass."</w:t>
      </w:r>
    </w:p>
    <w:p w14:paraId="195727CD" w14:textId="77777777" w:rsidR="00E8101D" w:rsidRPr="00E8101D" w:rsidRDefault="00E8101D" w:rsidP="00E8101D">
      <w:r w:rsidRPr="00E8101D">
        <w:rPr>
          <w:b/>
          <w:bCs/>
        </w:rPr>
        <w:t>End of Session 12</w:t>
      </w:r>
    </w:p>
    <w:p w14:paraId="7B9A7515" w14:textId="77777777" w:rsidR="00860F2D" w:rsidRDefault="00860F2D"/>
    <w:p w14:paraId="0BE4DDDB" w14:textId="77777777" w:rsidR="00E8101D" w:rsidRDefault="00E8101D"/>
    <w:p w14:paraId="6D442009" w14:textId="77777777" w:rsidR="00E8101D" w:rsidRDefault="00E8101D"/>
    <w:p w14:paraId="02447B33" w14:textId="77777777" w:rsidR="00E8101D" w:rsidRDefault="00E8101D"/>
    <w:p w14:paraId="120623B0" w14:textId="77777777" w:rsidR="00E8101D" w:rsidRDefault="00E8101D"/>
    <w:p w14:paraId="11810DE8" w14:textId="77777777" w:rsidR="00E8101D" w:rsidRDefault="00E8101D"/>
    <w:p w14:paraId="3FA50CA6" w14:textId="77777777" w:rsidR="00E8101D" w:rsidRDefault="00E8101D"/>
    <w:p w14:paraId="5670EB26" w14:textId="77777777" w:rsidR="00E8101D" w:rsidRDefault="00E8101D"/>
    <w:p w14:paraId="4471B92E" w14:textId="77777777" w:rsidR="00E8101D" w:rsidRDefault="00E8101D"/>
    <w:p w14:paraId="197838DD" w14:textId="77777777" w:rsidR="00E8101D" w:rsidRDefault="00E8101D"/>
    <w:p w14:paraId="514EA6FA" w14:textId="77777777" w:rsidR="00E8101D" w:rsidRDefault="00E8101D"/>
    <w:p w14:paraId="350611CB" w14:textId="77777777" w:rsidR="00E8101D" w:rsidRDefault="00E8101D"/>
    <w:p w14:paraId="2EF7125C" w14:textId="77777777" w:rsidR="00E8101D" w:rsidRDefault="00E8101D"/>
    <w:p w14:paraId="1AD35C54" w14:textId="77777777" w:rsidR="00E8101D" w:rsidRDefault="00E8101D"/>
    <w:p w14:paraId="76CC3844" w14:textId="77777777" w:rsidR="00E8101D" w:rsidRDefault="00E8101D"/>
    <w:p w14:paraId="34C59C8D" w14:textId="77777777" w:rsidR="00E8101D" w:rsidRDefault="00E8101D"/>
    <w:p w14:paraId="363CA22C" w14:textId="77777777" w:rsidR="00E8101D" w:rsidRDefault="00E8101D"/>
    <w:p w14:paraId="073B3D3D" w14:textId="77777777" w:rsidR="00E8101D" w:rsidRDefault="00E8101D"/>
    <w:p w14:paraId="1D3F56BE" w14:textId="77777777" w:rsidR="00E8101D" w:rsidRDefault="00E8101D"/>
    <w:p w14:paraId="7A1A538E" w14:textId="77777777" w:rsidR="00E8101D" w:rsidRDefault="00E8101D"/>
    <w:p w14:paraId="473DB72A" w14:textId="77777777" w:rsidR="00E8101D" w:rsidRDefault="00E8101D"/>
    <w:p w14:paraId="4EE7E9B7" w14:textId="77777777" w:rsidR="00E8101D" w:rsidRDefault="00E8101D"/>
    <w:p w14:paraId="5E128C99" w14:textId="77777777" w:rsidR="00E8101D" w:rsidRDefault="00E8101D"/>
    <w:p w14:paraId="29EB0BA2" w14:textId="08CBE04B" w:rsidR="00E8101D" w:rsidRPr="00E8101D" w:rsidRDefault="00E8101D" w:rsidP="00E8101D">
      <w:pPr>
        <w:rPr>
          <w:color w:val="FF0000"/>
        </w:rPr>
      </w:pPr>
      <w:bookmarkStart w:id="12" w:name="_Hlk201127308"/>
      <w:r w:rsidRPr="00E8101D">
        <w:rPr>
          <w:b/>
          <w:bCs/>
          <w:color w:val="FF0000"/>
        </w:rPr>
        <w:lastRenderedPageBreak/>
        <w:t>Session 13: Coping with Urges</w:t>
      </w:r>
      <w:r w:rsidR="00421E3E">
        <w:rPr>
          <w:b/>
          <w:bCs/>
          <w:color w:val="FF0000"/>
        </w:rPr>
        <w:t xml:space="preserve"> – Workbook pg. 30</w:t>
      </w:r>
    </w:p>
    <w:bookmarkEnd w:id="12"/>
    <w:p w14:paraId="392A0F48" w14:textId="77777777" w:rsidR="00E8101D" w:rsidRPr="00E8101D" w:rsidRDefault="00E8101D" w:rsidP="00E8101D">
      <w:r w:rsidRPr="00E8101D">
        <w:rPr>
          <w:b/>
          <w:bCs/>
        </w:rPr>
        <w:t>Session Length:</w:t>
      </w:r>
      <w:r w:rsidRPr="00E8101D">
        <w:t xml:space="preserve"> 60 minutes</w:t>
      </w:r>
    </w:p>
    <w:p w14:paraId="1D99174C" w14:textId="77777777" w:rsidR="00E8101D" w:rsidRPr="00E8101D" w:rsidRDefault="00000000" w:rsidP="00E8101D">
      <w:r>
        <w:pict w14:anchorId="7E09AE7C">
          <v:rect id="_x0000_i1107" style="width:0;height:1.5pt" o:hralign="center" o:hrstd="t" o:hr="t" fillcolor="#a0a0a0" stroked="f"/>
        </w:pict>
      </w:r>
    </w:p>
    <w:p w14:paraId="151F85CB" w14:textId="77777777" w:rsidR="00E8101D" w:rsidRPr="00E8101D" w:rsidRDefault="00E8101D" w:rsidP="00E8101D">
      <w:pPr>
        <w:rPr>
          <w:b/>
          <w:bCs/>
        </w:rPr>
      </w:pPr>
      <w:r w:rsidRPr="00E8101D">
        <w:rPr>
          <w:b/>
          <w:bCs/>
        </w:rPr>
        <w:t>Objectives:</w:t>
      </w:r>
    </w:p>
    <w:p w14:paraId="755C85A6" w14:textId="77777777" w:rsidR="00E8101D" w:rsidRPr="00E8101D" w:rsidRDefault="00E8101D" w:rsidP="00E8101D">
      <w:pPr>
        <w:numPr>
          <w:ilvl w:val="0"/>
          <w:numId w:val="123"/>
        </w:numPr>
      </w:pPr>
      <w:r w:rsidRPr="00E8101D">
        <w:t>Understand urges as a normal part of recovery.</w:t>
      </w:r>
    </w:p>
    <w:p w14:paraId="79802763" w14:textId="77777777" w:rsidR="00E8101D" w:rsidRPr="00E8101D" w:rsidRDefault="00E8101D" w:rsidP="00E8101D">
      <w:pPr>
        <w:numPr>
          <w:ilvl w:val="0"/>
          <w:numId w:val="123"/>
        </w:numPr>
      </w:pPr>
      <w:r w:rsidRPr="00E8101D">
        <w:t>Learn and practice the ABC model for managing urges.</w:t>
      </w:r>
    </w:p>
    <w:p w14:paraId="44740B5C" w14:textId="77777777" w:rsidR="00E8101D" w:rsidRPr="00E8101D" w:rsidRDefault="00E8101D" w:rsidP="00E8101D">
      <w:pPr>
        <w:numPr>
          <w:ilvl w:val="0"/>
          <w:numId w:val="123"/>
        </w:numPr>
      </w:pPr>
      <w:r w:rsidRPr="00E8101D">
        <w:t>Explore a wide range of coping strategies to handle urges effectively.</w:t>
      </w:r>
    </w:p>
    <w:p w14:paraId="32E48EC8" w14:textId="77777777" w:rsidR="00E8101D" w:rsidRPr="00E8101D" w:rsidRDefault="00000000" w:rsidP="00E8101D">
      <w:r>
        <w:pict w14:anchorId="5477BAFD">
          <v:rect id="_x0000_i1108" style="width:0;height:1.5pt" o:hralign="center" o:hrstd="t" o:hr="t" fillcolor="#a0a0a0" stroked="f"/>
        </w:pict>
      </w:r>
    </w:p>
    <w:p w14:paraId="054657A4" w14:textId="77777777" w:rsidR="00E8101D" w:rsidRPr="00E8101D" w:rsidRDefault="00E8101D" w:rsidP="00E8101D">
      <w:pPr>
        <w:rPr>
          <w:b/>
          <w:bCs/>
        </w:rPr>
      </w:pPr>
      <w:r w:rsidRPr="00E8101D">
        <w:rPr>
          <w:b/>
          <w:bCs/>
        </w:rPr>
        <w:t>Materials Needed:</w:t>
      </w:r>
    </w:p>
    <w:p w14:paraId="769CDEE7" w14:textId="77777777" w:rsidR="00E8101D" w:rsidRPr="00E8101D" w:rsidRDefault="00E8101D" w:rsidP="00E8101D">
      <w:pPr>
        <w:numPr>
          <w:ilvl w:val="0"/>
          <w:numId w:val="124"/>
        </w:numPr>
      </w:pPr>
      <w:r w:rsidRPr="00E8101D">
        <w:t>Handout: ABC Model Worksheet</w:t>
      </w:r>
    </w:p>
    <w:p w14:paraId="7B204A30" w14:textId="77777777" w:rsidR="00E8101D" w:rsidRPr="00E8101D" w:rsidRDefault="00E8101D" w:rsidP="00E8101D">
      <w:pPr>
        <w:numPr>
          <w:ilvl w:val="0"/>
          <w:numId w:val="124"/>
        </w:numPr>
      </w:pPr>
      <w:r w:rsidRPr="00E8101D">
        <w:t>Handout: 200 Coping Strategies Chart</w:t>
      </w:r>
    </w:p>
    <w:p w14:paraId="20CB0076" w14:textId="77777777" w:rsidR="00E8101D" w:rsidRPr="00E8101D" w:rsidRDefault="00E8101D" w:rsidP="00E8101D">
      <w:pPr>
        <w:numPr>
          <w:ilvl w:val="0"/>
          <w:numId w:val="124"/>
        </w:numPr>
      </w:pPr>
      <w:r w:rsidRPr="00E8101D">
        <w:t>Whiteboard or flipchart</w:t>
      </w:r>
    </w:p>
    <w:p w14:paraId="26DD6D6F" w14:textId="77777777" w:rsidR="00E8101D" w:rsidRPr="00E8101D" w:rsidRDefault="00E8101D" w:rsidP="00E8101D">
      <w:pPr>
        <w:numPr>
          <w:ilvl w:val="0"/>
          <w:numId w:val="124"/>
        </w:numPr>
      </w:pPr>
      <w:r w:rsidRPr="00E8101D">
        <w:t>Pens and notebooks</w:t>
      </w:r>
    </w:p>
    <w:p w14:paraId="17BC0881" w14:textId="77777777" w:rsidR="00E8101D" w:rsidRPr="00E8101D" w:rsidRDefault="00000000" w:rsidP="00E8101D">
      <w:r>
        <w:pict w14:anchorId="104D6423">
          <v:rect id="_x0000_i1109" style="width:0;height:1.5pt" o:hralign="center" o:hrstd="t" o:hr="t" fillcolor="#a0a0a0" stroked="f"/>
        </w:pict>
      </w:r>
    </w:p>
    <w:p w14:paraId="239EF3CA" w14:textId="77777777" w:rsidR="00E8101D" w:rsidRPr="00E8101D" w:rsidRDefault="00E8101D" w:rsidP="00E8101D">
      <w:pPr>
        <w:rPr>
          <w:b/>
          <w:bCs/>
        </w:rPr>
      </w:pPr>
      <w:r w:rsidRPr="00E8101D">
        <w:rPr>
          <w:b/>
          <w:bCs/>
        </w:rPr>
        <w:t>Minute-by-Minute Breakdown:</w:t>
      </w:r>
    </w:p>
    <w:p w14:paraId="23FB4555" w14:textId="77777777" w:rsidR="00E8101D" w:rsidRPr="00E8101D" w:rsidRDefault="00E8101D" w:rsidP="00E8101D">
      <w:r w:rsidRPr="00E8101D">
        <w:rPr>
          <w:b/>
          <w:bCs/>
        </w:rPr>
        <w:t>0:00 - 0:10 | Welcome and Introduction</w:t>
      </w:r>
    </w:p>
    <w:p w14:paraId="799F8326" w14:textId="77777777" w:rsidR="00E8101D" w:rsidRPr="00E8101D" w:rsidRDefault="00E8101D" w:rsidP="00E8101D">
      <w:pPr>
        <w:numPr>
          <w:ilvl w:val="0"/>
          <w:numId w:val="125"/>
        </w:numPr>
      </w:pPr>
      <w:r w:rsidRPr="00E8101D">
        <w:t>Welcome participants.</w:t>
      </w:r>
    </w:p>
    <w:p w14:paraId="77774EA0" w14:textId="77777777" w:rsidR="00E8101D" w:rsidRPr="00E8101D" w:rsidRDefault="00E8101D" w:rsidP="00E8101D">
      <w:pPr>
        <w:numPr>
          <w:ilvl w:val="0"/>
          <w:numId w:val="125"/>
        </w:numPr>
      </w:pPr>
      <w:r w:rsidRPr="00E8101D">
        <w:t>Check-in prompt: “What’s one thing you’ve done this week to take care of your emotional health?”</w:t>
      </w:r>
    </w:p>
    <w:p w14:paraId="371039DA" w14:textId="77777777" w:rsidR="00E8101D" w:rsidRPr="00E8101D" w:rsidRDefault="00E8101D" w:rsidP="00E8101D">
      <w:r w:rsidRPr="00E8101D">
        <w:rPr>
          <w:b/>
          <w:bCs/>
        </w:rPr>
        <w:t>Facilitator Script:</w:t>
      </w:r>
      <w:r w:rsidRPr="00E8101D">
        <w:t xml:space="preserve"> "Urges are a normal part of recovery. They don’t mean you’ve failed—they’re a chance to practice new tools and grow stronger. Today, we’ll learn a technique that helps you pause, think, and respond instead of react."</w:t>
      </w:r>
    </w:p>
    <w:p w14:paraId="04881F10" w14:textId="77777777" w:rsidR="00E8101D" w:rsidRPr="00E8101D" w:rsidRDefault="00E8101D" w:rsidP="00E8101D">
      <w:r w:rsidRPr="00E8101D">
        <w:rPr>
          <w:b/>
          <w:bCs/>
        </w:rPr>
        <w:t>0:10 - 0:30 | Teaching: ABC Model for Urge Coping</w:t>
      </w:r>
    </w:p>
    <w:p w14:paraId="751C6B7F" w14:textId="77777777" w:rsidR="00E8101D" w:rsidRPr="00E8101D" w:rsidRDefault="00E8101D" w:rsidP="00E8101D">
      <w:pPr>
        <w:numPr>
          <w:ilvl w:val="0"/>
          <w:numId w:val="126"/>
        </w:numPr>
      </w:pPr>
      <w:r w:rsidRPr="00E8101D">
        <w:t>Introduce the ABC model:</w:t>
      </w:r>
    </w:p>
    <w:p w14:paraId="5E54DA4D" w14:textId="77777777" w:rsidR="00E8101D" w:rsidRPr="00E8101D" w:rsidRDefault="00E8101D" w:rsidP="00E8101D">
      <w:pPr>
        <w:numPr>
          <w:ilvl w:val="1"/>
          <w:numId w:val="126"/>
        </w:numPr>
      </w:pPr>
      <w:r w:rsidRPr="00E8101D">
        <w:t>A = Activating Event (trigger/urge)</w:t>
      </w:r>
    </w:p>
    <w:p w14:paraId="78479CDA" w14:textId="77777777" w:rsidR="00E8101D" w:rsidRPr="00E8101D" w:rsidRDefault="00E8101D" w:rsidP="00E8101D">
      <w:pPr>
        <w:numPr>
          <w:ilvl w:val="1"/>
          <w:numId w:val="126"/>
        </w:numPr>
      </w:pPr>
      <w:r w:rsidRPr="00E8101D">
        <w:t>B = Beliefs about the urge</w:t>
      </w:r>
    </w:p>
    <w:p w14:paraId="6E595213" w14:textId="77777777" w:rsidR="00E8101D" w:rsidRPr="00E8101D" w:rsidRDefault="00E8101D" w:rsidP="00E8101D">
      <w:pPr>
        <w:numPr>
          <w:ilvl w:val="1"/>
          <w:numId w:val="126"/>
        </w:numPr>
      </w:pPr>
      <w:r w:rsidRPr="00E8101D">
        <w:t>C = Consequences (feelings and actions)</w:t>
      </w:r>
    </w:p>
    <w:p w14:paraId="73AE9EE8" w14:textId="77777777" w:rsidR="00E8101D" w:rsidRPr="00E8101D" w:rsidRDefault="00E8101D" w:rsidP="00E8101D">
      <w:pPr>
        <w:numPr>
          <w:ilvl w:val="1"/>
          <w:numId w:val="126"/>
        </w:numPr>
      </w:pPr>
      <w:r w:rsidRPr="00E8101D">
        <w:lastRenderedPageBreak/>
        <w:t>D = Dispute the belief</w:t>
      </w:r>
    </w:p>
    <w:p w14:paraId="0D131BCD" w14:textId="77777777" w:rsidR="00E8101D" w:rsidRPr="00E8101D" w:rsidRDefault="00E8101D" w:rsidP="00E8101D">
      <w:pPr>
        <w:numPr>
          <w:ilvl w:val="1"/>
          <w:numId w:val="126"/>
        </w:numPr>
      </w:pPr>
      <w:r w:rsidRPr="00E8101D">
        <w:t>E = Effective new belief &amp; action</w:t>
      </w:r>
    </w:p>
    <w:p w14:paraId="311E4225" w14:textId="77777777" w:rsidR="00E8101D" w:rsidRPr="00E8101D" w:rsidRDefault="00E8101D" w:rsidP="00E8101D">
      <w:r w:rsidRPr="00E8101D">
        <w:rPr>
          <w:b/>
          <w:bCs/>
        </w:rPr>
        <w:t>Facilitator Prompt:</w:t>
      </w:r>
      <w:r w:rsidRPr="00E8101D">
        <w:t xml:space="preserve"> "When you feel an urge, your thoughts—not the urge itself—often lead you to act. What if you could interrupt that process? That’s what the ABC model helps you do."</w:t>
      </w:r>
    </w:p>
    <w:p w14:paraId="70DC4188" w14:textId="77777777" w:rsidR="00E8101D" w:rsidRPr="00E8101D" w:rsidRDefault="00E8101D" w:rsidP="00E8101D">
      <w:r w:rsidRPr="00E8101D">
        <w:rPr>
          <w:b/>
          <w:bCs/>
        </w:rPr>
        <w:t>0:30 - 0:45 | Activity: ABC Model Worksheet</w:t>
      </w:r>
    </w:p>
    <w:p w14:paraId="4CCAF22C" w14:textId="77777777" w:rsidR="00E8101D" w:rsidRPr="00E8101D" w:rsidRDefault="00E8101D" w:rsidP="00E8101D">
      <w:pPr>
        <w:numPr>
          <w:ilvl w:val="0"/>
          <w:numId w:val="127"/>
        </w:numPr>
      </w:pPr>
      <w:r w:rsidRPr="00E8101D">
        <w:t>Distribute ABC worksheet and review an example together.</w:t>
      </w:r>
    </w:p>
    <w:p w14:paraId="20B94DE4" w14:textId="77777777" w:rsidR="00E8101D" w:rsidRPr="00E8101D" w:rsidRDefault="00E8101D" w:rsidP="00E8101D">
      <w:pPr>
        <w:numPr>
          <w:ilvl w:val="0"/>
          <w:numId w:val="127"/>
        </w:numPr>
      </w:pPr>
      <w:r w:rsidRPr="00E8101D">
        <w:t>Allow time for participants to complete their own worksheet.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0"/>
      </w:tblGrid>
      <w:tr w:rsidR="00E8101D" w:rsidRPr="00E8101D" w14:paraId="626C7CE0" w14:textId="77777777" w:rsidTr="00E8101D">
        <w:trPr>
          <w:tblCellSpacing w:w="15" w:type="dxa"/>
        </w:trPr>
        <w:tc>
          <w:tcPr>
            <w:tcW w:w="0" w:type="auto"/>
            <w:vAlign w:val="center"/>
            <w:hideMark/>
          </w:tcPr>
          <w:p w14:paraId="7FEDD760" w14:textId="77777777" w:rsidR="00E8101D" w:rsidRPr="00E8101D" w:rsidRDefault="00E8101D" w:rsidP="00E8101D">
            <w:pPr>
              <w:rPr>
                <w:b/>
                <w:bCs/>
              </w:rPr>
            </w:pPr>
            <w:r w:rsidRPr="00E8101D">
              <w:rPr>
                <w:b/>
                <w:bCs/>
              </w:rPr>
              <w:t>ABC Urge Coping Worksheet</w:t>
            </w:r>
          </w:p>
        </w:tc>
      </w:tr>
      <w:tr w:rsidR="00E8101D" w:rsidRPr="00E8101D" w14:paraId="46A09032" w14:textId="77777777" w:rsidTr="00E8101D">
        <w:trPr>
          <w:tblCellSpacing w:w="15" w:type="dxa"/>
        </w:trPr>
        <w:tc>
          <w:tcPr>
            <w:tcW w:w="0" w:type="auto"/>
            <w:vAlign w:val="center"/>
            <w:hideMark/>
          </w:tcPr>
          <w:p w14:paraId="76FF9914" w14:textId="77777777" w:rsidR="00E8101D" w:rsidRPr="00E8101D" w:rsidRDefault="00E8101D" w:rsidP="00E8101D">
            <w:r w:rsidRPr="00E8101D">
              <w:rPr>
                <w:b/>
                <w:bCs/>
              </w:rPr>
              <w:t>A – Activating Event (Trigger):</w:t>
            </w:r>
            <w:r w:rsidRPr="00E8101D">
              <w:t xml:space="preserve"> ______________________________</w:t>
            </w:r>
          </w:p>
        </w:tc>
      </w:tr>
      <w:tr w:rsidR="00E8101D" w:rsidRPr="00E8101D" w14:paraId="6765E310" w14:textId="77777777" w:rsidTr="00E8101D">
        <w:trPr>
          <w:tblCellSpacing w:w="15" w:type="dxa"/>
        </w:trPr>
        <w:tc>
          <w:tcPr>
            <w:tcW w:w="0" w:type="auto"/>
            <w:vAlign w:val="center"/>
            <w:hideMark/>
          </w:tcPr>
          <w:p w14:paraId="18C8B8CA" w14:textId="77777777" w:rsidR="00E8101D" w:rsidRPr="00E8101D" w:rsidRDefault="00E8101D" w:rsidP="00E8101D">
            <w:r w:rsidRPr="00E8101D">
              <w:rPr>
                <w:b/>
                <w:bCs/>
              </w:rPr>
              <w:t>B – Beliefs (Thoughts about the urge):</w:t>
            </w:r>
            <w:r w:rsidRPr="00E8101D">
              <w:t xml:space="preserve"> ________________________</w:t>
            </w:r>
          </w:p>
        </w:tc>
      </w:tr>
      <w:tr w:rsidR="00E8101D" w:rsidRPr="00E8101D" w14:paraId="7CF27909" w14:textId="77777777" w:rsidTr="00E8101D">
        <w:trPr>
          <w:tblCellSpacing w:w="15" w:type="dxa"/>
        </w:trPr>
        <w:tc>
          <w:tcPr>
            <w:tcW w:w="0" w:type="auto"/>
            <w:vAlign w:val="center"/>
            <w:hideMark/>
          </w:tcPr>
          <w:p w14:paraId="4AC4DA2B" w14:textId="77777777" w:rsidR="00E8101D" w:rsidRPr="00E8101D" w:rsidRDefault="00E8101D" w:rsidP="00E8101D">
            <w:r w:rsidRPr="00E8101D">
              <w:rPr>
                <w:b/>
                <w:bCs/>
              </w:rPr>
              <w:t>C – Consequences (Feelings/Actions):</w:t>
            </w:r>
            <w:r w:rsidRPr="00E8101D">
              <w:t xml:space="preserve"> ________________________</w:t>
            </w:r>
          </w:p>
        </w:tc>
      </w:tr>
      <w:tr w:rsidR="00E8101D" w:rsidRPr="00E8101D" w14:paraId="75A8C50C" w14:textId="77777777" w:rsidTr="00E8101D">
        <w:trPr>
          <w:tblCellSpacing w:w="15" w:type="dxa"/>
        </w:trPr>
        <w:tc>
          <w:tcPr>
            <w:tcW w:w="0" w:type="auto"/>
            <w:vAlign w:val="center"/>
            <w:hideMark/>
          </w:tcPr>
          <w:p w14:paraId="7D1A512A" w14:textId="77777777" w:rsidR="00E8101D" w:rsidRPr="00E8101D" w:rsidRDefault="00E8101D" w:rsidP="00E8101D">
            <w:r w:rsidRPr="00E8101D">
              <w:rPr>
                <w:b/>
                <w:bCs/>
              </w:rPr>
              <w:t>D – Dispute (Challenge your thoughts):</w:t>
            </w:r>
            <w:r w:rsidRPr="00E8101D">
              <w:t xml:space="preserve"> ______________________</w:t>
            </w:r>
          </w:p>
        </w:tc>
      </w:tr>
      <w:tr w:rsidR="00E8101D" w:rsidRPr="00E8101D" w14:paraId="13BEDD1A" w14:textId="77777777" w:rsidTr="00E8101D">
        <w:trPr>
          <w:tblCellSpacing w:w="15" w:type="dxa"/>
        </w:trPr>
        <w:tc>
          <w:tcPr>
            <w:tcW w:w="0" w:type="auto"/>
            <w:vAlign w:val="center"/>
            <w:hideMark/>
          </w:tcPr>
          <w:p w14:paraId="669C42E3" w14:textId="77777777" w:rsidR="00E8101D" w:rsidRPr="00E8101D" w:rsidRDefault="00E8101D" w:rsidP="00E8101D">
            <w:r w:rsidRPr="00E8101D">
              <w:rPr>
                <w:b/>
                <w:bCs/>
              </w:rPr>
              <w:t>E – Effective New Belief &amp; Action:</w:t>
            </w:r>
            <w:r w:rsidRPr="00E8101D">
              <w:t xml:space="preserve"> ___________________________</w:t>
            </w:r>
          </w:p>
        </w:tc>
      </w:tr>
    </w:tbl>
    <w:p w14:paraId="1C34F1BC" w14:textId="77777777" w:rsidR="00E8101D" w:rsidRPr="00E8101D" w:rsidRDefault="00E8101D" w:rsidP="00E8101D">
      <w:r w:rsidRPr="00E8101D">
        <w:rPr>
          <w:b/>
          <w:bCs/>
        </w:rPr>
        <w:t>Reflection Prompt:</w:t>
      </w:r>
      <w:r w:rsidRPr="00E8101D">
        <w:t xml:space="preserve"> "What did you notice about your thoughts when you wrote them down? Was there a shift when you challenged them?"</w:t>
      </w:r>
    </w:p>
    <w:p w14:paraId="362A711F" w14:textId="77777777" w:rsidR="00E8101D" w:rsidRPr="00E8101D" w:rsidRDefault="00E8101D" w:rsidP="00E8101D">
      <w:r w:rsidRPr="00E8101D">
        <w:rPr>
          <w:b/>
          <w:bCs/>
        </w:rPr>
        <w:t>0:45 - 0:55 | Coping Strategies Toolbox Discussion</w:t>
      </w:r>
    </w:p>
    <w:p w14:paraId="1542721B" w14:textId="77777777" w:rsidR="00E8101D" w:rsidRPr="00E8101D" w:rsidRDefault="00E8101D" w:rsidP="00E8101D">
      <w:pPr>
        <w:numPr>
          <w:ilvl w:val="0"/>
          <w:numId w:val="128"/>
        </w:numPr>
      </w:pPr>
      <w:r w:rsidRPr="00E8101D">
        <w:t>Introduce the "200 Coping Strategies" chart.</w:t>
      </w:r>
    </w:p>
    <w:p w14:paraId="31201FFF" w14:textId="77777777" w:rsidR="00E8101D" w:rsidRPr="00E8101D" w:rsidRDefault="00E8101D" w:rsidP="00E8101D">
      <w:pPr>
        <w:numPr>
          <w:ilvl w:val="0"/>
          <w:numId w:val="128"/>
        </w:numPr>
      </w:pPr>
      <w:r w:rsidRPr="00E8101D">
        <w:t>Explain that Step E (Effective Action) from the ABC model needs a plan—this is their toolbox.</w:t>
      </w:r>
    </w:p>
    <w:p w14:paraId="3878373B" w14:textId="77777777" w:rsidR="00E8101D" w:rsidRPr="00E8101D" w:rsidRDefault="00E8101D" w:rsidP="00E8101D">
      <w:pPr>
        <w:numPr>
          <w:ilvl w:val="0"/>
          <w:numId w:val="128"/>
        </w:numPr>
      </w:pPr>
      <w:r w:rsidRPr="00E8101D">
        <w:t>Have participants circle 5–10 strategies they want to try.</w:t>
      </w:r>
    </w:p>
    <w:p w14:paraId="76EB91BF" w14:textId="77777777" w:rsidR="00E8101D" w:rsidRPr="00E8101D" w:rsidRDefault="00E8101D" w:rsidP="00E8101D">
      <w:r w:rsidRPr="00E8101D">
        <w:rPr>
          <w:b/>
          <w:bCs/>
        </w:rPr>
        <w:t>Facilitator Prompt:</w:t>
      </w:r>
      <w:r w:rsidRPr="00E8101D">
        <w:t xml:space="preserve"> "It’s not about doing everything. It’s about finding what works for you. Start small. Even one or two go-to coping strategies can change everything."</w:t>
      </w:r>
    </w:p>
    <w:p w14:paraId="464338E2" w14:textId="77777777" w:rsidR="00E8101D" w:rsidRPr="00E8101D" w:rsidRDefault="00E8101D" w:rsidP="00E8101D">
      <w:r w:rsidRPr="00E8101D">
        <w:rPr>
          <w:b/>
          <w:bCs/>
        </w:rPr>
        <w:t>0:55 - 1:00 | Wrap-Up and Commitment</w:t>
      </w:r>
    </w:p>
    <w:p w14:paraId="1BEA108B" w14:textId="77777777" w:rsidR="00E8101D" w:rsidRPr="00E8101D" w:rsidRDefault="00E8101D" w:rsidP="00E8101D">
      <w:pPr>
        <w:numPr>
          <w:ilvl w:val="0"/>
          <w:numId w:val="129"/>
        </w:numPr>
      </w:pPr>
      <w:r w:rsidRPr="00E8101D">
        <w:t>Ask participants to share one coping strategy they’ll try this week.</w:t>
      </w:r>
    </w:p>
    <w:p w14:paraId="7D89612F" w14:textId="77777777" w:rsidR="00E8101D" w:rsidRPr="00E8101D" w:rsidRDefault="00E8101D" w:rsidP="00E8101D">
      <w:r w:rsidRPr="00E8101D">
        <w:rPr>
          <w:b/>
          <w:bCs/>
        </w:rPr>
        <w:t>Facilitator Script:</w:t>
      </w:r>
      <w:r w:rsidRPr="00E8101D">
        <w:t xml:space="preserve"> "Urges don’t last forever, and neither does discomfort. When you learn to sit with it, you take your power back."</w:t>
      </w:r>
    </w:p>
    <w:p w14:paraId="1A624D39" w14:textId="77777777" w:rsidR="00E8101D" w:rsidRPr="00E8101D" w:rsidRDefault="00000000" w:rsidP="00E8101D">
      <w:r>
        <w:pict w14:anchorId="04075F98">
          <v:rect id="_x0000_i1110" style="width:0;height:1.5pt" o:hralign="center" o:hrstd="t" o:hr="t" fillcolor="#a0a0a0" stroked="f"/>
        </w:pict>
      </w:r>
    </w:p>
    <w:p w14:paraId="2B5C13FC" w14:textId="77777777" w:rsidR="00E8101D" w:rsidRPr="009614FC" w:rsidRDefault="00E8101D" w:rsidP="00E8101D">
      <w:r w:rsidRPr="009614FC">
        <w:rPr>
          <w:b/>
          <w:bCs/>
        </w:rPr>
        <w:lastRenderedPageBreak/>
        <w:t xml:space="preserve">Toolbox: 200 </w:t>
      </w:r>
      <w:r>
        <w:rPr>
          <w:b/>
          <w:bCs/>
        </w:rPr>
        <w:t>Response (Coping)</w:t>
      </w:r>
      <w:r w:rsidRPr="009614FC">
        <w:rPr>
          <w:b/>
          <w:bCs/>
        </w:rPr>
        <w:t xml:space="preserve"> Strategies</w:t>
      </w:r>
    </w:p>
    <w:p w14:paraId="06777D0C" w14:textId="77777777" w:rsidR="00E8101D" w:rsidRPr="009614FC" w:rsidRDefault="00E8101D" w:rsidP="00E8101D">
      <w:r w:rsidRPr="009614FC">
        <w:t>When you get to step "E" in your ABC, you need an effective new action. Here is a large list of options. Find a few that work for you.</w:t>
      </w:r>
    </w:p>
    <w:tbl>
      <w:tblPr>
        <w:tblW w:w="0" w:type="auto"/>
        <w:tblCellSpacing w:w="15" w:type="dxa"/>
        <w:tblCellMar>
          <w:left w:w="0" w:type="dxa"/>
          <w:right w:w="0" w:type="dxa"/>
        </w:tblCellMar>
        <w:tblLook w:val="04A0" w:firstRow="1" w:lastRow="0" w:firstColumn="1" w:lastColumn="0" w:noHBand="0" w:noVBand="1"/>
      </w:tblPr>
      <w:tblGrid>
        <w:gridCol w:w="2046"/>
        <w:gridCol w:w="1535"/>
        <w:gridCol w:w="1526"/>
        <w:gridCol w:w="1789"/>
        <w:gridCol w:w="1728"/>
      </w:tblGrid>
      <w:tr w:rsidR="00E8101D" w:rsidRPr="009614FC" w14:paraId="768CD6C6"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04E850" w14:textId="77777777" w:rsidR="00E8101D" w:rsidRPr="004B6627" w:rsidRDefault="00E8101D" w:rsidP="003B7BBB">
            <w:pPr>
              <w:rPr>
                <w:b/>
                <w:bCs/>
                <w:sz w:val="24"/>
                <w:szCs w:val="24"/>
                <w:u w:val="single"/>
              </w:rPr>
            </w:pPr>
            <w:r w:rsidRPr="004B6627">
              <w:rPr>
                <w:b/>
                <w:bCs/>
                <w:sz w:val="24"/>
                <w:szCs w:val="24"/>
                <w:u w:val="single"/>
              </w:rPr>
              <w:t>Physical &amp; Relaxing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510C52" w14:textId="77777777" w:rsidR="00E8101D" w:rsidRPr="004B6627" w:rsidRDefault="00E8101D" w:rsidP="003B7BBB">
            <w:pPr>
              <w:rPr>
                <w:b/>
                <w:bCs/>
                <w:sz w:val="24"/>
                <w:szCs w:val="24"/>
                <w:u w:val="single"/>
              </w:rPr>
            </w:pPr>
            <w:r w:rsidRPr="004B6627">
              <w:rPr>
                <w:b/>
                <w:bCs/>
                <w:sz w:val="24"/>
                <w:szCs w:val="24"/>
                <w:u w:val="single"/>
              </w:rPr>
              <w:t>Mental &amp; Mindful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5275A9" w14:textId="77777777" w:rsidR="00E8101D" w:rsidRPr="004B6627" w:rsidRDefault="00E8101D" w:rsidP="003B7BBB">
            <w:pPr>
              <w:rPr>
                <w:b/>
                <w:bCs/>
                <w:sz w:val="24"/>
                <w:szCs w:val="24"/>
                <w:u w:val="single"/>
              </w:rPr>
            </w:pPr>
            <w:r w:rsidRPr="004B6627">
              <w:rPr>
                <w:b/>
                <w:bCs/>
                <w:sz w:val="24"/>
                <w:szCs w:val="24"/>
                <w:u w:val="single"/>
              </w:rPr>
              <w:t xml:space="preserve">Distracting &amp; </w:t>
            </w:r>
            <w:proofErr w:type="gramStart"/>
            <w:r w:rsidRPr="004B6627">
              <w:rPr>
                <w:b/>
                <w:bCs/>
                <w:sz w:val="24"/>
                <w:szCs w:val="24"/>
                <w:u w:val="single"/>
              </w:rPr>
              <w:t>Engaging</w:t>
            </w:r>
            <w:proofErr w:type="gramEnd"/>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78C65B" w14:textId="77777777" w:rsidR="00E8101D" w:rsidRPr="004B6627" w:rsidRDefault="00E8101D" w:rsidP="003B7BBB">
            <w:pPr>
              <w:rPr>
                <w:b/>
                <w:bCs/>
                <w:sz w:val="24"/>
                <w:szCs w:val="24"/>
                <w:u w:val="single"/>
              </w:rPr>
            </w:pPr>
            <w:r w:rsidRPr="004B6627">
              <w:rPr>
                <w:b/>
                <w:bCs/>
                <w:sz w:val="24"/>
                <w:szCs w:val="24"/>
                <w:u w:val="single"/>
              </w:rPr>
              <w:t>Creative &amp; Productive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65E9BD4" w14:textId="77777777" w:rsidR="00E8101D" w:rsidRPr="004B6627" w:rsidRDefault="00E8101D" w:rsidP="003B7BBB">
            <w:pPr>
              <w:rPr>
                <w:b/>
                <w:bCs/>
                <w:sz w:val="24"/>
                <w:szCs w:val="24"/>
                <w:u w:val="single"/>
              </w:rPr>
            </w:pPr>
            <w:r w:rsidRPr="004B6627">
              <w:rPr>
                <w:b/>
                <w:bCs/>
                <w:sz w:val="24"/>
                <w:szCs w:val="24"/>
                <w:u w:val="single"/>
              </w:rPr>
              <w:t>Social &amp; Supportive</w:t>
            </w:r>
          </w:p>
        </w:tc>
      </w:tr>
      <w:tr w:rsidR="00E8101D" w:rsidRPr="009614FC" w14:paraId="4FE9B1CC"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186411" w14:textId="77777777" w:rsidR="00E8101D" w:rsidRPr="004B6627" w:rsidRDefault="00E8101D" w:rsidP="003B7BBB">
            <w:pPr>
              <w:rPr>
                <w:sz w:val="24"/>
                <w:szCs w:val="24"/>
              </w:rPr>
            </w:pPr>
            <w:r w:rsidRPr="004B6627">
              <w:rPr>
                <w:sz w:val="24"/>
                <w:szCs w:val="24"/>
              </w:rPr>
              <w:t>1. Go for a walk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6C396A7" w14:textId="77777777" w:rsidR="00E8101D" w:rsidRPr="004B6627" w:rsidRDefault="00E8101D" w:rsidP="003B7BBB">
            <w:pPr>
              <w:rPr>
                <w:sz w:val="24"/>
                <w:szCs w:val="24"/>
              </w:rPr>
            </w:pPr>
            <w:r w:rsidRPr="004B6627">
              <w:rPr>
                <w:sz w:val="24"/>
                <w:szCs w:val="24"/>
              </w:rPr>
              <w:t>41. Meditate for 5 mins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773A2B" w14:textId="77777777" w:rsidR="00E8101D" w:rsidRPr="004B6627" w:rsidRDefault="00E8101D" w:rsidP="003B7BBB">
            <w:pPr>
              <w:rPr>
                <w:sz w:val="24"/>
                <w:szCs w:val="24"/>
              </w:rPr>
            </w:pPr>
            <w:r w:rsidRPr="004B6627">
              <w:rPr>
                <w:sz w:val="24"/>
                <w:szCs w:val="24"/>
              </w:rPr>
              <w:t>81. Watch a movie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FF519F" w14:textId="77777777" w:rsidR="00E8101D" w:rsidRPr="004B6627" w:rsidRDefault="00E8101D" w:rsidP="003B7BBB">
            <w:pPr>
              <w:rPr>
                <w:sz w:val="24"/>
                <w:szCs w:val="24"/>
              </w:rPr>
            </w:pPr>
            <w:r w:rsidRPr="004B6627">
              <w:rPr>
                <w:sz w:val="24"/>
                <w:szCs w:val="24"/>
              </w:rPr>
              <w:t>121. Draw or doodle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EB1DF9" w14:textId="77777777" w:rsidR="00E8101D" w:rsidRPr="004B6627" w:rsidRDefault="00E8101D" w:rsidP="003B7BBB">
            <w:pPr>
              <w:rPr>
                <w:sz w:val="24"/>
                <w:szCs w:val="24"/>
              </w:rPr>
            </w:pPr>
            <w:r w:rsidRPr="004B6627">
              <w:rPr>
                <w:sz w:val="24"/>
                <w:szCs w:val="24"/>
              </w:rPr>
              <w:t>161. Call a friend</w:t>
            </w:r>
          </w:p>
        </w:tc>
      </w:tr>
      <w:tr w:rsidR="00E8101D" w:rsidRPr="009614FC" w14:paraId="74304793"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56BEDE" w14:textId="77777777" w:rsidR="00E8101D" w:rsidRPr="004B6627" w:rsidRDefault="00E8101D" w:rsidP="003B7BBB">
            <w:pPr>
              <w:rPr>
                <w:sz w:val="24"/>
                <w:szCs w:val="24"/>
              </w:rPr>
            </w:pPr>
            <w:r w:rsidRPr="004B6627">
              <w:rPr>
                <w:sz w:val="24"/>
                <w:szCs w:val="24"/>
              </w:rPr>
              <w:t>2. Do 10 push-ups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1E529BC" w14:textId="77777777" w:rsidR="00E8101D" w:rsidRPr="004B6627" w:rsidRDefault="00E8101D" w:rsidP="003B7BBB">
            <w:pPr>
              <w:rPr>
                <w:sz w:val="24"/>
                <w:szCs w:val="24"/>
              </w:rPr>
            </w:pPr>
            <w:r w:rsidRPr="004B6627">
              <w:rPr>
                <w:sz w:val="24"/>
                <w:szCs w:val="24"/>
              </w:rPr>
              <w:t>42. Practice mindfulness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7ED808" w14:textId="77777777" w:rsidR="00E8101D" w:rsidRPr="004B6627" w:rsidRDefault="00E8101D" w:rsidP="003B7BBB">
            <w:pPr>
              <w:rPr>
                <w:sz w:val="24"/>
                <w:szCs w:val="24"/>
              </w:rPr>
            </w:pPr>
            <w:r w:rsidRPr="004B6627">
              <w:rPr>
                <w:sz w:val="24"/>
                <w:szCs w:val="24"/>
              </w:rPr>
              <w:t>82. Watch a documentary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32705E" w14:textId="77777777" w:rsidR="00E8101D" w:rsidRPr="004B6627" w:rsidRDefault="00E8101D" w:rsidP="003B7BBB">
            <w:pPr>
              <w:rPr>
                <w:sz w:val="24"/>
                <w:szCs w:val="24"/>
              </w:rPr>
            </w:pPr>
            <w:r w:rsidRPr="004B6627">
              <w:rPr>
                <w:sz w:val="24"/>
                <w:szCs w:val="24"/>
              </w:rPr>
              <w:t>122. Paint with watercolors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0D883B" w14:textId="77777777" w:rsidR="00E8101D" w:rsidRPr="004B6627" w:rsidRDefault="00E8101D" w:rsidP="003B7BBB">
            <w:pPr>
              <w:rPr>
                <w:sz w:val="24"/>
                <w:szCs w:val="24"/>
              </w:rPr>
            </w:pPr>
            <w:r w:rsidRPr="004B6627">
              <w:rPr>
                <w:sz w:val="24"/>
                <w:szCs w:val="24"/>
              </w:rPr>
              <w:t>162. Text a family member</w:t>
            </w:r>
          </w:p>
        </w:tc>
      </w:tr>
      <w:tr w:rsidR="00E8101D" w:rsidRPr="009614FC" w14:paraId="7690E629"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B36D440" w14:textId="77777777" w:rsidR="00E8101D" w:rsidRPr="004B6627" w:rsidRDefault="00E8101D" w:rsidP="003B7BBB">
            <w:pPr>
              <w:rPr>
                <w:sz w:val="24"/>
                <w:szCs w:val="24"/>
              </w:rPr>
            </w:pPr>
            <w:r w:rsidRPr="004B6627">
              <w:rPr>
                <w:sz w:val="24"/>
                <w:szCs w:val="24"/>
              </w:rPr>
              <w:t>3. Stretch your muscles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799337" w14:textId="77777777" w:rsidR="00E8101D" w:rsidRPr="004B6627" w:rsidRDefault="00E8101D" w:rsidP="003B7BBB">
            <w:pPr>
              <w:rPr>
                <w:sz w:val="24"/>
                <w:szCs w:val="24"/>
              </w:rPr>
            </w:pPr>
            <w:r w:rsidRPr="004B6627">
              <w:rPr>
                <w:sz w:val="24"/>
                <w:szCs w:val="24"/>
              </w:rPr>
              <w:t>43. Deep breathing exercises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11511D" w14:textId="77777777" w:rsidR="00E8101D" w:rsidRPr="004B6627" w:rsidRDefault="00E8101D" w:rsidP="003B7BBB">
            <w:pPr>
              <w:rPr>
                <w:sz w:val="24"/>
                <w:szCs w:val="24"/>
              </w:rPr>
            </w:pPr>
            <w:r w:rsidRPr="004B6627">
              <w:rPr>
                <w:sz w:val="24"/>
                <w:szCs w:val="24"/>
              </w:rPr>
              <w:t>83. Listen to a podcast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619EDA" w14:textId="77777777" w:rsidR="00E8101D" w:rsidRPr="004B6627" w:rsidRDefault="00E8101D" w:rsidP="003B7BBB">
            <w:pPr>
              <w:rPr>
                <w:sz w:val="24"/>
                <w:szCs w:val="24"/>
              </w:rPr>
            </w:pPr>
            <w:r w:rsidRPr="004B6627">
              <w:rPr>
                <w:sz w:val="24"/>
                <w:szCs w:val="24"/>
              </w:rPr>
              <w:t>123. Write a poem or story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17E3F3" w14:textId="77777777" w:rsidR="00E8101D" w:rsidRPr="004B6627" w:rsidRDefault="00E8101D" w:rsidP="003B7BBB">
            <w:pPr>
              <w:rPr>
                <w:sz w:val="24"/>
                <w:szCs w:val="24"/>
              </w:rPr>
            </w:pPr>
            <w:r w:rsidRPr="004B6627">
              <w:rPr>
                <w:sz w:val="24"/>
                <w:szCs w:val="24"/>
              </w:rPr>
              <w:t>163. Go to a SMART meeting</w:t>
            </w:r>
          </w:p>
        </w:tc>
      </w:tr>
      <w:tr w:rsidR="00E8101D" w:rsidRPr="009614FC" w14:paraId="3405B3AA"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DAA550" w14:textId="77777777" w:rsidR="00E8101D" w:rsidRPr="004B6627" w:rsidRDefault="00E8101D" w:rsidP="003B7BBB">
            <w:pPr>
              <w:rPr>
                <w:sz w:val="24"/>
                <w:szCs w:val="24"/>
              </w:rPr>
            </w:pPr>
            <w:r w:rsidRPr="004B6627">
              <w:rPr>
                <w:sz w:val="24"/>
                <w:szCs w:val="24"/>
              </w:rPr>
              <w:t>4. Jog in place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04AF9F" w14:textId="77777777" w:rsidR="00E8101D" w:rsidRPr="004B6627" w:rsidRDefault="00E8101D" w:rsidP="003B7BBB">
            <w:pPr>
              <w:rPr>
                <w:sz w:val="24"/>
                <w:szCs w:val="24"/>
              </w:rPr>
            </w:pPr>
            <w:r w:rsidRPr="004B6627">
              <w:rPr>
                <w:sz w:val="24"/>
                <w:szCs w:val="24"/>
              </w:rPr>
              <w:t>44. Count to 100 slowly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D2647E" w14:textId="77777777" w:rsidR="00E8101D" w:rsidRPr="004B6627" w:rsidRDefault="00E8101D" w:rsidP="003B7BBB">
            <w:pPr>
              <w:rPr>
                <w:sz w:val="24"/>
                <w:szCs w:val="24"/>
              </w:rPr>
            </w:pPr>
            <w:r w:rsidRPr="004B6627">
              <w:rPr>
                <w:sz w:val="24"/>
                <w:szCs w:val="24"/>
              </w:rPr>
              <w:t>84. Listen to an album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6607D1" w14:textId="77777777" w:rsidR="00E8101D" w:rsidRPr="004B6627" w:rsidRDefault="00E8101D" w:rsidP="003B7BBB">
            <w:pPr>
              <w:rPr>
                <w:sz w:val="24"/>
                <w:szCs w:val="24"/>
              </w:rPr>
            </w:pPr>
            <w:r w:rsidRPr="004B6627">
              <w:rPr>
                <w:sz w:val="24"/>
                <w:szCs w:val="24"/>
              </w:rPr>
              <w:t>124. Journal your thoughts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46D928" w14:textId="77777777" w:rsidR="00E8101D" w:rsidRPr="004B6627" w:rsidRDefault="00E8101D" w:rsidP="003B7BBB">
            <w:pPr>
              <w:rPr>
                <w:sz w:val="24"/>
                <w:szCs w:val="24"/>
              </w:rPr>
            </w:pPr>
            <w:r w:rsidRPr="004B6627">
              <w:rPr>
                <w:sz w:val="24"/>
                <w:szCs w:val="24"/>
              </w:rPr>
              <w:t>164. Talk to a therapist</w:t>
            </w:r>
          </w:p>
        </w:tc>
      </w:tr>
      <w:tr w:rsidR="00E8101D" w:rsidRPr="009614FC" w14:paraId="06683380"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9CA5C52" w14:textId="77777777" w:rsidR="00E8101D" w:rsidRPr="004B6627" w:rsidRDefault="00E8101D" w:rsidP="003B7BBB">
            <w:pPr>
              <w:rPr>
                <w:sz w:val="24"/>
                <w:szCs w:val="24"/>
              </w:rPr>
            </w:pPr>
            <w:r w:rsidRPr="004B6627">
              <w:rPr>
                <w:sz w:val="24"/>
                <w:szCs w:val="24"/>
              </w:rPr>
              <w:t>5. Dance to a song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448E48" w14:textId="77777777" w:rsidR="00E8101D" w:rsidRPr="004B6627" w:rsidRDefault="00E8101D" w:rsidP="003B7BBB">
            <w:pPr>
              <w:rPr>
                <w:sz w:val="24"/>
                <w:szCs w:val="24"/>
              </w:rPr>
            </w:pPr>
            <w:r w:rsidRPr="004B6627">
              <w:rPr>
                <w:sz w:val="24"/>
                <w:szCs w:val="24"/>
              </w:rPr>
              <w:t>45. Visualize a calm place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13277D" w14:textId="77777777" w:rsidR="00E8101D" w:rsidRPr="004B6627" w:rsidRDefault="00E8101D" w:rsidP="003B7BBB">
            <w:pPr>
              <w:rPr>
                <w:sz w:val="24"/>
                <w:szCs w:val="24"/>
              </w:rPr>
            </w:pPr>
            <w:r w:rsidRPr="004B6627">
              <w:rPr>
                <w:sz w:val="24"/>
                <w:szCs w:val="24"/>
              </w:rPr>
              <w:t>85. Play a video game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DEBD40" w14:textId="77777777" w:rsidR="00E8101D" w:rsidRPr="004B6627" w:rsidRDefault="00E8101D" w:rsidP="003B7BBB">
            <w:pPr>
              <w:rPr>
                <w:sz w:val="24"/>
                <w:szCs w:val="24"/>
              </w:rPr>
            </w:pPr>
            <w:r w:rsidRPr="004B6627">
              <w:rPr>
                <w:sz w:val="24"/>
                <w:szCs w:val="24"/>
              </w:rPr>
              <w:t>125. Start a blog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0F2E18" w14:textId="77777777" w:rsidR="00E8101D" w:rsidRPr="004B6627" w:rsidRDefault="00E8101D" w:rsidP="003B7BBB">
            <w:pPr>
              <w:rPr>
                <w:sz w:val="24"/>
                <w:szCs w:val="24"/>
              </w:rPr>
            </w:pPr>
            <w:r w:rsidRPr="004B6627">
              <w:rPr>
                <w:sz w:val="24"/>
                <w:szCs w:val="24"/>
              </w:rPr>
              <w:t>165. Meet a friend for coffee</w:t>
            </w:r>
          </w:p>
        </w:tc>
      </w:tr>
      <w:tr w:rsidR="00E8101D" w:rsidRPr="009614FC" w14:paraId="2513C4C3"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C74BD" w14:textId="77777777" w:rsidR="00E8101D" w:rsidRPr="004B6627" w:rsidRDefault="00E8101D" w:rsidP="003B7BBB">
            <w:pPr>
              <w:rPr>
                <w:sz w:val="24"/>
                <w:szCs w:val="24"/>
              </w:rPr>
            </w:pPr>
            <w:r w:rsidRPr="004B6627">
              <w:rPr>
                <w:sz w:val="24"/>
                <w:szCs w:val="24"/>
              </w:rPr>
              <w:t>6. Take a hot shower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675C30" w14:textId="77777777" w:rsidR="00E8101D" w:rsidRPr="004B6627" w:rsidRDefault="00E8101D" w:rsidP="003B7BBB">
            <w:pPr>
              <w:rPr>
                <w:sz w:val="24"/>
                <w:szCs w:val="24"/>
              </w:rPr>
            </w:pPr>
            <w:r w:rsidRPr="004B6627">
              <w:rPr>
                <w:sz w:val="24"/>
                <w:szCs w:val="24"/>
              </w:rPr>
              <w:t>46. Repeat a mantra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9487BFF" w14:textId="77777777" w:rsidR="00E8101D" w:rsidRPr="004B6627" w:rsidRDefault="00E8101D" w:rsidP="003B7BBB">
            <w:pPr>
              <w:rPr>
                <w:sz w:val="24"/>
                <w:szCs w:val="24"/>
              </w:rPr>
            </w:pPr>
            <w:r w:rsidRPr="004B6627">
              <w:rPr>
                <w:sz w:val="24"/>
                <w:szCs w:val="24"/>
              </w:rPr>
              <w:t>86. Play a board game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C9C851" w14:textId="77777777" w:rsidR="00E8101D" w:rsidRPr="004B6627" w:rsidRDefault="00E8101D" w:rsidP="003B7BBB">
            <w:pPr>
              <w:rPr>
                <w:sz w:val="24"/>
                <w:szCs w:val="24"/>
              </w:rPr>
            </w:pPr>
            <w:r w:rsidRPr="004B6627">
              <w:rPr>
                <w:sz w:val="24"/>
                <w:szCs w:val="24"/>
              </w:rPr>
              <w:t>126. Play an instrument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16ADBB" w14:textId="77777777" w:rsidR="00E8101D" w:rsidRPr="004B6627" w:rsidRDefault="00E8101D" w:rsidP="003B7BBB">
            <w:pPr>
              <w:rPr>
                <w:sz w:val="24"/>
                <w:szCs w:val="24"/>
              </w:rPr>
            </w:pPr>
            <w:r w:rsidRPr="004B6627">
              <w:rPr>
                <w:sz w:val="24"/>
                <w:szCs w:val="24"/>
              </w:rPr>
              <w:t>166. Volunteer</w:t>
            </w:r>
          </w:p>
        </w:tc>
      </w:tr>
      <w:tr w:rsidR="00E8101D" w:rsidRPr="009614FC" w14:paraId="0B8E4BA3"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7040FD" w14:textId="77777777" w:rsidR="00E8101D" w:rsidRPr="004B6627" w:rsidRDefault="00E8101D" w:rsidP="003B7BBB">
            <w:pPr>
              <w:rPr>
                <w:sz w:val="24"/>
                <w:szCs w:val="24"/>
              </w:rPr>
            </w:pPr>
            <w:r w:rsidRPr="004B6627">
              <w:rPr>
                <w:sz w:val="24"/>
                <w:szCs w:val="24"/>
              </w:rPr>
              <w:lastRenderedPageBreak/>
              <w:t>7. Take a cold shower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779DCB7" w14:textId="77777777" w:rsidR="00E8101D" w:rsidRPr="004B6627" w:rsidRDefault="00E8101D" w:rsidP="003B7BBB">
            <w:pPr>
              <w:rPr>
                <w:sz w:val="24"/>
                <w:szCs w:val="24"/>
              </w:rPr>
            </w:pPr>
            <w:r w:rsidRPr="004B6627">
              <w:rPr>
                <w:sz w:val="24"/>
                <w:szCs w:val="24"/>
              </w:rPr>
              <w:t>47. Ground yourself (5 senses)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1511CE" w14:textId="77777777" w:rsidR="00E8101D" w:rsidRPr="004B6627" w:rsidRDefault="00E8101D" w:rsidP="003B7BBB">
            <w:pPr>
              <w:rPr>
                <w:sz w:val="24"/>
                <w:szCs w:val="24"/>
              </w:rPr>
            </w:pPr>
            <w:r w:rsidRPr="004B6627">
              <w:rPr>
                <w:sz w:val="24"/>
                <w:szCs w:val="24"/>
              </w:rPr>
              <w:t>87. Read a book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58D498" w14:textId="77777777" w:rsidR="00E8101D" w:rsidRPr="004B6627" w:rsidRDefault="00E8101D" w:rsidP="003B7BBB">
            <w:pPr>
              <w:rPr>
                <w:sz w:val="24"/>
                <w:szCs w:val="24"/>
              </w:rPr>
            </w:pPr>
            <w:r w:rsidRPr="004B6627">
              <w:rPr>
                <w:sz w:val="24"/>
                <w:szCs w:val="24"/>
              </w:rPr>
              <w:t>127. Learn a new song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2E08D01" w14:textId="77777777" w:rsidR="00E8101D" w:rsidRPr="004B6627" w:rsidRDefault="00E8101D" w:rsidP="003B7BBB">
            <w:pPr>
              <w:rPr>
                <w:sz w:val="24"/>
                <w:szCs w:val="24"/>
              </w:rPr>
            </w:pPr>
            <w:r w:rsidRPr="004B6627">
              <w:rPr>
                <w:sz w:val="24"/>
                <w:szCs w:val="24"/>
              </w:rPr>
              <w:t>167. Help a neighbor</w:t>
            </w:r>
          </w:p>
        </w:tc>
      </w:tr>
      <w:tr w:rsidR="00E8101D" w:rsidRPr="009614FC" w14:paraId="4C77944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F871BF" w14:textId="77777777" w:rsidR="00E8101D" w:rsidRPr="004B6627" w:rsidRDefault="00E8101D" w:rsidP="003B7BBB">
            <w:pPr>
              <w:rPr>
                <w:sz w:val="24"/>
                <w:szCs w:val="24"/>
              </w:rPr>
            </w:pPr>
            <w:r w:rsidRPr="004B6627">
              <w:rPr>
                <w:sz w:val="24"/>
                <w:szCs w:val="24"/>
              </w:rPr>
              <w:t>8. Have a warm bath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2309BCF" w14:textId="77777777" w:rsidR="00E8101D" w:rsidRPr="004B6627" w:rsidRDefault="00E8101D" w:rsidP="003B7BBB">
            <w:pPr>
              <w:rPr>
                <w:sz w:val="24"/>
                <w:szCs w:val="24"/>
              </w:rPr>
            </w:pPr>
            <w:r w:rsidRPr="004B6627">
              <w:rPr>
                <w:sz w:val="24"/>
                <w:szCs w:val="24"/>
              </w:rPr>
              <w:t>48. Write a gratitude list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D60B92" w14:textId="77777777" w:rsidR="00E8101D" w:rsidRPr="004B6627" w:rsidRDefault="00E8101D" w:rsidP="003B7BBB">
            <w:pPr>
              <w:rPr>
                <w:sz w:val="24"/>
                <w:szCs w:val="24"/>
              </w:rPr>
            </w:pPr>
            <w:r w:rsidRPr="004B6627">
              <w:rPr>
                <w:sz w:val="24"/>
                <w:szCs w:val="24"/>
              </w:rPr>
              <w:t>88. Read the news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786C2CB" w14:textId="77777777" w:rsidR="00E8101D" w:rsidRPr="004B6627" w:rsidRDefault="00E8101D" w:rsidP="003B7BBB">
            <w:pPr>
              <w:rPr>
                <w:sz w:val="24"/>
                <w:szCs w:val="24"/>
              </w:rPr>
            </w:pPr>
            <w:r w:rsidRPr="004B6627">
              <w:rPr>
                <w:sz w:val="24"/>
                <w:szCs w:val="24"/>
              </w:rPr>
              <w:t>128. Try a new recipe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EBCF2C" w14:textId="77777777" w:rsidR="00E8101D" w:rsidRPr="004B6627" w:rsidRDefault="00E8101D" w:rsidP="003B7BBB">
            <w:pPr>
              <w:rPr>
                <w:sz w:val="24"/>
                <w:szCs w:val="24"/>
              </w:rPr>
            </w:pPr>
            <w:r w:rsidRPr="004B6627">
              <w:rPr>
                <w:sz w:val="24"/>
                <w:szCs w:val="24"/>
              </w:rPr>
              <w:t>168. Join a club or group</w:t>
            </w:r>
          </w:p>
        </w:tc>
      </w:tr>
      <w:tr w:rsidR="00E8101D" w:rsidRPr="009614FC" w14:paraId="5E22AEB7"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7FC0E8" w14:textId="77777777" w:rsidR="00E8101D" w:rsidRPr="004B6627" w:rsidRDefault="00E8101D" w:rsidP="003B7BBB">
            <w:pPr>
              <w:rPr>
                <w:sz w:val="24"/>
                <w:szCs w:val="24"/>
              </w:rPr>
            </w:pPr>
            <w:r w:rsidRPr="004B6627">
              <w:rPr>
                <w:sz w:val="24"/>
                <w:szCs w:val="24"/>
              </w:rPr>
              <w:t>9. Get a massage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1853B5" w14:textId="77777777" w:rsidR="00E8101D" w:rsidRPr="004B6627" w:rsidRDefault="00E8101D" w:rsidP="003B7BBB">
            <w:pPr>
              <w:rPr>
                <w:sz w:val="24"/>
                <w:szCs w:val="24"/>
              </w:rPr>
            </w:pPr>
            <w:r w:rsidRPr="004B6627">
              <w:rPr>
                <w:sz w:val="24"/>
                <w:szCs w:val="24"/>
              </w:rPr>
              <w:t>49. Plan your day/week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500EE9" w14:textId="77777777" w:rsidR="00E8101D" w:rsidRPr="004B6627" w:rsidRDefault="00E8101D" w:rsidP="003B7BBB">
            <w:pPr>
              <w:rPr>
                <w:sz w:val="24"/>
                <w:szCs w:val="24"/>
              </w:rPr>
            </w:pPr>
            <w:r w:rsidRPr="004B6627">
              <w:rPr>
                <w:sz w:val="24"/>
                <w:szCs w:val="24"/>
              </w:rPr>
              <w:t>89. Do a crossword puzzle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58D769" w14:textId="77777777" w:rsidR="00E8101D" w:rsidRPr="004B6627" w:rsidRDefault="00E8101D" w:rsidP="003B7BBB">
            <w:pPr>
              <w:rPr>
                <w:sz w:val="24"/>
                <w:szCs w:val="24"/>
              </w:rPr>
            </w:pPr>
            <w:r w:rsidRPr="004B6627">
              <w:rPr>
                <w:sz w:val="24"/>
                <w:szCs w:val="24"/>
              </w:rPr>
              <w:t>129. Bake cookies or bread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F4CBE06" w14:textId="77777777" w:rsidR="00E8101D" w:rsidRPr="004B6627" w:rsidRDefault="00E8101D" w:rsidP="003B7BBB">
            <w:pPr>
              <w:rPr>
                <w:sz w:val="24"/>
                <w:szCs w:val="24"/>
              </w:rPr>
            </w:pPr>
            <w:r w:rsidRPr="004B6627">
              <w:rPr>
                <w:sz w:val="24"/>
                <w:szCs w:val="24"/>
              </w:rPr>
              <w:t>169. Go to a public place</w:t>
            </w:r>
          </w:p>
        </w:tc>
      </w:tr>
      <w:tr w:rsidR="00E8101D" w:rsidRPr="009614FC" w14:paraId="7B189F1A"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9587B5" w14:textId="77777777" w:rsidR="00E8101D" w:rsidRPr="004B6627" w:rsidRDefault="00E8101D" w:rsidP="003B7BBB">
            <w:pPr>
              <w:rPr>
                <w:sz w:val="24"/>
                <w:szCs w:val="24"/>
              </w:rPr>
            </w:pPr>
            <w:r w:rsidRPr="004B6627">
              <w:rPr>
                <w:sz w:val="24"/>
                <w:szCs w:val="24"/>
              </w:rPr>
              <w:t>10. Do yoga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8413CE" w14:textId="77777777" w:rsidR="00E8101D" w:rsidRPr="004B6627" w:rsidRDefault="00E8101D" w:rsidP="003B7BBB">
            <w:pPr>
              <w:rPr>
                <w:sz w:val="24"/>
                <w:szCs w:val="24"/>
              </w:rPr>
            </w:pPr>
            <w:r w:rsidRPr="004B6627">
              <w:rPr>
                <w:sz w:val="24"/>
                <w:szCs w:val="24"/>
              </w:rPr>
              <w:t>50. Challenge a negative thought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7F892CA" w14:textId="77777777" w:rsidR="00E8101D" w:rsidRPr="004B6627" w:rsidRDefault="00E8101D" w:rsidP="003B7BBB">
            <w:pPr>
              <w:rPr>
                <w:sz w:val="24"/>
                <w:szCs w:val="24"/>
              </w:rPr>
            </w:pPr>
            <w:r w:rsidRPr="004B6627">
              <w:rPr>
                <w:sz w:val="24"/>
                <w:szCs w:val="24"/>
              </w:rPr>
              <w:t>90. Do a Sudoku puzzle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2417C4" w14:textId="77777777" w:rsidR="00E8101D" w:rsidRPr="004B6627" w:rsidRDefault="00E8101D" w:rsidP="003B7BBB">
            <w:pPr>
              <w:rPr>
                <w:sz w:val="24"/>
                <w:szCs w:val="24"/>
              </w:rPr>
            </w:pPr>
            <w:r w:rsidRPr="004B6627">
              <w:rPr>
                <w:sz w:val="24"/>
                <w:szCs w:val="24"/>
              </w:rPr>
              <w:t>130. Cook a nice meal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B07F83" w14:textId="77777777" w:rsidR="00E8101D" w:rsidRPr="004B6627" w:rsidRDefault="00E8101D" w:rsidP="003B7BBB">
            <w:pPr>
              <w:rPr>
                <w:sz w:val="24"/>
                <w:szCs w:val="24"/>
              </w:rPr>
            </w:pPr>
            <w:r w:rsidRPr="004B6627">
              <w:rPr>
                <w:sz w:val="24"/>
                <w:szCs w:val="24"/>
              </w:rPr>
              <w:t>170. Cuddle a pet</w:t>
            </w:r>
          </w:p>
        </w:tc>
      </w:tr>
      <w:tr w:rsidR="00E8101D" w:rsidRPr="009614FC" w14:paraId="06C1C9F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9C9277" w14:textId="77777777" w:rsidR="00E8101D" w:rsidRPr="004B6627" w:rsidRDefault="00E8101D" w:rsidP="003B7BBB">
            <w:pPr>
              <w:rPr>
                <w:sz w:val="24"/>
                <w:szCs w:val="24"/>
              </w:rPr>
            </w:pPr>
            <w:r w:rsidRPr="004B6627">
              <w:rPr>
                <w:sz w:val="24"/>
                <w:szCs w:val="24"/>
              </w:rPr>
              <w:t>11. Squeeze a stress ball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ABE054" w14:textId="77777777" w:rsidR="00E8101D" w:rsidRPr="004B6627" w:rsidRDefault="00E8101D" w:rsidP="003B7BBB">
            <w:pPr>
              <w:rPr>
                <w:sz w:val="24"/>
                <w:szCs w:val="24"/>
              </w:rPr>
            </w:pPr>
            <w:r w:rsidRPr="004B6627">
              <w:rPr>
                <w:sz w:val="24"/>
                <w:szCs w:val="24"/>
              </w:rPr>
              <w:t>51. Read positive affirmations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C9F585" w14:textId="77777777" w:rsidR="00E8101D" w:rsidRPr="004B6627" w:rsidRDefault="00E8101D" w:rsidP="003B7BBB">
            <w:pPr>
              <w:rPr>
                <w:sz w:val="24"/>
                <w:szCs w:val="24"/>
              </w:rPr>
            </w:pPr>
            <w:r w:rsidRPr="004B6627">
              <w:rPr>
                <w:sz w:val="24"/>
                <w:szCs w:val="24"/>
              </w:rPr>
              <w:t>91. Research a topic</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DCC497" w14:textId="77777777" w:rsidR="00E8101D" w:rsidRPr="004B6627" w:rsidRDefault="00E8101D" w:rsidP="003B7BBB">
            <w:pPr>
              <w:rPr>
                <w:sz w:val="24"/>
                <w:szCs w:val="24"/>
              </w:rPr>
            </w:pPr>
            <w:r w:rsidRPr="004B6627">
              <w:rPr>
                <w:sz w:val="24"/>
                <w:szCs w:val="24"/>
              </w:rPr>
              <w:t>131. Organize a closet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6E7D19" w14:textId="77777777" w:rsidR="00E8101D" w:rsidRPr="004B6627" w:rsidRDefault="00E8101D" w:rsidP="003B7BBB">
            <w:pPr>
              <w:rPr>
                <w:sz w:val="24"/>
                <w:szCs w:val="24"/>
              </w:rPr>
            </w:pPr>
            <w:r w:rsidRPr="004B6627">
              <w:rPr>
                <w:sz w:val="24"/>
                <w:szCs w:val="24"/>
              </w:rPr>
              <w:t>171. People-watch at a park</w:t>
            </w:r>
          </w:p>
        </w:tc>
      </w:tr>
      <w:tr w:rsidR="00E8101D" w:rsidRPr="009614FC" w14:paraId="182F3FF5"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6D4D03" w14:textId="77777777" w:rsidR="00E8101D" w:rsidRPr="004B6627" w:rsidRDefault="00E8101D" w:rsidP="003B7BBB">
            <w:pPr>
              <w:rPr>
                <w:sz w:val="24"/>
                <w:szCs w:val="24"/>
              </w:rPr>
            </w:pPr>
            <w:r w:rsidRPr="004B6627">
              <w:rPr>
                <w:sz w:val="24"/>
                <w:szCs w:val="24"/>
              </w:rPr>
              <w:t>12. Use a foam roller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305A59" w14:textId="77777777" w:rsidR="00E8101D" w:rsidRPr="004B6627" w:rsidRDefault="00E8101D" w:rsidP="003B7BBB">
            <w:pPr>
              <w:rPr>
                <w:sz w:val="24"/>
                <w:szCs w:val="24"/>
              </w:rPr>
            </w:pPr>
            <w:r w:rsidRPr="004B6627">
              <w:rPr>
                <w:sz w:val="24"/>
                <w:szCs w:val="24"/>
              </w:rPr>
              <w:t>52. Recall a happy memory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106D9DB" w14:textId="77777777" w:rsidR="00E8101D" w:rsidRPr="004B6627" w:rsidRDefault="00E8101D" w:rsidP="003B7BBB">
            <w:pPr>
              <w:rPr>
                <w:sz w:val="24"/>
                <w:szCs w:val="24"/>
              </w:rPr>
            </w:pPr>
            <w:r w:rsidRPr="004B6627">
              <w:rPr>
                <w:sz w:val="24"/>
                <w:szCs w:val="24"/>
              </w:rPr>
              <w:t>92. Learn a new language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EE07203" w14:textId="77777777" w:rsidR="00E8101D" w:rsidRPr="004B6627" w:rsidRDefault="00E8101D" w:rsidP="003B7BBB">
            <w:pPr>
              <w:rPr>
                <w:sz w:val="24"/>
                <w:szCs w:val="24"/>
              </w:rPr>
            </w:pPr>
            <w:r w:rsidRPr="004B6627">
              <w:rPr>
                <w:sz w:val="24"/>
                <w:szCs w:val="24"/>
              </w:rPr>
              <w:t>132. Clean a room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82B38F" w14:textId="77777777" w:rsidR="00E8101D" w:rsidRPr="004B6627" w:rsidRDefault="00E8101D" w:rsidP="003B7BBB">
            <w:pPr>
              <w:rPr>
                <w:sz w:val="24"/>
                <w:szCs w:val="24"/>
              </w:rPr>
            </w:pPr>
            <w:r w:rsidRPr="004B6627">
              <w:rPr>
                <w:sz w:val="24"/>
                <w:szCs w:val="24"/>
              </w:rPr>
              <w:t>172. Compliment a stranger</w:t>
            </w:r>
          </w:p>
        </w:tc>
      </w:tr>
      <w:tr w:rsidR="00E8101D" w:rsidRPr="009614FC" w14:paraId="2D5B3B6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B546A9" w14:textId="77777777" w:rsidR="00E8101D" w:rsidRPr="004B6627" w:rsidRDefault="00E8101D" w:rsidP="003B7BBB">
            <w:pPr>
              <w:rPr>
                <w:sz w:val="24"/>
                <w:szCs w:val="24"/>
              </w:rPr>
            </w:pPr>
            <w:r w:rsidRPr="004B6627">
              <w:rPr>
                <w:sz w:val="24"/>
                <w:szCs w:val="24"/>
              </w:rPr>
              <w:t>13. Progressive muscle relax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64A520" w14:textId="77777777" w:rsidR="00E8101D" w:rsidRPr="004B6627" w:rsidRDefault="00E8101D" w:rsidP="003B7BBB">
            <w:pPr>
              <w:rPr>
                <w:sz w:val="24"/>
                <w:szCs w:val="24"/>
              </w:rPr>
            </w:pPr>
            <w:r w:rsidRPr="004B6627">
              <w:rPr>
                <w:sz w:val="24"/>
                <w:szCs w:val="24"/>
              </w:rPr>
              <w:t>53. Do a mental puzzle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1F8D66" w14:textId="77777777" w:rsidR="00E8101D" w:rsidRPr="004B6627" w:rsidRDefault="00E8101D" w:rsidP="003B7BBB">
            <w:pPr>
              <w:rPr>
                <w:sz w:val="24"/>
                <w:szCs w:val="24"/>
              </w:rPr>
            </w:pPr>
            <w:r w:rsidRPr="004B6627">
              <w:rPr>
                <w:sz w:val="24"/>
                <w:szCs w:val="24"/>
              </w:rPr>
              <w:t>93. Watch educational videos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80548C" w14:textId="77777777" w:rsidR="00E8101D" w:rsidRPr="004B6627" w:rsidRDefault="00E8101D" w:rsidP="003B7BBB">
            <w:pPr>
              <w:rPr>
                <w:sz w:val="24"/>
                <w:szCs w:val="24"/>
              </w:rPr>
            </w:pPr>
            <w:r w:rsidRPr="004B6627">
              <w:rPr>
                <w:sz w:val="24"/>
                <w:szCs w:val="24"/>
              </w:rPr>
              <w:t>133. Plan a project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387E89" w14:textId="77777777" w:rsidR="00E8101D" w:rsidRPr="004B6627" w:rsidRDefault="00E8101D" w:rsidP="003B7BBB">
            <w:pPr>
              <w:rPr>
                <w:sz w:val="24"/>
                <w:szCs w:val="24"/>
              </w:rPr>
            </w:pPr>
            <w:r w:rsidRPr="004B6627">
              <w:rPr>
                <w:sz w:val="24"/>
                <w:szCs w:val="24"/>
              </w:rPr>
              <w:t>173. Ask someone about their day</w:t>
            </w:r>
          </w:p>
        </w:tc>
      </w:tr>
      <w:tr w:rsidR="00E8101D" w:rsidRPr="009614FC" w14:paraId="7B5ACF41"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023B34" w14:textId="77777777" w:rsidR="00E8101D" w:rsidRPr="004B6627" w:rsidRDefault="00E8101D" w:rsidP="003B7BBB">
            <w:pPr>
              <w:rPr>
                <w:sz w:val="24"/>
                <w:szCs w:val="24"/>
              </w:rPr>
            </w:pPr>
            <w:r w:rsidRPr="004B6627">
              <w:rPr>
                <w:sz w:val="24"/>
                <w:szCs w:val="24"/>
              </w:rPr>
              <w:lastRenderedPageBreak/>
              <w:t>14. Drink a glass of cold water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A6057F" w14:textId="77777777" w:rsidR="00E8101D" w:rsidRPr="004B6627" w:rsidRDefault="00E8101D" w:rsidP="003B7BBB">
            <w:pPr>
              <w:rPr>
                <w:sz w:val="24"/>
                <w:szCs w:val="24"/>
              </w:rPr>
            </w:pPr>
            <w:r w:rsidRPr="004B6627">
              <w:rPr>
                <w:sz w:val="24"/>
                <w:szCs w:val="24"/>
              </w:rPr>
              <w:t>54. Use the DISARM tool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2D972D" w14:textId="77777777" w:rsidR="00E8101D" w:rsidRPr="004B6627" w:rsidRDefault="00E8101D" w:rsidP="003B7BBB">
            <w:pPr>
              <w:rPr>
                <w:sz w:val="24"/>
                <w:szCs w:val="24"/>
              </w:rPr>
            </w:pPr>
            <w:r w:rsidRPr="004B6627">
              <w:rPr>
                <w:sz w:val="24"/>
                <w:szCs w:val="24"/>
              </w:rPr>
              <w:t>94. Build a fantasy sports team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C0D827A" w14:textId="77777777" w:rsidR="00E8101D" w:rsidRPr="004B6627" w:rsidRDefault="00E8101D" w:rsidP="003B7BBB">
            <w:pPr>
              <w:rPr>
                <w:sz w:val="24"/>
                <w:szCs w:val="24"/>
              </w:rPr>
            </w:pPr>
            <w:r w:rsidRPr="004B6627">
              <w:rPr>
                <w:sz w:val="24"/>
                <w:szCs w:val="24"/>
              </w:rPr>
              <w:t>134. Create a budget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D532FB9" w14:textId="77777777" w:rsidR="00E8101D" w:rsidRPr="004B6627" w:rsidRDefault="00E8101D" w:rsidP="003B7BBB">
            <w:pPr>
              <w:rPr>
                <w:sz w:val="24"/>
                <w:szCs w:val="24"/>
              </w:rPr>
            </w:pPr>
            <w:r w:rsidRPr="004B6627">
              <w:rPr>
                <w:sz w:val="24"/>
                <w:szCs w:val="24"/>
              </w:rPr>
              <w:t>174. Write a letter to a friend</w:t>
            </w:r>
          </w:p>
        </w:tc>
      </w:tr>
      <w:tr w:rsidR="00E8101D" w:rsidRPr="009614FC" w14:paraId="706EFA1B"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CDE4FA" w14:textId="77777777" w:rsidR="00E8101D" w:rsidRPr="004B6627" w:rsidRDefault="00E8101D" w:rsidP="003B7BBB">
            <w:pPr>
              <w:rPr>
                <w:sz w:val="24"/>
                <w:szCs w:val="24"/>
              </w:rPr>
            </w:pPr>
            <w:r w:rsidRPr="004B6627">
              <w:rPr>
                <w:sz w:val="24"/>
                <w:szCs w:val="24"/>
              </w:rPr>
              <w:t>15. Drink herbal tea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D6281C" w14:textId="77777777" w:rsidR="00E8101D" w:rsidRPr="004B6627" w:rsidRDefault="00E8101D" w:rsidP="003B7BBB">
            <w:pPr>
              <w:rPr>
                <w:sz w:val="24"/>
                <w:szCs w:val="24"/>
              </w:rPr>
            </w:pPr>
            <w:r w:rsidRPr="004B6627">
              <w:rPr>
                <w:sz w:val="24"/>
                <w:szCs w:val="24"/>
              </w:rPr>
              <w:t>55. Observe your thoughts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CD731F" w14:textId="77777777" w:rsidR="00E8101D" w:rsidRPr="004B6627" w:rsidRDefault="00E8101D" w:rsidP="003B7BBB">
            <w:pPr>
              <w:rPr>
                <w:sz w:val="24"/>
                <w:szCs w:val="24"/>
              </w:rPr>
            </w:pPr>
            <w:r w:rsidRPr="004B6627">
              <w:rPr>
                <w:sz w:val="24"/>
                <w:szCs w:val="24"/>
              </w:rPr>
              <w:t>95. Learn a magic trick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4C62189" w14:textId="77777777" w:rsidR="00E8101D" w:rsidRPr="004B6627" w:rsidRDefault="00E8101D" w:rsidP="003B7BBB">
            <w:pPr>
              <w:rPr>
                <w:sz w:val="24"/>
                <w:szCs w:val="24"/>
              </w:rPr>
            </w:pPr>
            <w:r w:rsidRPr="004B6627">
              <w:rPr>
                <w:sz w:val="24"/>
                <w:szCs w:val="24"/>
              </w:rPr>
              <w:t>135. Do laundry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01643B" w14:textId="77777777" w:rsidR="00E8101D" w:rsidRPr="004B6627" w:rsidRDefault="00E8101D" w:rsidP="003B7BBB">
            <w:pPr>
              <w:rPr>
                <w:sz w:val="24"/>
                <w:szCs w:val="24"/>
              </w:rPr>
            </w:pPr>
            <w:r w:rsidRPr="004B6627">
              <w:rPr>
                <w:sz w:val="24"/>
                <w:szCs w:val="24"/>
              </w:rPr>
              <w:t>175. Plan a get-together</w:t>
            </w:r>
          </w:p>
        </w:tc>
      </w:tr>
      <w:tr w:rsidR="00E8101D" w:rsidRPr="009614FC" w14:paraId="472ABCA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7DD35E" w14:textId="77777777" w:rsidR="00E8101D" w:rsidRPr="004B6627" w:rsidRDefault="00E8101D" w:rsidP="003B7BBB">
            <w:pPr>
              <w:rPr>
                <w:sz w:val="24"/>
                <w:szCs w:val="24"/>
              </w:rPr>
            </w:pPr>
            <w:r w:rsidRPr="004B6627">
              <w:rPr>
                <w:sz w:val="24"/>
                <w:szCs w:val="24"/>
              </w:rPr>
              <w:t>16. Hold an ice cube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22BD34" w14:textId="77777777" w:rsidR="00E8101D" w:rsidRPr="004B6627" w:rsidRDefault="00E8101D" w:rsidP="003B7BBB">
            <w:pPr>
              <w:rPr>
                <w:sz w:val="24"/>
                <w:szCs w:val="24"/>
              </w:rPr>
            </w:pPr>
            <w:r w:rsidRPr="004B6627">
              <w:rPr>
                <w:sz w:val="24"/>
                <w:szCs w:val="24"/>
              </w:rPr>
              <w:t>56. Focus on your values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C137B3" w14:textId="77777777" w:rsidR="00E8101D" w:rsidRPr="004B6627" w:rsidRDefault="00E8101D" w:rsidP="003B7BBB">
            <w:pPr>
              <w:rPr>
                <w:sz w:val="24"/>
                <w:szCs w:val="24"/>
              </w:rPr>
            </w:pPr>
            <w:r w:rsidRPr="004B6627">
              <w:rPr>
                <w:sz w:val="24"/>
                <w:szCs w:val="24"/>
              </w:rPr>
              <w:t>96. Build with LEGOs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82B6A2" w14:textId="77777777" w:rsidR="00E8101D" w:rsidRPr="004B6627" w:rsidRDefault="00E8101D" w:rsidP="003B7BBB">
            <w:pPr>
              <w:rPr>
                <w:sz w:val="24"/>
                <w:szCs w:val="24"/>
              </w:rPr>
            </w:pPr>
            <w:r w:rsidRPr="004B6627">
              <w:rPr>
                <w:sz w:val="24"/>
                <w:szCs w:val="24"/>
              </w:rPr>
              <w:t>136. Wash the dishes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A507D8" w14:textId="77777777" w:rsidR="00E8101D" w:rsidRPr="004B6627" w:rsidRDefault="00E8101D" w:rsidP="003B7BBB">
            <w:pPr>
              <w:rPr>
                <w:sz w:val="24"/>
                <w:szCs w:val="24"/>
              </w:rPr>
            </w:pPr>
            <w:r w:rsidRPr="004B6627">
              <w:rPr>
                <w:sz w:val="24"/>
                <w:szCs w:val="24"/>
              </w:rPr>
              <w:t>176. Join an online forum</w:t>
            </w:r>
          </w:p>
        </w:tc>
      </w:tr>
      <w:tr w:rsidR="00E8101D" w:rsidRPr="009614FC" w14:paraId="7F847D36"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93AAE1" w14:textId="77777777" w:rsidR="00E8101D" w:rsidRPr="004B6627" w:rsidRDefault="00E8101D" w:rsidP="003B7BBB">
            <w:pPr>
              <w:rPr>
                <w:sz w:val="24"/>
                <w:szCs w:val="24"/>
              </w:rPr>
            </w:pPr>
            <w:r w:rsidRPr="004B6627">
              <w:rPr>
                <w:sz w:val="24"/>
                <w:szCs w:val="24"/>
              </w:rPr>
              <w:t>17. Eat a healthy snack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0F68A2" w14:textId="77777777" w:rsidR="00E8101D" w:rsidRPr="004B6627" w:rsidRDefault="00E8101D" w:rsidP="003B7BBB">
            <w:pPr>
              <w:rPr>
                <w:sz w:val="24"/>
                <w:szCs w:val="24"/>
              </w:rPr>
            </w:pPr>
            <w:r w:rsidRPr="004B6627">
              <w:rPr>
                <w:sz w:val="24"/>
                <w:szCs w:val="24"/>
              </w:rPr>
              <w:t>57. Identify cognitive distortions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2DE219" w14:textId="77777777" w:rsidR="00E8101D" w:rsidRPr="004B6627" w:rsidRDefault="00E8101D" w:rsidP="003B7BBB">
            <w:pPr>
              <w:rPr>
                <w:sz w:val="24"/>
                <w:szCs w:val="24"/>
              </w:rPr>
            </w:pPr>
            <w:r w:rsidRPr="004B6627">
              <w:rPr>
                <w:sz w:val="24"/>
                <w:szCs w:val="24"/>
              </w:rPr>
              <w:t>97. Do a jigsaw puzzle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47AB5B" w14:textId="77777777" w:rsidR="00E8101D" w:rsidRPr="004B6627" w:rsidRDefault="00E8101D" w:rsidP="003B7BBB">
            <w:pPr>
              <w:rPr>
                <w:sz w:val="24"/>
                <w:szCs w:val="24"/>
              </w:rPr>
            </w:pPr>
            <w:r w:rsidRPr="004B6627">
              <w:rPr>
                <w:sz w:val="24"/>
                <w:szCs w:val="24"/>
              </w:rPr>
              <w:t>137. Meal prep for the week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858678" w14:textId="77777777" w:rsidR="00E8101D" w:rsidRPr="004B6627" w:rsidRDefault="00E8101D" w:rsidP="003B7BBB">
            <w:pPr>
              <w:rPr>
                <w:sz w:val="24"/>
                <w:szCs w:val="24"/>
              </w:rPr>
            </w:pPr>
            <w:r w:rsidRPr="004B6627">
              <w:rPr>
                <w:sz w:val="24"/>
                <w:szCs w:val="24"/>
              </w:rPr>
              <w:t>177. Play with your kids</w:t>
            </w:r>
          </w:p>
        </w:tc>
      </w:tr>
      <w:tr w:rsidR="00E8101D" w:rsidRPr="009614FC" w14:paraId="261F98A3"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C475BC" w14:textId="77777777" w:rsidR="00E8101D" w:rsidRPr="004B6627" w:rsidRDefault="00E8101D" w:rsidP="003B7BBB">
            <w:pPr>
              <w:rPr>
                <w:sz w:val="24"/>
                <w:szCs w:val="24"/>
              </w:rPr>
            </w:pPr>
            <w:r w:rsidRPr="004B6627">
              <w:rPr>
                <w:sz w:val="24"/>
                <w:szCs w:val="24"/>
              </w:rPr>
              <w:t>18. Chew gum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E55D2D" w14:textId="77777777" w:rsidR="00E8101D" w:rsidRPr="004B6627" w:rsidRDefault="00E8101D" w:rsidP="003B7BBB">
            <w:pPr>
              <w:rPr>
                <w:sz w:val="24"/>
                <w:szCs w:val="24"/>
              </w:rPr>
            </w:pPr>
            <w:r w:rsidRPr="004B6627">
              <w:rPr>
                <w:sz w:val="24"/>
                <w:szCs w:val="24"/>
              </w:rPr>
              <w:t>58. Mentally list state capitals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3463CF" w14:textId="77777777" w:rsidR="00E8101D" w:rsidRPr="004B6627" w:rsidRDefault="00E8101D" w:rsidP="003B7BBB">
            <w:pPr>
              <w:rPr>
                <w:sz w:val="24"/>
                <w:szCs w:val="24"/>
              </w:rPr>
            </w:pPr>
            <w:r w:rsidRPr="004B6627">
              <w:rPr>
                <w:sz w:val="24"/>
                <w:szCs w:val="24"/>
              </w:rPr>
              <w:t>98. Watch funny videos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E5DB95" w14:textId="77777777" w:rsidR="00E8101D" w:rsidRPr="004B6627" w:rsidRDefault="00E8101D" w:rsidP="003B7BBB">
            <w:pPr>
              <w:rPr>
                <w:sz w:val="24"/>
                <w:szCs w:val="24"/>
              </w:rPr>
            </w:pPr>
            <w:r w:rsidRPr="004B6627">
              <w:rPr>
                <w:sz w:val="24"/>
                <w:szCs w:val="24"/>
              </w:rPr>
              <w:t>138. Water your plants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25C5BC" w14:textId="77777777" w:rsidR="00E8101D" w:rsidRPr="004B6627" w:rsidRDefault="00E8101D" w:rsidP="003B7BBB">
            <w:pPr>
              <w:rPr>
                <w:sz w:val="24"/>
                <w:szCs w:val="24"/>
              </w:rPr>
            </w:pPr>
            <w:r w:rsidRPr="004B6627">
              <w:rPr>
                <w:sz w:val="24"/>
                <w:szCs w:val="24"/>
              </w:rPr>
              <w:t>178. Smile at 5 people</w:t>
            </w:r>
          </w:p>
        </w:tc>
      </w:tr>
      <w:tr w:rsidR="00E8101D" w:rsidRPr="009614FC" w14:paraId="16833DC1"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2F68CD" w14:textId="77777777" w:rsidR="00E8101D" w:rsidRPr="004B6627" w:rsidRDefault="00E8101D" w:rsidP="003B7BBB">
            <w:pPr>
              <w:rPr>
                <w:sz w:val="24"/>
                <w:szCs w:val="24"/>
              </w:rPr>
            </w:pPr>
            <w:r w:rsidRPr="004B6627">
              <w:rPr>
                <w:sz w:val="24"/>
                <w:szCs w:val="24"/>
              </w:rPr>
              <w:t>19. Eat something sour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D4542B" w14:textId="77777777" w:rsidR="00E8101D" w:rsidRPr="004B6627" w:rsidRDefault="00E8101D" w:rsidP="003B7BBB">
            <w:pPr>
              <w:rPr>
                <w:sz w:val="24"/>
                <w:szCs w:val="24"/>
              </w:rPr>
            </w:pPr>
            <w:r w:rsidRPr="004B6627">
              <w:rPr>
                <w:sz w:val="24"/>
                <w:szCs w:val="24"/>
              </w:rPr>
              <w:t>59. Recite a poem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ADCB57" w14:textId="77777777" w:rsidR="00E8101D" w:rsidRPr="004B6627" w:rsidRDefault="00E8101D" w:rsidP="003B7BBB">
            <w:pPr>
              <w:rPr>
                <w:sz w:val="24"/>
                <w:szCs w:val="24"/>
              </w:rPr>
            </w:pPr>
            <w:r w:rsidRPr="004B6627">
              <w:rPr>
                <w:sz w:val="24"/>
                <w:szCs w:val="24"/>
              </w:rPr>
              <w:t>99. Read comics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5E9AA7" w14:textId="77777777" w:rsidR="00E8101D" w:rsidRPr="004B6627" w:rsidRDefault="00E8101D" w:rsidP="003B7BBB">
            <w:pPr>
              <w:rPr>
                <w:sz w:val="24"/>
                <w:szCs w:val="24"/>
              </w:rPr>
            </w:pPr>
            <w:r w:rsidRPr="004B6627">
              <w:rPr>
                <w:sz w:val="24"/>
                <w:szCs w:val="24"/>
              </w:rPr>
              <w:t>139. Do yard work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5FCE8A" w14:textId="77777777" w:rsidR="00E8101D" w:rsidRPr="004B6627" w:rsidRDefault="00E8101D" w:rsidP="003B7BBB">
            <w:pPr>
              <w:rPr>
                <w:sz w:val="24"/>
                <w:szCs w:val="24"/>
              </w:rPr>
            </w:pPr>
            <w:r w:rsidRPr="004B6627">
              <w:rPr>
                <w:sz w:val="24"/>
                <w:szCs w:val="24"/>
              </w:rPr>
              <w:t>179. Practice active listening</w:t>
            </w:r>
          </w:p>
        </w:tc>
      </w:tr>
      <w:tr w:rsidR="00E8101D" w:rsidRPr="009614FC" w14:paraId="1C86A305"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E4E2BD" w14:textId="77777777" w:rsidR="00E8101D" w:rsidRPr="004B6627" w:rsidRDefault="00E8101D" w:rsidP="003B7BBB">
            <w:pPr>
              <w:rPr>
                <w:sz w:val="24"/>
                <w:szCs w:val="24"/>
              </w:rPr>
            </w:pPr>
            <w:r w:rsidRPr="004B6627">
              <w:rPr>
                <w:sz w:val="24"/>
                <w:szCs w:val="24"/>
              </w:rPr>
              <w:t>20. Splash water on your face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EDB4D65" w14:textId="77777777" w:rsidR="00E8101D" w:rsidRPr="004B6627" w:rsidRDefault="00E8101D" w:rsidP="003B7BBB">
            <w:pPr>
              <w:rPr>
                <w:sz w:val="24"/>
                <w:szCs w:val="24"/>
              </w:rPr>
            </w:pPr>
            <w:r w:rsidRPr="004B6627">
              <w:rPr>
                <w:sz w:val="24"/>
                <w:szCs w:val="24"/>
              </w:rPr>
              <w:t>60. Pray or reflect spiritually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34E245" w14:textId="77777777" w:rsidR="00E8101D" w:rsidRPr="004B6627" w:rsidRDefault="00E8101D" w:rsidP="003B7BBB">
            <w:pPr>
              <w:rPr>
                <w:sz w:val="24"/>
                <w:szCs w:val="24"/>
              </w:rPr>
            </w:pPr>
            <w:r w:rsidRPr="004B6627">
              <w:rPr>
                <w:sz w:val="24"/>
                <w:szCs w:val="24"/>
              </w:rPr>
              <w:t>100. Browse a library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D97550" w14:textId="77777777" w:rsidR="00E8101D" w:rsidRPr="004B6627" w:rsidRDefault="00E8101D" w:rsidP="003B7BBB">
            <w:pPr>
              <w:rPr>
                <w:sz w:val="24"/>
                <w:szCs w:val="24"/>
              </w:rPr>
            </w:pPr>
            <w:r w:rsidRPr="004B6627">
              <w:rPr>
                <w:sz w:val="24"/>
                <w:szCs w:val="24"/>
              </w:rPr>
              <w:t>140. Repair something broken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766ED5" w14:textId="77777777" w:rsidR="00E8101D" w:rsidRPr="004B6627" w:rsidRDefault="00E8101D" w:rsidP="003B7BBB">
            <w:pPr>
              <w:rPr>
                <w:sz w:val="24"/>
                <w:szCs w:val="24"/>
              </w:rPr>
            </w:pPr>
            <w:r w:rsidRPr="004B6627">
              <w:rPr>
                <w:sz w:val="24"/>
                <w:szCs w:val="24"/>
              </w:rPr>
              <w:t>180. Offer to help someone</w:t>
            </w:r>
          </w:p>
        </w:tc>
      </w:tr>
      <w:tr w:rsidR="00E8101D" w:rsidRPr="009614FC" w14:paraId="0CA0BEFA"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28AEC9" w14:textId="77777777" w:rsidR="00E8101D" w:rsidRPr="004B6627" w:rsidRDefault="00E8101D" w:rsidP="003B7BBB">
            <w:pPr>
              <w:rPr>
                <w:sz w:val="24"/>
                <w:szCs w:val="24"/>
              </w:rPr>
            </w:pPr>
            <w:r w:rsidRPr="004B6627">
              <w:rPr>
                <w:sz w:val="24"/>
                <w:szCs w:val="24"/>
              </w:rPr>
              <w:lastRenderedPageBreak/>
              <w:t>21. Put on a face mask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C64928" w14:textId="77777777" w:rsidR="00E8101D" w:rsidRPr="004B6627" w:rsidRDefault="00E8101D" w:rsidP="003B7BBB">
            <w:pPr>
              <w:rPr>
                <w:sz w:val="24"/>
                <w:szCs w:val="24"/>
              </w:rPr>
            </w:pPr>
            <w:r w:rsidRPr="004B6627">
              <w:rPr>
                <w:sz w:val="24"/>
                <w:szCs w:val="24"/>
              </w:rPr>
              <w:t>61. Read Stoic philosophy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F17259" w14:textId="77777777" w:rsidR="00E8101D" w:rsidRPr="004B6627" w:rsidRDefault="00E8101D" w:rsidP="003B7BBB">
            <w:pPr>
              <w:rPr>
                <w:sz w:val="24"/>
                <w:szCs w:val="24"/>
              </w:rPr>
            </w:pPr>
            <w:r w:rsidRPr="004B6627">
              <w:rPr>
                <w:sz w:val="24"/>
                <w:szCs w:val="24"/>
              </w:rPr>
              <w:t>101. Browse a museum online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BCB2FA" w14:textId="77777777" w:rsidR="00E8101D" w:rsidRPr="004B6627" w:rsidRDefault="00E8101D" w:rsidP="003B7BBB">
            <w:pPr>
              <w:rPr>
                <w:sz w:val="24"/>
                <w:szCs w:val="24"/>
              </w:rPr>
            </w:pPr>
            <w:r w:rsidRPr="004B6627">
              <w:rPr>
                <w:sz w:val="24"/>
                <w:szCs w:val="24"/>
              </w:rPr>
              <w:t>141. Take an online course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2AD100" w14:textId="77777777" w:rsidR="00E8101D" w:rsidRPr="004B6627" w:rsidRDefault="00E8101D" w:rsidP="003B7BBB">
            <w:pPr>
              <w:rPr>
                <w:sz w:val="24"/>
                <w:szCs w:val="24"/>
              </w:rPr>
            </w:pPr>
            <w:r w:rsidRPr="004B6627">
              <w:rPr>
                <w:sz w:val="24"/>
                <w:szCs w:val="24"/>
              </w:rPr>
              <w:t>181. Go to a concert</w:t>
            </w:r>
          </w:p>
        </w:tc>
      </w:tr>
      <w:tr w:rsidR="00E8101D" w:rsidRPr="009614FC" w14:paraId="2F455306"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CB255C" w14:textId="77777777" w:rsidR="00E8101D" w:rsidRPr="004B6627" w:rsidRDefault="00E8101D" w:rsidP="003B7BBB">
            <w:pPr>
              <w:rPr>
                <w:sz w:val="24"/>
                <w:szCs w:val="24"/>
              </w:rPr>
            </w:pPr>
            <w:r w:rsidRPr="004B6627">
              <w:rPr>
                <w:sz w:val="24"/>
                <w:szCs w:val="24"/>
              </w:rPr>
              <w:t>22. Get a manicure/pedicure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64F82A" w14:textId="77777777" w:rsidR="00E8101D" w:rsidRPr="004B6627" w:rsidRDefault="00E8101D" w:rsidP="003B7BBB">
            <w:pPr>
              <w:rPr>
                <w:sz w:val="24"/>
                <w:szCs w:val="24"/>
              </w:rPr>
            </w:pPr>
            <w:r w:rsidRPr="004B6627">
              <w:rPr>
                <w:sz w:val="24"/>
                <w:szCs w:val="24"/>
              </w:rPr>
              <w:t>62. Remind yourself "This will pass"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913082" w14:textId="77777777" w:rsidR="00E8101D" w:rsidRPr="004B6627" w:rsidRDefault="00E8101D" w:rsidP="003B7BBB">
            <w:pPr>
              <w:rPr>
                <w:sz w:val="24"/>
                <w:szCs w:val="24"/>
              </w:rPr>
            </w:pPr>
            <w:r w:rsidRPr="004B6627">
              <w:rPr>
                <w:sz w:val="24"/>
                <w:szCs w:val="24"/>
              </w:rPr>
              <w:t>102. Learn a new skill online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FECF7B" w14:textId="77777777" w:rsidR="00E8101D" w:rsidRPr="004B6627" w:rsidRDefault="00E8101D" w:rsidP="003B7BBB">
            <w:pPr>
              <w:rPr>
                <w:sz w:val="24"/>
                <w:szCs w:val="24"/>
              </w:rPr>
            </w:pPr>
            <w:r w:rsidRPr="004B6627">
              <w:rPr>
                <w:sz w:val="24"/>
                <w:szCs w:val="24"/>
              </w:rPr>
              <w:t>142. Update your resume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6A7CDF" w14:textId="77777777" w:rsidR="00E8101D" w:rsidRPr="004B6627" w:rsidRDefault="00E8101D" w:rsidP="003B7BBB">
            <w:pPr>
              <w:rPr>
                <w:sz w:val="24"/>
                <w:szCs w:val="24"/>
              </w:rPr>
            </w:pPr>
            <w:r w:rsidRPr="004B6627">
              <w:rPr>
                <w:sz w:val="24"/>
                <w:szCs w:val="24"/>
              </w:rPr>
              <w:t>182. Go to a sports game</w:t>
            </w:r>
          </w:p>
        </w:tc>
      </w:tr>
      <w:tr w:rsidR="00E8101D" w:rsidRPr="009614FC" w14:paraId="45E4D20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18EE91F" w14:textId="77777777" w:rsidR="00E8101D" w:rsidRPr="004B6627" w:rsidRDefault="00E8101D" w:rsidP="003B7BBB">
            <w:pPr>
              <w:rPr>
                <w:sz w:val="24"/>
                <w:szCs w:val="24"/>
              </w:rPr>
            </w:pPr>
            <w:r w:rsidRPr="004B6627">
              <w:rPr>
                <w:sz w:val="24"/>
                <w:szCs w:val="24"/>
              </w:rPr>
              <w:t>23. Lie down for 15 mins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91F8DE" w14:textId="77777777" w:rsidR="00E8101D" w:rsidRPr="004B6627" w:rsidRDefault="00E8101D" w:rsidP="003B7BBB">
            <w:pPr>
              <w:rPr>
                <w:sz w:val="24"/>
                <w:szCs w:val="24"/>
              </w:rPr>
            </w:pPr>
            <w:r w:rsidRPr="004B6627">
              <w:rPr>
                <w:sz w:val="24"/>
                <w:szCs w:val="24"/>
              </w:rPr>
              <w:t xml:space="preserve">63. Delay the decision for 1 </w:t>
            </w:r>
            <w:proofErr w:type="spellStart"/>
            <w:r w:rsidRPr="004B6627">
              <w:rPr>
                <w:sz w:val="24"/>
                <w:szCs w:val="24"/>
              </w:rPr>
              <w:t>hr</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0535BD" w14:textId="77777777" w:rsidR="00E8101D" w:rsidRPr="004B6627" w:rsidRDefault="00E8101D" w:rsidP="003B7BBB">
            <w:pPr>
              <w:rPr>
                <w:sz w:val="24"/>
                <w:szCs w:val="24"/>
              </w:rPr>
            </w:pPr>
            <w:r w:rsidRPr="004B6627">
              <w:rPr>
                <w:sz w:val="24"/>
                <w:szCs w:val="24"/>
              </w:rPr>
              <w:t>103. Organize digital files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EB6C60" w14:textId="77777777" w:rsidR="00E8101D" w:rsidRPr="004B6627" w:rsidRDefault="00E8101D" w:rsidP="003B7BBB">
            <w:pPr>
              <w:rPr>
                <w:sz w:val="24"/>
                <w:szCs w:val="24"/>
              </w:rPr>
            </w:pPr>
            <w:r w:rsidRPr="004B6627">
              <w:rPr>
                <w:sz w:val="24"/>
                <w:szCs w:val="24"/>
              </w:rPr>
              <w:t>143. Write a to-do list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A97B1E" w14:textId="77777777" w:rsidR="00E8101D" w:rsidRPr="004B6627" w:rsidRDefault="00E8101D" w:rsidP="003B7BBB">
            <w:pPr>
              <w:rPr>
                <w:sz w:val="24"/>
                <w:szCs w:val="24"/>
              </w:rPr>
            </w:pPr>
            <w:r w:rsidRPr="004B6627">
              <w:rPr>
                <w:sz w:val="24"/>
                <w:szCs w:val="24"/>
              </w:rPr>
              <w:t>183. Visit a relative</w:t>
            </w:r>
          </w:p>
        </w:tc>
      </w:tr>
      <w:tr w:rsidR="00E8101D" w:rsidRPr="009614FC" w14:paraId="7D8D2AF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59AC0E" w14:textId="77777777" w:rsidR="00E8101D" w:rsidRPr="004B6627" w:rsidRDefault="00E8101D" w:rsidP="003B7BBB">
            <w:pPr>
              <w:rPr>
                <w:sz w:val="24"/>
                <w:szCs w:val="24"/>
              </w:rPr>
            </w:pPr>
            <w:r w:rsidRPr="004B6627">
              <w:rPr>
                <w:sz w:val="24"/>
                <w:szCs w:val="24"/>
              </w:rPr>
              <w:t>24. Take a nap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2A95A9" w14:textId="77777777" w:rsidR="00E8101D" w:rsidRPr="004B6627" w:rsidRDefault="00E8101D" w:rsidP="003B7BBB">
            <w:pPr>
              <w:rPr>
                <w:sz w:val="24"/>
                <w:szCs w:val="24"/>
              </w:rPr>
            </w:pPr>
            <w:r w:rsidRPr="004B6627">
              <w:rPr>
                <w:sz w:val="24"/>
                <w:szCs w:val="24"/>
              </w:rPr>
              <w:t>64. Review your CBA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BC68E9" w14:textId="77777777" w:rsidR="00E8101D" w:rsidRPr="004B6627" w:rsidRDefault="00E8101D" w:rsidP="003B7BBB">
            <w:pPr>
              <w:rPr>
                <w:sz w:val="24"/>
                <w:szCs w:val="24"/>
              </w:rPr>
            </w:pPr>
            <w:r w:rsidRPr="004B6627">
              <w:rPr>
                <w:sz w:val="24"/>
                <w:szCs w:val="24"/>
              </w:rPr>
              <w:t>104. Edit photos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11776E" w14:textId="77777777" w:rsidR="00E8101D" w:rsidRPr="004B6627" w:rsidRDefault="00E8101D" w:rsidP="003B7BBB">
            <w:pPr>
              <w:rPr>
                <w:sz w:val="24"/>
                <w:szCs w:val="24"/>
              </w:rPr>
            </w:pPr>
            <w:r w:rsidRPr="004B6627">
              <w:rPr>
                <w:sz w:val="24"/>
                <w:szCs w:val="24"/>
              </w:rPr>
              <w:t>144. Plan your dream vacation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1F870F" w14:textId="77777777" w:rsidR="00E8101D" w:rsidRPr="004B6627" w:rsidRDefault="00E8101D" w:rsidP="003B7BBB">
            <w:pPr>
              <w:rPr>
                <w:sz w:val="24"/>
                <w:szCs w:val="24"/>
              </w:rPr>
            </w:pPr>
            <w:r w:rsidRPr="004B6627">
              <w:rPr>
                <w:sz w:val="24"/>
                <w:szCs w:val="24"/>
              </w:rPr>
              <w:t>184. Reconnect with an old friend</w:t>
            </w:r>
          </w:p>
        </w:tc>
      </w:tr>
      <w:tr w:rsidR="00E8101D" w:rsidRPr="009614FC" w14:paraId="1BEE2C5F"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B5D10C" w14:textId="77777777" w:rsidR="00E8101D" w:rsidRPr="004B6627" w:rsidRDefault="00E8101D" w:rsidP="003B7BBB">
            <w:pPr>
              <w:rPr>
                <w:sz w:val="24"/>
                <w:szCs w:val="24"/>
              </w:rPr>
            </w:pPr>
            <w:r w:rsidRPr="004B6627">
              <w:rPr>
                <w:sz w:val="24"/>
                <w:szCs w:val="24"/>
              </w:rPr>
              <w:t>25. Use a weighted blanket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217D51" w14:textId="77777777" w:rsidR="00E8101D" w:rsidRPr="004B6627" w:rsidRDefault="00E8101D" w:rsidP="003B7BBB">
            <w:pPr>
              <w:rPr>
                <w:sz w:val="24"/>
                <w:szCs w:val="24"/>
              </w:rPr>
            </w:pPr>
            <w:r w:rsidRPr="004B6627">
              <w:rPr>
                <w:sz w:val="24"/>
                <w:szCs w:val="24"/>
              </w:rPr>
              <w:t>65. Think of your "why"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D182F7" w14:textId="77777777" w:rsidR="00E8101D" w:rsidRPr="004B6627" w:rsidRDefault="00E8101D" w:rsidP="003B7BBB">
            <w:pPr>
              <w:rPr>
                <w:sz w:val="24"/>
                <w:szCs w:val="24"/>
              </w:rPr>
            </w:pPr>
            <w:r w:rsidRPr="004B6627">
              <w:rPr>
                <w:sz w:val="24"/>
                <w:szCs w:val="24"/>
              </w:rPr>
              <w:t>105. Window shop online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99FEFE" w14:textId="77777777" w:rsidR="00E8101D" w:rsidRPr="004B6627" w:rsidRDefault="00E8101D" w:rsidP="003B7BBB">
            <w:pPr>
              <w:rPr>
                <w:sz w:val="24"/>
                <w:szCs w:val="24"/>
              </w:rPr>
            </w:pPr>
            <w:r w:rsidRPr="004B6627">
              <w:rPr>
                <w:sz w:val="24"/>
                <w:szCs w:val="24"/>
              </w:rPr>
              <w:t>145. Create a vision board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2D83821" w14:textId="77777777" w:rsidR="00E8101D" w:rsidRPr="004B6627" w:rsidRDefault="00E8101D" w:rsidP="003B7BBB">
            <w:pPr>
              <w:rPr>
                <w:sz w:val="24"/>
                <w:szCs w:val="24"/>
              </w:rPr>
            </w:pPr>
            <w:r w:rsidRPr="004B6627">
              <w:rPr>
                <w:sz w:val="24"/>
                <w:szCs w:val="24"/>
              </w:rPr>
              <w:t>185. Attend a local event</w:t>
            </w:r>
          </w:p>
        </w:tc>
      </w:tr>
      <w:tr w:rsidR="00E8101D" w:rsidRPr="009614FC" w14:paraId="3F92598F"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28FEF2" w14:textId="77777777" w:rsidR="00E8101D" w:rsidRPr="004B6627" w:rsidRDefault="00E8101D" w:rsidP="003B7BBB">
            <w:pPr>
              <w:rPr>
                <w:sz w:val="24"/>
                <w:szCs w:val="24"/>
              </w:rPr>
            </w:pPr>
            <w:r w:rsidRPr="004B6627">
              <w:rPr>
                <w:sz w:val="24"/>
                <w:szCs w:val="24"/>
              </w:rPr>
              <w:t>26. Get fresh air by a window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C959DE" w14:textId="77777777" w:rsidR="00E8101D" w:rsidRPr="004B6627" w:rsidRDefault="00E8101D" w:rsidP="003B7BBB">
            <w:pPr>
              <w:rPr>
                <w:sz w:val="24"/>
                <w:szCs w:val="24"/>
              </w:rPr>
            </w:pPr>
            <w:r w:rsidRPr="004B6627">
              <w:rPr>
                <w:sz w:val="24"/>
                <w:szCs w:val="24"/>
              </w:rPr>
              <w:t>66. Fact-check your thoughts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8945DB" w14:textId="77777777" w:rsidR="00E8101D" w:rsidRPr="004B6627" w:rsidRDefault="00E8101D" w:rsidP="003B7BBB">
            <w:pPr>
              <w:rPr>
                <w:sz w:val="24"/>
                <w:szCs w:val="24"/>
              </w:rPr>
            </w:pPr>
            <w:r w:rsidRPr="004B6627">
              <w:rPr>
                <w:sz w:val="24"/>
                <w:szCs w:val="24"/>
              </w:rPr>
              <w:t>106. Look at maps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49C2D7" w14:textId="77777777" w:rsidR="00E8101D" w:rsidRPr="004B6627" w:rsidRDefault="00E8101D" w:rsidP="003B7BBB">
            <w:pPr>
              <w:rPr>
                <w:sz w:val="24"/>
                <w:szCs w:val="24"/>
              </w:rPr>
            </w:pPr>
            <w:r w:rsidRPr="004B6627">
              <w:rPr>
                <w:sz w:val="24"/>
                <w:szCs w:val="24"/>
              </w:rPr>
              <w:t>146. Learn photography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6C49B9C" w14:textId="77777777" w:rsidR="00E8101D" w:rsidRPr="004B6627" w:rsidRDefault="00E8101D" w:rsidP="003B7BBB">
            <w:pPr>
              <w:rPr>
                <w:sz w:val="24"/>
                <w:szCs w:val="24"/>
              </w:rPr>
            </w:pPr>
            <w:r w:rsidRPr="004B6627">
              <w:rPr>
                <w:sz w:val="24"/>
                <w:szCs w:val="24"/>
              </w:rPr>
              <w:t>186. Go on a date</w:t>
            </w:r>
          </w:p>
        </w:tc>
      </w:tr>
      <w:tr w:rsidR="00E8101D" w:rsidRPr="009614FC" w14:paraId="1557D36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828B07" w14:textId="77777777" w:rsidR="00E8101D" w:rsidRPr="004B6627" w:rsidRDefault="00E8101D" w:rsidP="003B7BBB">
            <w:pPr>
              <w:rPr>
                <w:sz w:val="24"/>
                <w:szCs w:val="24"/>
              </w:rPr>
            </w:pPr>
            <w:r w:rsidRPr="004B6627">
              <w:rPr>
                <w:sz w:val="24"/>
                <w:szCs w:val="24"/>
              </w:rPr>
              <w:t>27. Sit in the sun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1C81B4" w14:textId="77777777" w:rsidR="00E8101D" w:rsidRPr="004B6627" w:rsidRDefault="00E8101D" w:rsidP="003B7BBB">
            <w:pPr>
              <w:rPr>
                <w:sz w:val="24"/>
                <w:szCs w:val="24"/>
              </w:rPr>
            </w:pPr>
            <w:r w:rsidRPr="004B6627">
              <w:rPr>
                <w:sz w:val="24"/>
                <w:szCs w:val="24"/>
              </w:rPr>
              <w:t>67. Detach from the thought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A8C176" w14:textId="77777777" w:rsidR="00E8101D" w:rsidRPr="004B6627" w:rsidRDefault="00E8101D" w:rsidP="003B7BBB">
            <w:pPr>
              <w:rPr>
                <w:sz w:val="24"/>
                <w:szCs w:val="24"/>
              </w:rPr>
            </w:pPr>
            <w:r w:rsidRPr="004B6627">
              <w:rPr>
                <w:sz w:val="24"/>
                <w:szCs w:val="24"/>
              </w:rPr>
              <w:t>107. Watch sports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12BB5D" w14:textId="77777777" w:rsidR="00E8101D" w:rsidRPr="004B6627" w:rsidRDefault="00E8101D" w:rsidP="003B7BBB">
            <w:pPr>
              <w:rPr>
                <w:sz w:val="24"/>
                <w:szCs w:val="24"/>
              </w:rPr>
            </w:pPr>
            <w:r w:rsidRPr="004B6627">
              <w:rPr>
                <w:sz w:val="24"/>
                <w:szCs w:val="24"/>
              </w:rPr>
              <w:t>147. Take up knitting/crochet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DAA9D0C" w14:textId="77777777" w:rsidR="00E8101D" w:rsidRPr="004B6627" w:rsidRDefault="00E8101D" w:rsidP="003B7BBB">
            <w:pPr>
              <w:rPr>
                <w:sz w:val="24"/>
                <w:szCs w:val="24"/>
              </w:rPr>
            </w:pPr>
            <w:r w:rsidRPr="004B6627">
              <w:rPr>
                <w:sz w:val="24"/>
                <w:szCs w:val="24"/>
              </w:rPr>
              <w:t>187. Join a team sport</w:t>
            </w:r>
          </w:p>
        </w:tc>
      </w:tr>
      <w:tr w:rsidR="00E8101D" w:rsidRPr="009614FC" w14:paraId="722EA4A4"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556AE2" w14:textId="77777777" w:rsidR="00E8101D" w:rsidRPr="004B6627" w:rsidRDefault="00E8101D" w:rsidP="003B7BBB">
            <w:pPr>
              <w:rPr>
                <w:sz w:val="24"/>
                <w:szCs w:val="24"/>
              </w:rPr>
            </w:pPr>
            <w:r w:rsidRPr="004B6627">
              <w:rPr>
                <w:sz w:val="24"/>
                <w:szCs w:val="24"/>
              </w:rPr>
              <w:lastRenderedPageBreak/>
              <w:t>28. Feel your pulse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F24BDA" w14:textId="77777777" w:rsidR="00E8101D" w:rsidRPr="004B6627" w:rsidRDefault="00E8101D" w:rsidP="003B7BBB">
            <w:pPr>
              <w:rPr>
                <w:sz w:val="24"/>
                <w:szCs w:val="24"/>
              </w:rPr>
            </w:pPr>
            <w:r w:rsidRPr="004B6627">
              <w:rPr>
                <w:sz w:val="24"/>
                <w:szCs w:val="24"/>
              </w:rPr>
              <w:t>68. See the thought as a cloud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54A551" w14:textId="77777777" w:rsidR="00E8101D" w:rsidRPr="004B6627" w:rsidRDefault="00E8101D" w:rsidP="003B7BBB">
            <w:pPr>
              <w:rPr>
                <w:sz w:val="24"/>
                <w:szCs w:val="24"/>
              </w:rPr>
            </w:pPr>
            <w:r w:rsidRPr="004B6627">
              <w:rPr>
                <w:sz w:val="24"/>
                <w:szCs w:val="24"/>
              </w:rPr>
              <w:t>108. Listen to a ballgame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56D3F8" w14:textId="77777777" w:rsidR="00E8101D" w:rsidRPr="004B6627" w:rsidRDefault="00E8101D" w:rsidP="003B7BBB">
            <w:pPr>
              <w:rPr>
                <w:sz w:val="24"/>
                <w:szCs w:val="24"/>
              </w:rPr>
            </w:pPr>
            <w:r w:rsidRPr="004B6627">
              <w:rPr>
                <w:sz w:val="24"/>
                <w:szCs w:val="24"/>
              </w:rPr>
              <w:t>148. Try woodworking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0E85C5" w14:textId="77777777" w:rsidR="00E8101D" w:rsidRPr="004B6627" w:rsidRDefault="00E8101D" w:rsidP="003B7BBB">
            <w:pPr>
              <w:rPr>
                <w:sz w:val="24"/>
                <w:szCs w:val="24"/>
              </w:rPr>
            </w:pPr>
            <w:r w:rsidRPr="004B6627">
              <w:rPr>
                <w:sz w:val="24"/>
                <w:szCs w:val="24"/>
              </w:rPr>
              <w:t>188. Go to the library</w:t>
            </w:r>
          </w:p>
        </w:tc>
      </w:tr>
      <w:tr w:rsidR="00E8101D" w:rsidRPr="009614FC" w14:paraId="7F5D27D8"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6F0BC3" w14:textId="77777777" w:rsidR="00E8101D" w:rsidRPr="004B6627" w:rsidRDefault="00E8101D" w:rsidP="003B7BBB">
            <w:pPr>
              <w:rPr>
                <w:sz w:val="24"/>
                <w:szCs w:val="24"/>
              </w:rPr>
            </w:pPr>
            <w:r w:rsidRPr="004B6627">
              <w:rPr>
                <w:sz w:val="24"/>
                <w:szCs w:val="24"/>
              </w:rPr>
              <w:t>29. Focus on your breathing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22E5C5" w14:textId="77777777" w:rsidR="00E8101D" w:rsidRPr="004B6627" w:rsidRDefault="00E8101D" w:rsidP="003B7BBB">
            <w:pPr>
              <w:rPr>
                <w:sz w:val="24"/>
                <w:szCs w:val="24"/>
              </w:rPr>
            </w:pPr>
            <w:r w:rsidRPr="004B6627">
              <w:rPr>
                <w:sz w:val="24"/>
                <w:szCs w:val="24"/>
              </w:rPr>
              <w:t>69. Label the emotion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D59DAB" w14:textId="77777777" w:rsidR="00E8101D" w:rsidRPr="004B6627" w:rsidRDefault="00E8101D" w:rsidP="003B7BBB">
            <w:pPr>
              <w:rPr>
                <w:sz w:val="24"/>
                <w:szCs w:val="24"/>
              </w:rPr>
            </w:pPr>
            <w:r w:rsidRPr="004B6627">
              <w:rPr>
                <w:sz w:val="24"/>
                <w:szCs w:val="24"/>
              </w:rPr>
              <w:t>109. Play solitaire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0E97A5" w14:textId="77777777" w:rsidR="00E8101D" w:rsidRPr="004B6627" w:rsidRDefault="00E8101D" w:rsidP="003B7BBB">
            <w:pPr>
              <w:rPr>
                <w:sz w:val="24"/>
                <w:szCs w:val="24"/>
              </w:rPr>
            </w:pPr>
            <w:r w:rsidRPr="004B6627">
              <w:rPr>
                <w:sz w:val="24"/>
                <w:szCs w:val="24"/>
              </w:rPr>
              <w:t>149. Start a collection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DC4558" w14:textId="77777777" w:rsidR="00E8101D" w:rsidRPr="004B6627" w:rsidRDefault="00E8101D" w:rsidP="003B7BBB">
            <w:pPr>
              <w:rPr>
                <w:sz w:val="24"/>
                <w:szCs w:val="24"/>
              </w:rPr>
            </w:pPr>
            <w:r w:rsidRPr="004B6627">
              <w:rPr>
                <w:sz w:val="24"/>
                <w:szCs w:val="24"/>
              </w:rPr>
              <w:t>189. Share a meal with someone</w:t>
            </w:r>
          </w:p>
        </w:tc>
      </w:tr>
      <w:tr w:rsidR="00E8101D" w:rsidRPr="009614FC" w14:paraId="514DBC96"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CE8002" w14:textId="77777777" w:rsidR="00E8101D" w:rsidRPr="004B6627" w:rsidRDefault="00E8101D" w:rsidP="003B7BBB">
            <w:pPr>
              <w:rPr>
                <w:sz w:val="24"/>
                <w:szCs w:val="24"/>
              </w:rPr>
            </w:pPr>
            <w:r w:rsidRPr="004B6627">
              <w:rPr>
                <w:sz w:val="24"/>
                <w:szCs w:val="24"/>
              </w:rPr>
              <w:t>30. Wear comfy clothes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118DFE" w14:textId="77777777" w:rsidR="00E8101D" w:rsidRPr="004B6627" w:rsidRDefault="00E8101D" w:rsidP="003B7BBB">
            <w:pPr>
              <w:rPr>
                <w:sz w:val="24"/>
                <w:szCs w:val="24"/>
              </w:rPr>
            </w:pPr>
            <w:r w:rsidRPr="004B6627">
              <w:rPr>
                <w:sz w:val="24"/>
                <w:szCs w:val="24"/>
              </w:rPr>
              <w:t>70. Say "STOP" out loud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8104C5" w14:textId="77777777" w:rsidR="00E8101D" w:rsidRPr="004B6627" w:rsidRDefault="00E8101D" w:rsidP="003B7BBB">
            <w:pPr>
              <w:rPr>
                <w:sz w:val="24"/>
                <w:szCs w:val="24"/>
              </w:rPr>
            </w:pPr>
            <w:r w:rsidRPr="004B6627">
              <w:rPr>
                <w:sz w:val="24"/>
                <w:szCs w:val="24"/>
              </w:rPr>
              <w:t>110. Learn juggling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A0B595" w14:textId="77777777" w:rsidR="00E8101D" w:rsidRPr="004B6627" w:rsidRDefault="00E8101D" w:rsidP="003B7BBB">
            <w:pPr>
              <w:rPr>
                <w:sz w:val="24"/>
                <w:szCs w:val="24"/>
              </w:rPr>
            </w:pPr>
            <w:r w:rsidRPr="004B6627">
              <w:rPr>
                <w:sz w:val="24"/>
                <w:szCs w:val="24"/>
              </w:rPr>
              <w:t>150. Start a garden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6301ED" w14:textId="77777777" w:rsidR="00E8101D" w:rsidRPr="004B6627" w:rsidRDefault="00E8101D" w:rsidP="003B7BBB">
            <w:pPr>
              <w:rPr>
                <w:sz w:val="24"/>
                <w:szCs w:val="24"/>
              </w:rPr>
            </w:pPr>
            <w:r w:rsidRPr="004B6627">
              <w:rPr>
                <w:sz w:val="24"/>
                <w:szCs w:val="24"/>
              </w:rPr>
              <w:t>190. Forgive someone</w:t>
            </w:r>
          </w:p>
        </w:tc>
      </w:tr>
      <w:tr w:rsidR="00E8101D" w:rsidRPr="009614FC" w14:paraId="36C5CD15"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E489804" w14:textId="77777777" w:rsidR="00E8101D" w:rsidRPr="004B6627" w:rsidRDefault="00E8101D" w:rsidP="003B7BBB">
            <w:pPr>
              <w:rPr>
                <w:sz w:val="24"/>
                <w:szCs w:val="24"/>
              </w:rPr>
            </w:pPr>
            <w:r w:rsidRPr="004B6627">
              <w:rPr>
                <w:sz w:val="24"/>
                <w:szCs w:val="24"/>
              </w:rPr>
              <w:t>31. Smell essential oils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FC9CE8" w14:textId="77777777" w:rsidR="00E8101D" w:rsidRPr="004B6627" w:rsidRDefault="00E8101D" w:rsidP="003B7BBB">
            <w:pPr>
              <w:rPr>
                <w:sz w:val="24"/>
                <w:szCs w:val="24"/>
              </w:rPr>
            </w:pPr>
            <w:r w:rsidRPr="004B6627">
              <w:rPr>
                <w:sz w:val="24"/>
                <w:szCs w:val="24"/>
              </w:rPr>
              <w:t>71. Imagine the urge floating away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1C46C0" w14:textId="77777777" w:rsidR="00E8101D" w:rsidRPr="004B6627" w:rsidRDefault="00E8101D" w:rsidP="003B7BBB">
            <w:pPr>
              <w:rPr>
                <w:sz w:val="24"/>
                <w:szCs w:val="24"/>
              </w:rPr>
            </w:pPr>
            <w:r w:rsidRPr="004B6627">
              <w:rPr>
                <w:sz w:val="24"/>
                <w:szCs w:val="24"/>
              </w:rPr>
              <w:t>111. Research your family tree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ED2FEC1" w14:textId="77777777" w:rsidR="00E8101D" w:rsidRPr="004B6627" w:rsidRDefault="00E8101D" w:rsidP="003B7BBB">
            <w:pPr>
              <w:rPr>
                <w:sz w:val="24"/>
                <w:szCs w:val="24"/>
              </w:rPr>
            </w:pPr>
            <w:r w:rsidRPr="004B6627">
              <w:rPr>
                <w:sz w:val="24"/>
                <w:szCs w:val="24"/>
              </w:rPr>
              <w:t>151. Write a business plan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840522" w14:textId="77777777" w:rsidR="00E8101D" w:rsidRPr="004B6627" w:rsidRDefault="00E8101D" w:rsidP="003B7BBB">
            <w:pPr>
              <w:rPr>
                <w:sz w:val="24"/>
                <w:szCs w:val="24"/>
              </w:rPr>
            </w:pPr>
            <w:r w:rsidRPr="004B6627">
              <w:rPr>
                <w:sz w:val="24"/>
                <w:szCs w:val="24"/>
              </w:rPr>
              <w:t>191. Offer encouragement</w:t>
            </w:r>
          </w:p>
        </w:tc>
      </w:tr>
      <w:tr w:rsidR="00E8101D" w:rsidRPr="009614FC" w14:paraId="67493F66"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596F7A" w14:textId="77777777" w:rsidR="00E8101D" w:rsidRPr="004B6627" w:rsidRDefault="00E8101D" w:rsidP="003B7BBB">
            <w:pPr>
              <w:rPr>
                <w:sz w:val="24"/>
                <w:szCs w:val="24"/>
              </w:rPr>
            </w:pPr>
            <w:r w:rsidRPr="004B6627">
              <w:rPr>
                <w:sz w:val="24"/>
                <w:szCs w:val="24"/>
              </w:rPr>
              <w:t>32. Light a candle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1674C9" w14:textId="77777777" w:rsidR="00E8101D" w:rsidRPr="004B6627" w:rsidRDefault="00E8101D" w:rsidP="003B7BBB">
            <w:pPr>
              <w:rPr>
                <w:sz w:val="24"/>
                <w:szCs w:val="24"/>
              </w:rPr>
            </w:pPr>
            <w:r w:rsidRPr="004B6627">
              <w:rPr>
                <w:sz w:val="24"/>
                <w:szCs w:val="24"/>
              </w:rPr>
              <w:t>72. Think about your goals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8B1837" w14:textId="77777777" w:rsidR="00E8101D" w:rsidRPr="004B6627" w:rsidRDefault="00E8101D" w:rsidP="003B7BBB">
            <w:pPr>
              <w:rPr>
                <w:sz w:val="24"/>
                <w:szCs w:val="24"/>
              </w:rPr>
            </w:pPr>
            <w:r w:rsidRPr="004B6627">
              <w:rPr>
                <w:sz w:val="24"/>
                <w:szCs w:val="24"/>
              </w:rPr>
              <w:t>112. Watch a nature cam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E2CBD9C" w14:textId="77777777" w:rsidR="00E8101D" w:rsidRPr="004B6627" w:rsidRDefault="00E8101D" w:rsidP="003B7BBB">
            <w:pPr>
              <w:rPr>
                <w:sz w:val="24"/>
                <w:szCs w:val="24"/>
              </w:rPr>
            </w:pPr>
            <w:r w:rsidRPr="004B6627">
              <w:rPr>
                <w:sz w:val="24"/>
                <w:szCs w:val="24"/>
              </w:rPr>
              <w:t>152. Create a website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72FC63" w14:textId="77777777" w:rsidR="00E8101D" w:rsidRPr="004B6627" w:rsidRDefault="00E8101D" w:rsidP="003B7BBB">
            <w:pPr>
              <w:rPr>
                <w:sz w:val="24"/>
                <w:szCs w:val="24"/>
              </w:rPr>
            </w:pPr>
            <w:r w:rsidRPr="004B6627">
              <w:rPr>
                <w:sz w:val="24"/>
                <w:szCs w:val="24"/>
              </w:rPr>
              <w:t>192. Send a thank-you note</w:t>
            </w:r>
          </w:p>
        </w:tc>
      </w:tr>
      <w:tr w:rsidR="00E8101D" w:rsidRPr="009614FC" w14:paraId="768A8EE0"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12194E" w14:textId="77777777" w:rsidR="00E8101D" w:rsidRPr="004B6627" w:rsidRDefault="00E8101D" w:rsidP="003B7BBB">
            <w:pPr>
              <w:rPr>
                <w:sz w:val="24"/>
                <w:szCs w:val="24"/>
              </w:rPr>
            </w:pPr>
            <w:r w:rsidRPr="004B6627">
              <w:rPr>
                <w:sz w:val="24"/>
                <w:szCs w:val="24"/>
              </w:rPr>
              <w:t>33. Put lotion on your hands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61725E" w14:textId="77777777" w:rsidR="00E8101D" w:rsidRPr="004B6627" w:rsidRDefault="00E8101D" w:rsidP="003B7BBB">
            <w:pPr>
              <w:rPr>
                <w:sz w:val="24"/>
                <w:szCs w:val="24"/>
              </w:rPr>
            </w:pPr>
            <w:r w:rsidRPr="004B6627">
              <w:rPr>
                <w:sz w:val="24"/>
                <w:szCs w:val="24"/>
              </w:rPr>
              <w:t>73. Imagine success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6D605C" w14:textId="77777777" w:rsidR="00E8101D" w:rsidRPr="004B6627" w:rsidRDefault="00E8101D" w:rsidP="003B7BBB">
            <w:pPr>
              <w:rPr>
                <w:sz w:val="24"/>
                <w:szCs w:val="24"/>
              </w:rPr>
            </w:pPr>
            <w:r w:rsidRPr="004B6627">
              <w:rPr>
                <w:sz w:val="24"/>
                <w:szCs w:val="24"/>
              </w:rPr>
              <w:t>113. Play a puzzle app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916733A" w14:textId="77777777" w:rsidR="00E8101D" w:rsidRPr="004B6627" w:rsidRDefault="00E8101D" w:rsidP="003B7BBB">
            <w:pPr>
              <w:rPr>
                <w:sz w:val="24"/>
                <w:szCs w:val="24"/>
              </w:rPr>
            </w:pPr>
            <w:r w:rsidRPr="004B6627">
              <w:rPr>
                <w:sz w:val="24"/>
                <w:szCs w:val="24"/>
              </w:rPr>
              <w:t>153. Tie-dye a shirt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4F4EB0" w14:textId="77777777" w:rsidR="00E8101D" w:rsidRPr="004B6627" w:rsidRDefault="00E8101D" w:rsidP="003B7BBB">
            <w:pPr>
              <w:rPr>
                <w:sz w:val="24"/>
                <w:szCs w:val="24"/>
              </w:rPr>
            </w:pPr>
            <w:r w:rsidRPr="004B6627">
              <w:rPr>
                <w:sz w:val="24"/>
                <w:szCs w:val="24"/>
              </w:rPr>
              <w:t>193. Have a deep conversation</w:t>
            </w:r>
          </w:p>
        </w:tc>
      </w:tr>
      <w:tr w:rsidR="00E8101D" w:rsidRPr="009614FC" w14:paraId="62D86F90"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981884" w14:textId="77777777" w:rsidR="00E8101D" w:rsidRPr="004B6627" w:rsidRDefault="00E8101D" w:rsidP="003B7BBB">
            <w:pPr>
              <w:rPr>
                <w:sz w:val="24"/>
                <w:szCs w:val="24"/>
              </w:rPr>
            </w:pPr>
            <w:r w:rsidRPr="004B6627">
              <w:rPr>
                <w:sz w:val="24"/>
                <w:szCs w:val="24"/>
              </w:rPr>
              <w:t>34. Go for a drive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F16495" w14:textId="77777777" w:rsidR="00E8101D" w:rsidRPr="004B6627" w:rsidRDefault="00E8101D" w:rsidP="003B7BBB">
            <w:pPr>
              <w:rPr>
                <w:sz w:val="24"/>
                <w:szCs w:val="24"/>
              </w:rPr>
            </w:pPr>
            <w:r w:rsidRPr="004B6627">
              <w:rPr>
                <w:sz w:val="24"/>
                <w:szCs w:val="24"/>
              </w:rPr>
              <w:t>74. Problem-solve the trigger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AC7FCC" w14:textId="77777777" w:rsidR="00E8101D" w:rsidRPr="004B6627" w:rsidRDefault="00E8101D" w:rsidP="003B7BBB">
            <w:pPr>
              <w:rPr>
                <w:sz w:val="24"/>
                <w:szCs w:val="24"/>
              </w:rPr>
            </w:pPr>
            <w:r w:rsidRPr="004B6627">
              <w:rPr>
                <w:sz w:val="24"/>
                <w:szCs w:val="24"/>
              </w:rPr>
              <w:t>114. Read a magazine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AF7C84" w14:textId="77777777" w:rsidR="00E8101D" w:rsidRPr="004B6627" w:rsidRDefault="00E8101D" w:rsidP="003B7BBB">
            <w:pPr>
              <w:rPr>
                <w:sz w:val="24"/>
                <w:szCs w:val="24"/>
              </w:rPr>
            </w:pPr>
            <w:r w:rsidRPr="004B6627">
              <w:rPr>
                <w:sz w:val="24"/>
                <w:szCs w:val="24"/>
              </w:rPr>
              <w:t>154. Mix a new music playlist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48B1C4" w14:textId="77777777" w:rsidR="00E8101D" w:rsidRPr="004B6627" w:rsidRDefault="00E8101D" w:rsidP="003B7BBB">
            <w:pPr>
              <w:rPr>
                <w:sz w:val="24"/>
                <w:szCs w:val="24"/>
              </w:rPr>
            </w:pPr>
            <w:r w:rsidRPr="004B6627">
              <w:rPr>
                <w:sz w:val="24"/>
                <w:szCs w:val="24"/>
              </w:rPr>
              <w:t>194. Apologize if needed</w:t>
            </w:r>
          </w:p>
        </w:tc>
      </w:tr>
      <w:tr w:rsidR="00E8101D" w:rsidRPr="009614FC" w14:paraId="6B46E121"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3CCC78" w14:textId="77777777" w:rsidR="00E8101D" w:rsidRPr="004B6627" w:rsidRDefault="00E8101D" w:rsidP="003B7BBB">
            <w:pPr>
              <w:rPr>
                <w:sz w:val="24"/>
                <w:szCs w:val="24"/>
              </w:rPr>
            </w:pPr>
            <w:r w:rsidRPr="004B6627">
              <w:rPr>
                <w:sz w:val="24"/>
                <w:szCs w:val="24"/>
              </w:rPr>
              <w:lastRenderedPageBreak/>
              <w:t>35. Take your vitamins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7CD350" w14:textId="77777777" w:rsidR="00E8101D" w:rsidRPr="004B6627" w:rsidRDefault="00E8101D" w:rsidP="003B7BBB">
            <w:pPr>
              <w:rPr>
                <w:sz w:val="24"/>
                <w:szCs w:val="24"/>
              </w:rPr>
            </w:pPr>
            <w:r w:rsidRPr="004B6627">
              <w:rPr>
                <w:sz w:val="24"/>
                <w:szCs w:val="24"/>
              </w:rPr>
              <w:t>75. Acknowledge the urge, don't act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C374FD" w14:textId="77777777" w:rsidR="00E8101D" w:rsidRPr="004B6627" w:rsidRDefault="00E8101D" w:rsidP="003B7BBB">
            <w:pPr>
              <w:rPr>
                <w:sz w:val="24"/>
                <w:szCs w:val="24"/>
              </w:rPr>
            </w:pPr>
            <w:r w:rsidRPr="004B6627">
              <w:rPr>
                <w:sz w:val="24"/>
                <w:szCs w:val="24"/>
              </w:rPr>
              <w:t>115. Learn calligraphy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B6BC7FA" w14:textId="77777777" w:rsidR="00E8101D" w:rsidRPr="004B6627" w:rsidRDefault="00E8101D" w:rsidP="003B7BBB">
            <w:pPr>
              <w:rPr>
                <w:sz w:val="24"/>
                <w:szCs w:val="24"/>
              </w:rPr>
            </w:pPr>
            <w:r w:rsidRPr="004B6627">
              <w:rPr>
                <w:sz w:val="24"/>
                <w:szCs w:val="24"/>
              </w:rPr>
              <w:t>155. Build a model car/plane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E3B941" w14:textId="77777777" w:rsidR="00E8101D" w:rsidRPr="004B6627" w:rsidRDefault="00E8101D" w:rsidP="003B7BBB">
            <w:pPr>
              <w:rPr>
                <w:sz w:val="24"/>
                <w:szCs w:val="24"/>
              </w:rPr>
            </w:pPr>
            <w:r w:rsidRPr="004B6627">
              <w:rPr>
                <w:sz w:val="24"/>
                <w:szCs w:val="24"/>
              </w:rPr>
              <w:t>195. Be a mentor</w:t>
            </w:r>
          </w:p>
        </w:tc>
      </w:tr>
      <w:tr w:rsidR="00E8101D" w:rsidRPr="009614FC" w14:paraId="5585847A"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37AC32" w14:textId="77777777" w:rsidR="00E8101D" w:rsidRPr="004B6627" w:rsidRDefault="00E8101D" w:rsidP="003B7BBB">
            <w:pPr>
              <w:rPr>
                <w:sz w:val="24"/>
                <w:szCs w:val="24"/>
              </w:rPr>
            </w:pPr>
            <w:r w:rsidRPr="004B6627">
              <w:rPr>
                <w:sz w:val="24"/>
                <w:szCs w:val="24"/>
              </w:rPr>
              <w:t>36. Cuddle a stuffed animal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D5C1B9" w14:textId="77777777" w:rsidR="00E8101D" w:rsidRPr="004B6627" w:rsidRDefault="00E8101D" w:rsidP="003B7BBB">
            <w:pPr>
              <w:rPr>
                <w:sz w:val="24"/>
                <w:szCs w:val="24"/>
              </w:rPr>
            </w:pPr>
            <w:r w:rsidRPr="004B6627">
              <w:rPr>
                <w:sz w:val="24"/>
                <w:szCs w:val="24"/>
              </w:rPr>
              <w:t>76. Notice 3 things you see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E759B98" w14:textId="77777777" w:rsidR="00E8101D" w:rsidRPr="004B6627" w:rsidRDefault="00E8101D" w:rsidP="003B7BBB">
            <w:pPr>
              <w:rPr>
                <w:sz w:val="24"/>
                <w:szCs w:val="24"/>
              </w:rPr>
            </w:pPr>
            <w:r w:rsidRPr="004B6627">
              <w:rPr>
                <w:sz w:val="24"/>
                <w:szCs w:val="24"/>
              </w:rPr>
              <w:t>116. Try origami</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DED156" w14:textId="77777777" w:rsidR="00E8101D" w:rsidRPr="004B6627" w:rsidRDefault="00E8101D" w:rsidP="003B7BBB">
            <w:pPr>
              <w:rPr>
                <w:sz w:val="24"/>
                <w:szCs w:val="24"/>
              </w:rPr>
            </w:pPr>
            <w:r w:rsidRPr="004B6627">
              <w:rPr>
                <w:sz w:val="24"/>
                <w:szCs w:val="24"/>
              </w:rPr>
              <w:t>156. Detail your car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11B625" w14:textId="77777777" w:rsidR="00E8101D" w:rsidRPr="004B6627" w:rsidRDefault="00E8101D" w:rsidP="003B7BBB">
            <w:pPr>
              <w:rPr>
                <w:sz w:val="24"/>
                <w:szCs w:val="24"/>
              </w:rPr>
            </w:pPr>
            <w:r w:rsidRPr="004B6627">
              <w:rPr>
                <w:sz w:val="24"/>
                <w:szCs w:val="24"/>
              </w:rPr>
              <w:t>196. Find a mentor</w:t>
            </w:r>
          </w:p>
        </w:tc>
      </w:tr>
      <w:tr w:rsidR="00E8101D" w:rsidRPr="009614FC" w14:paraId="4987ACF3"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3830C1" w14:textId="77777777" w:rsidR="00E8101D" w:rsidRPr="004B6627" w:rsidRDefault="00E8101D" w:rsidP="003B7BBB">
            <w:pPr>
              <w:rPr>
                <w:sz w:val="24"/>
                <w:szCs w:val="24"/>
              </w:rPr>
            </w:pPr>
            <w:r w:rsidRPr="004B6627">
              <w:rPr>
                <w:sz w:val="24"/>
                <w:szCs w:val="24"/>
              </w:rPr>
              <w:t>37. Hug yourself</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B366A8" w14:textId="77777777" w:rsidR="00E8101D" w:rsidRPr="004B6627" w:rsidRDefault="00E8101D" w:rsidP="003B7BBB">
            <w:pPr>
              <w:rPr>
                <w:sz w:val="24"/>
                <w:szCs w:val="24"/>
              </w:rPr>
            </w:pPr>
            <w:r w:rsidRPr="004B6627">
              <w:rPr>
                <w:sz w:val="24"/>
                <w:szCs w:val="24"/>
              </w:rPr>
              <w:t>77. Notice 3 things you hear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760F54" w14:textId="77777777" w:rsidR="00E8101D" w:rsidRPr="004B6627" w:rsidRDefault="00E8101D" w:rsidP="003B7BBB">
            <w:pPr>
              <w:rPr>
                <w:sz w:val="24"/>
                <w:szCs w:val="24"/>
              </w:rPr>
            </w:pPr>
            <w:r w:rsidRPr="004B6627">
              <w:rPr>
                <w:sz w:val="24"/>
                <w:szCs w:val="24"/>
              </w:rPr>
              <w:t xml:space="preserve">117. Go </w:t>
            </w:r>
            <w:proofErr w:type="gramStart"/>
            <w:r w:rsidRPr="004B6627">
              <w:rPr>
                <w:sz w:val="24"/>
                <w:szCs w:val="24"/>
              </w:rPr>
              <w:t>bird-watching</w:t>
            </w:r>
            <w:proofErr w:type="gramEnd"/>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36CA41" w14:textId="77777777" w:rsidR="00E8101D" w:rsidRPr="004B6627" w:rsidRDefault="00E8101D" w:rsidP="003B7BBB">
            <w:pPr>
              <w:rPr>
                <w:sz w:val="24"/>
                <w:szCs w:val="24"/>
              </w:rPr>
            </w:pPr>
            <w:r w:rsidRPr="004B6627">
              <w:rPr>
                <w:sz w:val="24"/>
                <w:szCs w:val="24"/>
              </w:rPr>
              <w:t>157. Write a song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F9F70F" w14:textId="77777777" w:rsidR="00E8101D" w:rsidRPr="004B6627" w:rsidRDefault="00E8101D" w:rsidP="003B7BBB">
            <w:pPr>
              <w:rPr>
                <w:sz w:val="24"/>
                <w:szCs w:val="24"/>
              </w:rPr>
            </w:pPr>
            <w:r w:rsidRPr="004B6627">
              <w:rPr>
                <w:sz w:val="24"/>
                <w:szCs w:val="24"/>
              </w:rPr>
              <w:t>197. Go bowling</w:t>
            </w:r>
          </w:p>
        </w:tc>
      </w:tr>
      <w:tr w:rsidR="00E8101D" w:rsidRPr="009614FC" w14:paraId="0F76D263" w14:textId="77777777" w:rsidTr="003B7BB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02D073" w14:textId="77777777" w:rsidR="00E8101D" w:rsidRPr="004B6627" w:rsidRDefault="00E8101D" w:rsidP="003B7BBB">
            <w:pPr>
              <w:rPr>
                <w:sz w:val="24"/>
                <w:szCs w:val="24"/>
              </w:rPr>
            </w:pPr>
            <w:r w:rsidRPr="004B6627">
              <w:rPr>
                <w:sz w:val="24"/>
                <w:szCs w:val="24"/>
              </w:rPr>
              <w:t>38. Use a heating pad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03B462" w14:textId="77777777" w:rsidR="00E8101D" w:rsidRPr="004B6627" w:rsidRDefault="00E8101D" w:rsidP="003B7BBB">
            <w:pPr>
              <w:rPr>
                <w:sz w:val="24"/>
                <w:szCs w:val="24"/>
              </w:rPr>
            </w:pPr>
            <w:r w:rsidRPr="004B6627">
              <w:rPr>
                <w:sz w:val="24"/>
                <w:szCs w:val="24"/>
              </w:rPr>
              <w:t>78. Notice 3 things you feel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12BB699" w14:textId="77777777" w:rsidR="00E8101D" w:rsidRPr="004B6627" w:rsidRDefault="00E8101D" w:rsidP="003B7BBB">
            <w:pPr>
              <w:rPr>
                <w:sz w:val="24"/>
                <w:szCs w:val="24"/>
              </w:rPr>
            </w:pPr>
            <w:r w:rsidRPr="004B6627">
              <w:rPr>
                <w:sz w:val="24"/>
                <w:szCs w:val="24"/>
              </w:rPr>
              <w:t>118. Identify cloud shapes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08B863" w14:textId="77777777" w:rsidR="00E8101D" w:rsidRPr="004B6627" w:rsidRDefault="00E8101D" w:rsidP="003B7BBB">
            <w:pPr>
              <w:rPr>
                <w:sz w:val="24"/>
                <w:szCs w:val="24"/>
              </w:rPr>
            </w:pPr>
            <w:r w:rsidRPr="004B6627">
              <w:rPr>
                <w:sz w:val="24"/>
                <w:szCs w:val="24"/>
              </w:rPr>
              <w:t>158. Write a screenplay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969FA1" w14:textId="77777777" w:rsidR="00E8101D" w:rsidRPr="004B6627" w:rsidRDefault="00E8101D" w:rsidP="003B7BBB">
            <w:pPr>
              <w:rPr>
                <w:sz w:val="24"/>
                <w:szCs w:val="24"/>
              </w:rPr>
            </w:pPr>
            <w:r w:rsidRPr="004B6627">
              <w:rPr>
                <w:sz w:val="24"/>
                <w:szCs w:val="24"/>
              </w:rPr>
              <w:t>198. Go to the movies</w:t>
            </w:r>
          </w:p>
        </w:tc>
      </w:tr>
      <w:tr w:rsidR="00E8101D" w:rsidRPr="009614FC" w14:paraId="0EAAC7DA" w14:textId="77777777" w:rsidTr="003B7BBB">
        <w:trPr>
          <w:trHeight w:val="633"/>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71CCD8" w14:textId="77777777" w:rsidR="00E8101D" w:rsidRPr="004B6627" w:rsidRDefault="00E8101D" w:rsidP="003B7BBB">
            <w:pPr>
              <w:rPr>
                <w:sz w:val="24"/>
                <w:szCs w:val="24"/>
              </w:rPr>
            </w:pPr>
            <w:r w:rsidRPr="004B6627">
              <w:rPr>
                <w:sz w:val="24"/>
                <w:szCs w:val="24"/>
              </w:rPr>
              <w:t>39. Climb stairs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CC731B" w14:textId="77777777" w:rsidR="00E8101D" w:rsidRPr="004B6627" w:rsidRDefault="00E8101D" w:rsidP="003B7BBB">
            <w:pPr>
              <w:rPr>
                <w:sz w:val="24"/>
                <w:szCs w:val="24"/>
              </w:rPr>
            </w:pPr>
            <w:r w:rsidRPr="004B6627">
              <w:rPr>
                <w:sz w:val="24"/>
                <w:szCs w:val="24"/>
              </w:rPr>
              <w:t>79. Focus on an object's details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689739" w14:textId="77777777" w:rsidR="00E8101D" w:rsidRPr="004B6627" w:rsidRDefault="00E8101D" w:rsidP="003B7BBB">
            <w:pPr>
              <w:rPr>
                <w:sz w:val="24"/>
                <w:szCs w:val="24"/>
              </w:rPr>
            </w:pPr>
            <w:r w:rsidRPr="004B6627">
              <w:rPr>
                <w:sz w:val="24"/>
                <w:szCs w:val="24"/>
              </w:rPr>
              <w:t>119. Read inspiring quotes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7E12F8" w14:textId="77777777" w:rsidR="00E8101D" w:rsidRPr="004B6627" w:rsidRDefault="00E8101D" w:rsidP="003B7BBB">
            <w:pPr>
              <w:rPr>
                <w:sz w:val="24"/>
                <w:szCs w:val="24"/>
              </w:rPr>
            </w:pPr>
            <w:r w:rsidRPr="004B6627">
              <w:rPr>
                <w:sz w:val="24"/>
                <w:szCs w:val="24"/>
              </w:rPr>
              <w:t>159. Design a t-shirt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AA5C7B" w14:textId="77777777" w:rsidR="00E8101D" w:rsidRPr="004B6627" w:rsidRDefault="00E8101D" w:rsidP="003B7BBB">
            <w:pPr>
              <w:rPr>
                <w:sz w:val="24"/>
                <w:szCs w:val="24"/>
              </w:rPr>
            </w:pPr>
            <w:r w:rsidRPr="004B6627">
              <w:rPr>
                <w:sz w:val="24"/>
                <w:szCs w:val="24"/>
              </w:rPr>
              <w:t>199. Join a book club</w:t>
            </w:r>
          </w:p>
        </w:tc>
      </w:tr>
      <w:tr w:rsidR="00E8101D" w:rsidRPr="009614FC" w14:paraId="7F567BC1" w14:textId="77777777" w:rsidTr="003B7BBB">
        <w:trPr>
          <w:trHeight w:val="588"/>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C1AF84" w14:textId="77777777" w:rsidR="00E8101D" w:rsidRPr="004B6627" w:rsidRDefault="00E8101D" w:rsidP="003B7BBB">
            <w:pPr>
              <w:rPr>
                <w:sz w:val="24"/>
                <w:szCs w:val="24"/>
              </w:rPr>
            </w:pPr>
            <w:r w:rsidRPr="004B6627">
              <w:rPr>
                <w:sz w:val="24"/>
                <w:szCs w:val="24"/>
              </w:rPr>
              <w:t>40. Do jumping jacks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773312" w14:textId="77777777" w:rsidR="00E8101D" w:rsidRPr="004B6627" w:rsidRDefault="00E8101D" w:rsidP="003B7BBB">
            <w:pPr>
              <w:rPr>
                <w:sz w:val="24"/>
                <w:szCs w:val="24"/>
              </w:rPr>
            </w:pPr>
            <w:r w:rsidRPr="004B6627">
              <w:rPr>
                <w:sz w:val="24"/>
                <w:szCs w:val="24"/>
              </w:rPr>
              <w:t>80. Mentally narrate your actions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CEF0464" w14:textId="77777777" w:rsidR="00E8101D" w:rsidRPr="004B6627" w:rsidRDefault="00E8101D" w:rsidP="003B7BBB">
            <w:pPr>
              <w:rPr>
                <w:sz w:val="24"/>
                <w:szCs w:val="24"/>
              </w:rPr>
            </w:pPr>
            <w:r w:rsidRPr="004B6627">
              <w:rPr>
                <w:sz w:val="24"/>
                <w:szCs w:val="24"/>
              </w:rPr>
              <w:t>120. Look at art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885BC6" w14:textId="77777777" w:rsidR="00E8101D" w:rsidRPr="004B6627" w:rsidRDefault="00E8101D" w:rsidP="003B7BBB">
            <w:pPr>
              <w:rPr>
                <w:sz w:val="24"/>
                <w:szCs w:val="24"/>
              </w:rPr>
            </w:pPr>
            <w:r w:rsidRPr="004B6627">
              <w:rPr>
                <w:sz w:val="24"/>
                <w:szCs w:val="24"/>
              </w:rPr>
              <w:t>160. Make jewelry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35A70E" w14:textId="77777777" w:rsidR="00E8101D" w:rsidRPr="004B6627" w:rsidRDefault="00E8101D" w:rsidP="003B7BBB">
            <w:pPr>
              <w:rPr>
                <w:sz w:val="24"/>
                <w:szCs w:val="24"/>
              </w:rPr>
            </w:pPr>
            <w:r w:rsidRPr="004B6627">
              <w:rPr>
                <w:sz w:val="24"/>
                <w:szCs w:val="24"/>
              </w:rPr>
              <w:t>200. Share your story</w:t>
            </w:r>
          </w:p>
        </w:tc>
      </w:tr>
    </w:tbl>
    <w:p w14:paraId="101F93EA" w14:textId="77777777" w:rsidR="00E8101D" w:rsidRDefault="00E8101D" w:rsidP="00E8101D">
      <w:pPr>
        <w:rPr>
          <w:b/>
          <w:bCs/>
        </w:rPr>
      </w:pPr>
    </w:p>
    <w:p w14:paraId="48395501" w14:textId="6843E7C6" w:rsidR="00E8101D" w:rsidRDefault="00E8101D" w:rsidP="00E8101D">
      <w:pPr>
        <w:rPr>
          <w:b/>
          <w:bCs/>
        </w:rPr>
      </w:pPr>
      <w:r w:rsidRPr="00E8101D">
        <w:rPr>
          <w:b/>
          <w:bCs/>
        </w:rPr>
        <w:t>End of Session 13</w:t>
      </w:r>
    </w:p>
    <w:p w14:paraId="117C72E5" w14:textId="77777777" w:rsidR="00E8101D" w:rsidRDefault="00E8101D" w:rsidP="00E8101D">
      <w:pPr>
        <w:rPr>
          <w:b/>
          <w:bCs/>
        </w:rPr>
      </w:pPr>
    </w:p>
    <w:p w14:paraId="404E6726" w14:textId="77777777" w:rsidR="00E8101D" w:rsidRDefault="00E8101D" w:rsidP="00E8101D">
      <w:pPr>
        <w:rPr>
          <w:b/>
          <w:bCs/>
        </w:rPr>
      </w:pPr>
    </w:p>
    <w:p w14:paraId="5908EAF0" w14:textId="0AF293AA" w:rsidR="00E8101D" w:rsidRPr="00E8101D" w:rsidRDefault="00E8101D" w:rsidP="00E8101D">
      <w:pPr>
        <w:rPr>
          <w:color w:val="FF0000"/>
        </w:rPr>
      </w:pPr>
      <w:bookmarkStart w:id="13" w:name="_Hlk201127352"/>
      <w:r w:rsidRPr="00E8101D">
        <w:rPr>
          <w:b/>
          <w:bCs/>
          <w:color w:val="FF0000"/>
        </w:rPr>
        <w:lastRenderedPageBreak/>
        <w:t>Session 14: Managing Thoughts, Feelings, and Behaviors</w:t>
      </w:r>
      <w:r w:rsidR="00421E3E">
        <w:rPr>
          <w:b/>
          <w:bCs/>
          <w:color w:val="FF0000"/>
        </w:rPr>
        <w:t xml:space="preserve"> – Workbook pg. 3</w:t>
      </w:r>
      <w:r w:rsidR="00316225">
        <w:rPr>
          <w:b/>
          <w:bCs/>
          <w:color w:val="FF0000"/>
        </w:rPr>
        <w:t>6</w:t>
      </w:r>
    </w:p>
    <w:bookmarkEnd w:id="13"/>
    <w:p w14:paraId="4629EC81" w14:textId="77777777" w:rsidR="00E8101D" w:rsidRPr="00E8101D" w:rsidRDefault="00E8101D" w:rsidP="00E8101D">
      <w:r w:rsidRPr="00E8101D">
        <w:rPr>
          <w:b/>
          <w:bCs/>
        </w:rPr>
        <w:t>Session Length:</w:t>
      </w:r>
      <w:r w:rsidRPr="00E8101D">
        <w:t xml:space="preserve"> 60 minutes</w:t>
      </w:r>
    </w:p>
    <w:p w14:paraId="5162D93E" w14:textId="77777777" w:rsidR="00E8101D" w:rsidRPr="00E8101D" w:rsidRDefault="00000000" w:rsidP="00E8101D">
      <w:r>
        <w:pict w14:anchorId="3C41181C">
          <v:rect id="_x0000_i1111" style="width:0;height:1.5pt" o:hralign="center" o:hrstd="t" o:hr="t" fillcolor="#a0a0a0" stroked="f"/>
        </w:pict>
      </w:r>
    </w:p>
    <w:p w14:paraId="58350B32" w14:textId="77777777" w:rsidR="00E8101D" w:rsidRPr="00E8101D" w:rsidRDefault="00E8101D" w:rsidP="00E8101D">
      <w:pPr>
        <w:rPr>
          <w:b/>
          <w:bCs/>
        </w:rPr>
      </w:pPr>
      <w:r w:rsidRPr="00E8101D">
        <w:rPr>
          <w:b/>
          <w:bCs/>
        </w:rPr>
        <w:t>Objectives:</w:t>
      </w:r>
    </w:p>
    <w:p w14:paraId="05FB57AE" w14:textId="77777777" w:rsidR="00E8101D" w:rsidRPr="00E8101D" w:rsidRDefault="00E8101D" w:rsidP="00E8101D">
      <w:pPr>
        <w:numPr>
          <w:ilvl w:val="0"/>
          <w:numId w:val="130"/>
        </w:numPr>
      </w:pPr>
      <w:r w:rsidRPr="00E8101D">
        <w:t>Learn how to manage difficult emotions like anger, anxiety, and depression in a healthy way.</w:t>
      </w:r>
    </w:p>
    <w:p w14:paraId="165F71E0" w14:textId="77777777" w:rsidR="00E8101D" w:rsidRPr="00E8101D" w:rsidRDefault="00E8101D" w:rsidP="00E8101D">
      <w:pPr>
        <w:numPr>
          <w:ilvl w:val="0"/>
          <w:numId w:val="130"/>
        </w:numPr>
      </w:pPr>
      <w:r w:rsidRPr="00E8101D">
        <w:t>Apply the ABC model to emotional upsets.</w:t>
      </w:r>
    </w:p>
    <w:p w14:paraId="66A052AC" w14:textId="77777777" w:rsidR="00E8101D" w:rsidRPr="00E8101D" w:rsidRDefault="00E8101D" w:rsidP="00E8101D">
      <w:pPr>
        <w:numPr>
          <w:ilvl w:val="0"/>
          <w:numId w:val="130"/>
        </w:numPr>
      </w:pPr>
      <w:r w:rsidRPr="00E8101D">
        <w:t>Reflect on personal emotional triggers and practice new ways of thinking.</w:t>
      </w:r>
    </w:p>
    <w:p w14:paraId="2F908872" w14:textId="77777777" w:rsidR="00E8101D" w:rsidRPr="00E8101D" w:rsidRDefault="00000000" w:rsidP="00E8101D">
      <w:r>
        <w:pict w14:anchorId="2846D10D">
          <v:rect id="_x0000_i1112" style="width:0;height:1.5pt" o:hralign="center" o:hrstd="t" o:hr="t" fillcolor="#a0a0a0" stroked="f"/>
        </w:pict>
      </w:r>
    </w:p>
    <w:p w14:paraId="56CF4FD6" w14:textId="77777777" w:rsidR="00E8101D" w:rsidRPr="00E8101D" w:rsidRDefault="00E8101D" w:rsidP="00E8101D">
      <w:pPr>
        <w:rPr>
          <w:b/>
          <w:bCs/>
        </w:rPr>
      </w:pPr>
      <w:r w:rsidRPr="00E8101D">
        <w:rPr>
          <w:b/>
          <w:bCs/>
        </w:rPr>
        <w:t>Materials Needed:</w:t>
      </w:r>
    </w:p>
    <w:p w14:paraId="6A369716" w14:textId="77777777" w:rsidR="00E8101D" w:rsidRPr="00E8101D" w:rsidRDefault="00E8101D" w:rsidP="00E8101D">
      <w:pPr>
        <w:numPr>
          <w:ilvl w:val="0"/>
          <w:numId w:val="131"/>
        </w:numPr>
      </w:pPr>
      <w:r w:rsidRPr="00E8101D">
        <w:t>Handout: ABC for Emotional Upsets Worksheet</w:t>
      </w:r>
    </w:p>
    <w:p w14:paraId="4B4F18BC" w14:textId="77777777" w:rsidR="00E8101D" w:rsidRPr="00E8101D" w:rsidRDefault="00E8101D" w:rsidP="00E8101D">
      <w:pPr>
        <w:numPr>
          <w:ilvl w:val="0"/>
          <w:numId w:val="131"/>
        </w:numPr>
      </w:pPr>
      <w:r w:rsidRPr="00E8101D">
        <w:t>Whiteboard or flipchart</w:t>
      </w:r>
    </w:p>
    <w:p w14:paraId="3474B3CC" w14:textId="77777777" w:rsidR="00E8101D" w:rsidRPr="00E8101D" w:rsidRDefault="00E8101D" w:rsidP="00E8101D">
      <w:pPr>
        <w:numPr>
          <w:ilvl w:val="0"/>
          <w:numId w:val="131"/>
        </w:numPr>
      </w:pPr>
      <w:r w:rsidRPr="00E8101D">
        <w:t>Pens and notebooks</w:t>
      </w:r>
    </w:p>
    <w:p w14:paraId="7C22683B" w14:textId="77777777" w:rsidR="00E8101D" w:rsidRPr="00E8101D" w:rsidRDefault="00000000" w:rsidP="00E8101D">
      <w:r>
        <w:pict w14:anchorId="3FCEA242">
          <v:rect id="_x0000_i1113" style="width:0;height:1.5pt" o:hralign="center" o:hrstd="t" o:hr="t" fillcolor="#a0a0a0" stroked="f"/>
        </w:pict>
      </w:r>
    </w:p>
    <w:p w14:paraId="4F059871" w14:textId="77777777" w:rsidR="00E8101D" w:rsidRPr="00E8101D" w:rsidRDefault="00E8101D" w:rsidP="00E8101D">
      <w:pPr>
        <w:rPr>
          <w:b/>
          <w:bCs/>
        </w:rPr>
      </w:pPr>
      <w:r w:rsidRPr="00E8101D">
        <w:rPr>
          <w:b/>
          <w:bCs/>
        </w:rPr>
        <w:t>Minute-by-Minute Breakdown:</w:t>
      </w:r>
    </w:p>
    <w:p w14:paraId="24B60E61" w14:textId="77777777" w:rsidR="00E8101D" w:rsidRPr="00E8101D" w:rsidRDefault="00E8101D" w:rsidP="00E8101D">
      <w:r w:rsidRPr="00E8101D">
        <w:rPr>
          <w:b/>
          <w:bCs/>
        </w:rPr>
        <w:t>0:00 - 0:10 | Welcome and Introduction</w:t>
      </w:r>
    </w:p>
    <w:p w14:paraId="77526538" w14:textId="77777777" w:rsidR="00E8101D" w:rsidRPr="00E8101D" w:rsidRDefault="00E8101D" w:rsidP="00E8101D">
      <w:pPr>
        <w:numPr>
          <w:ilvl w:val="0"/>
          <w:numId w:val="132"/>
        </w:numPr>
      </w:pPr>
      <w:r w:rsidRPr="00E8101D">
        <w:t>Welcome participants.</w:t>
      </w:r>
    </w:p>
    <w:p w14:paraId="2F020836" w14:textId="77777777" w:rsidR="00E8101D" w:rsidRPr="00E8101D" w:rsidRDefault="00E8101D" w:rsidP="00E8101D">
      <w:pPr>
        <w:numPr>
          <w:ilvl w:val="0"/>
          <w:numId w:val="132"/>
        </w:numPr>
      </w:pPr>
      <w:r w:rsidRPr="00E8101D">
        <w:t>Check-in prompt: “What emotion has been the most difficult for you to manage lately?”</w:t>
      </w:r>
    </w:p>
    <w:p w14:paraId="7C01C49F" w14:textId="77777777" w:rsidR="00E8101D" w:rsidRPr="00E8101D" w:rsidRDefault="00E8101D" w:rsidP="00E8101D">
      <w:r w:rsidRPr="00E8101D">
        <w:rPr>
          <w:b/>
          <w:bCs/>
        </w:rPr>
        <w:t>Facilitator Script:</w:t>
      </w:r>
      <w:r w:rsidRPr="00E8101D">
        <w:t xml:space="preserve"> "In recovery, our emotions can sometimes feel overwhelming. But learning to manage them is a powerful step toward a balanced and fulfilling life. Today, we’ll learn a simple tool to help us respond to emotional upsets with clarity and strength."</w:t>
      </w:r>
    </w:p>
    <w:p w14:paraId="6AE11320" w14:textId="77777777" w:rsidR="00E8101D" w:rsidRPr="00E8101D" w:rsidRDefault="00E8101D" w:rsidP="00E8101D">
      <w:r w:rsidRPr="00E8101D">
        <w:rPr>
          <w:b/>
          <w:bCs/>
        </w:rPr>
        <w:t>0:10 - 0:30 | Teaching: ABC for Emotional Upsets</w:t>
      </w:r>
    </w:p>
    <w:p w14:paraId="57A7AD22" w14:textId="77777777" w:rsidR="00E8101D" w:rsidRPr="00E8101D" w:rsidRDefault="00E8101D" w:rsidP="00E8101D">
      <w:pPr>
        <w:numPr>
          <w:ilvl w:val="0"/>
          <w:numId w:val="133"/>
        </w:numPr>
      </w:pPr>
      <w:r w:rsidRPr="00E8101D">
        <w:t>Review the ABC model:</w:t>
      </w:r>
    </w:p>
    <w:p w14:paraId="56A9CA97" w14:textId="77777777" w:rsidR="00E8101D" w:rsidRPr="00E8101D" w:rsidRDefault="00E8101D" w:rsidP="00E8101D">
      <w:pPr>
        <w:numPr>
          <w:ilvl w:val="1"/>
          <w:numId w:val="133"/>
        </w:numPr>
      </w:pPr>
      <w:r w:rsidRPr="00E8101D">
        <w:t>A = Activating Event (the situation)</w:t>
      </w:r>
    </w:p>
    <w:p w14:paraId="4ACDE982" w14:textId="77777777" w:rsidR="00E8101D" w:rsidRPr="00E8101D" w:rsidRDefault="00E8101D" w:rsidP="00E8101D">
      <w:pPr>
        <w:numPr>
          <w:ilvl w:val="1"/>
          <w:numId w:val="133"/>
        </w:numPr>
      </w:pPr>
      <w:r w:rsidRPr="00E8101D">
        <w:t>B = Beliefs (your thoughts about the situation)</w:t>
      </w:r>
    </w:p>
    <w:p w14:paraId="5883F438" w14:textId="77777777" w:rsidR="00E8101D" w:rsidRPr="00E8101D" w:rsidRDefault="00E8101D" w:rsidP="00E8101D">
      <w:pPr>
        <w:numPr>
          <w:ilvl w:val="1"/>
          <w:numId w:val="133"/>
        </w:numPr>
      </w:pPr>
      <w:r w:rsidRPr="00E8101D">
        <w:t>C = Consequences (feelings and actions)</w:t>
      </w:r>
    </w:p>
    <w:p w14:paraId="593CF9EF" w14:textId="77777777" w:rsidR="00E8101D" w:rsidRPr="00E8101D" w:rsidRDefault="00E8101D" w:rsidP="00E8101D">
      <w:r w:rsidRPr="00E8101D">
        <w:rPr>
          <w:b/>
          <w:bCs/>
        </w:rPr>
        <w:lastRenderedPageBreak/>
        <w:t>Facilitator Prompt:</w:t>
      </w:r>
      <w:r w:rsidRPr="00E8101D">
        <w:t xml:space="preserve"> "You’ve already seen this model with urges—now we’ll use it for emotions. What happens outside of us is only part of the story. It’s what we believe about it that shapes how we feel and respond."</w:t>
      </w:r>
    </w:p>
    <w:p w14:paraId="134D2DC1" w14:textId="77777777" w:rsidR="00E8101D" w:rsidRPr="00E8101D" w:rsidRDefault="00E8101D" w:rsidP="00E8101D">
      <w:r w:rsidRPr="00E8101D">
        <w:rPr>
          <w:b/>
          <w:bCs/>
        </w:rPr>
        <w:t>0:30 - 0:45 | Activity: ABC for Emotional Upsets Worksheet</w:t>
      </w:r>
    </w:p>
    <w:p w14:paraId="12E0F61F" w14:textId="77777777" w:rsidR="00E8101D" w:rsidRPr="00E8101D" w:rsidRDefault="00E8101D" w:rsidP="00E8101D">
      <w:pPr>
        <w:numPr>
          <w:ilvl w:val="0"/>
          <w:numId w:val="134"/>
        </w:numPr>
      </w:pPr>
      <w:r w:rsidRPr="00E8101D">
        <w:t>Distribute the ABC worksheet and walk through a sample.</w:t>
      </w:r>
    </w:p>
    <w:p w14:paraId="5B4EAECB" w14:textId="77777777" w:rsidR="00E8101D" w:rsidRPr="00E8101D" w:rsidRDefault="00E8101D" w:rsidP="00E8101D">
      <w:pPr>
        <w:numPr>
          <w:ilvl w:val="0"/>
          <w:numId w:val="134"/>
        </w:numPr>
      </w:pPr>
      <w:r w:rsidRPr="00E8101D">
        <w:t>Allow participants to complete the worksheet with their own recent situation.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7"/>
      </w:tblGrid>
      <w:tr w:rsidR="00E8101D" w:rsidRPr="00E8101D" w14:paraId="0266B7DD" w14:textId="77777777" w:rsidTr="00E8101D">
        <w:trPr>
          <w:tblCellSpacing w:w="15" w:type="dxa"/>
        </w:trPr>
        <w:tc>
          <w:tcPr>
            <w:tcW w:w="0" w:type="auto"/>
            <w:vAlign w:val="center"/>
            <w:hideMark/>
          </w:tcPr>
          <w:p w14:paraId="7494900A" w14:textId="77777777" w:rsidR="00E8101D" w:rsidRPr="00E8101D" w:rsidRDefault="00E8101D" w:rsidP="00E8101D">
            <w:pPr>
              <w:rPr>
                <w:b/>
                <w:bCs/>
              </w:rPr>
            </w:pPr>
            <w:r w:rsidRPr="00E8101D">
              <w:rPr>
                <w:b/>
                <w:bCs/>
              </w:rPr>
              <w:t>ABC Emotional Upset Worksheet</w:t>
            </w:r>
          </w:p>
        </w:tc>
      </w:tr>
      <w:tr w:rsidR="00E8101D" w:rsidRPr="00E8101D" w14:paraId="06A73CC3" w14:textId="77777777" w:rsidTr="00E8101D">
        <w:trPr>
          <w:tblCellSpacing w:w="15" w:type="dxa"/>
        </w:trPr>
        <w:tc>
          <w:tcPr>
            <w:tcW w:w="0" w:type="auto"/>
            <w:vAlign w:val="center"/>
            <w:hideMark/>
          </w:tcPr>
          <w:p w14:paraId="39A83FE0" w14:textId="77777777" w:rsidR="00E8101D" w:rsidRPr="00E8101D" w:rsidRDefault="00E8101D" w:rsidP="00E8101D">
            <w:r w:rsidRPr="00E8101D">
              <w:rPr>
                <w:b/>
                <w:bCs/>
              </w:rPr>
              <w:t>A – Activating Event (Trigger):</w:t>
            </w:r>
            <w:r w:rsidRPr="00E8101D">
              <w:t xml:space="preserve"> ______________________________</w:t>
            </w:r>
          </w:p>
        </w:tc>
      </w:tr>
      <w:tr w:rsidR="00E8101D" w:rsidRPr="00E8101D" w14:paraId="2754A8D5" w14:textId="77777777" w:rsidTr="00E8101D">
        <w:trPr>
          <w:tblCellSpacing w:w="15" w:type="dxa"/>
        </w:trPr>
        <w:tc>
          <w:tcPr>
            <w:tcW w:w="0" w:type="auto"/>
            <w:vAlign w:val="center"/>
            <w:hideMark/>
          </w:tcPr>
          <w:p w14:paraId="58D2BAC9" w14:textId="77777777" w:rsidR="00E8101D" w:rsidRPr="00E8101D" w:rsidRDefault="00E8101D" w:rsidP="00E8101D">
            <w:r w:rsidRPr="00E8101D">
              <w:rPr>
                <w:b/>
                <w:bCs/>
              </w:rPr>
              <w:t>B – Beliefs (Thoughts about the situation):</w:t>
            </w:r>
            <w:r w:rsidRPr="00E8101D">
              <w:t xml:space="preserve"> ____________________</w:t>
            </w:r>
          </w:p>
        </w:tc>
      </w:tr>
      <w:tr w:rsidR="00E8101D" w:rsidRPr="00E8101D" w14:paraId="55E373DF" w14:textId="77777777" w:rsidTr="00E8101D">
        <w:trPr>
          <w:tblCellSpacing w:w="15" w:type="dxa"/>
        </w:trPr>
        <w:tc>
          <w:tcPr>
            <w:tcW w:w="0" w:type="auto"/>
            <w:vAlign w:val="center"/>
            <w:hideMark/>
          </w:tcPr>
          <w:p w14:paraId="75DDB7DC" w14:textId="77777777" w:rsidR="00E8101D" w:rsidRPr="00E8101D" w:rsidRDefault="00E8101D" w:rsidP="00E8101D">
            <w:r w:rsidRPr="00E8101D">
              <w:rPr>
                <w:b/>
                <w:bCs/>
              </w:rPr>
              <w:t>C – Consequences (Feelings/Actions):</w:t>
            </w:r>
            <w:r w:rsidRPr="00E8101D">
              <w:t xml:space="preserve"> _________________________</w:t>
            </w:r>
          </w:p>
        </w:tc>
      </w:tr>
    </w:tbl>
    <w:p w14:paraId="11E12315" w14:textId="77777777" w:rsidR="00E8101D" w:rsidRPr="00E8101D" w:rsidRDefault="00E8101D" w:rsidP="00E8101D">
      <w:r w:rsidRPr="00E8101D">
        <w:rPr>
          <w:b/>
          <w:bCs/>
        </w:rPr>
        <w:t>Reflection Prompts:</w:t>
      </w:r>
    </w:p>
    <w:p w14:paraId="050B93C8" w14:textId="77777777" w:rsidR="00E8101D" w:rsidRPr="00E8101D" w:rsidRDefault="00E8101D" w:rsidP="00E8101D">
      <w:pPr>
        <w:numPr>
          <w:ilvl w:val="0"/>
          <w:numId w:val="135"/>
        </w:numPr>
      </w:pPr>
      <w:r w:rsidRPr="00E8101D">
        <w:t>"What’s a common situation that triggers difficult emotions for you?"</w:t>
      </w:r>
    </w:p>
    <w:p w14:paraId="28310725" w14:textId="77777777" w:rsidR="00E8101D" w:rsidRPr="00E8101D" w:rsidRDefault="00E8101D" w:rsidP="00E8101D">
      <w:pPr>
        <w:numPr>
          <w:ilvl w:val="0"/>
          <w:numId w:val="135"/>
        </w:numPr>
      </w:pPr>
      <w:r w:rsidRPr="00E8101D">
        <w:t>"What’s one belief you could change to respond more calmly or constructively?"</w:t>
      </w:r>
    </w:p>
    <w:p w14:paraId="7BEBE5B6" w14:textId="77777777" w:rsidR="00E8101D" w:rsidRPr="00E8101D" w:rsidRDefault="00E8101D" w:rsidP="00E8101D">
      <w:r w:rsidRPr="00E8101D">
        <w:rPr>
          <w:b/>
          <w:bCs/>
        </w:rPr>
        <w:t>0:45 - 0:55 | Group Discussion and Insight Sharing</w:t>
      </w:r>
    </w:p>
    <w:p w14:paraId="23D87E11" w14:textId="77777777" w:rsidR="00E8101D" w:rsidRPr="00E8101D" w:rsidRDefault="00E8101D" w:rsidP="00E8101D">
      <w:pPr>
        <w:numPr>
          <w:ilvl w:val="0"/>
          <w:numId w:val="136"/>
        </w:numPr>
      </w:pPr>
      <w:r w:rsidRPr="00E8101D">
        <w:t>Invite participants to share what they discovered using the model.</w:t>
      </w:r>
    </w:p>
    <w:p w14:paraId="43690AE6" w14:textId="77777777" w:rsidR="00E8101D" w:rsidRPr="00E8101D" w:rsidRDefault="00E8101D" w:rsidP="00E8101D">
      <w:pPr>
        <w:numPr>
          <w:ilvl w:val="0"/>
          <w:numId w:val="136"/>
        </w:numPr>
      </w:pPr>
      <w:r w:rsidRPr="00E8101D">
        <w:t>Discuss how this tool can help build resilience and reduce reactivity.</w:t>
      </w:r>
    </w:p>
    <w:p w14:paraId="2FD3E04A" w14:textId="77777777" w:rsidR="00E8101D" w:rsidRPr="00E8101D" w:rsidRDefault="00E8101D" w:rsidP="00E8101D">
      <w:r w:rsidRPr="00E8101D">
        <w:rPr>
          <w:b/>
          <w:bCs/>
        </w:rPr>
        <w:t>Facilitator Prompt:</w:t>
      </w:r>
      <w:r w:rsidRPr="00E8101D">
        <w:t xml:space="preserve"> "Changing how we think is a skill—it takes practice. But with time, it gives us back our power."</w:t>
      </w:r>
    </w:p>
    <w:p w14:paraId="6E503C57" w14:textId="77777777" w:rsidR="00E8101D" w:rsidRPr="00E8101D" w:rsidRDefault="00E8101D" w:rsidP="00E8101D">
      <w:r w:rsidRPr="00E8101D">
        <w:rPr>
          <w:b/>
          <w:bCs/>
        </w:rPr>
        <w:t>0:55 - 1:00 | Wrap-Up and Commitment</w:t>
      </w:r>
    </w:p>
    <w:p w14:paraId="1727BE0F" w14:textId="77777777" w:rsidR="00E8101D" w:rsidRPr="00E8101D" w:rsidRDefault="00E8101D" w:rsidP="00E8101D">
      <w:pPr>
        <w:numPr>
          <w:ilvl w:val="0"/>
          <w:numId w:val="137"/>
        </w:numPr>
      </w:pPr>
      <w:r w:rsidRPr="00E8101D">
        <w:t>Ask each participant to write down one new belief or thought they’ll practice this week.</w:t>
      </w:r>
    </w:p>
    <w:p w14:paraId="6AB30104" w14:textId="77777777" w:rsidR="00E8101D" w:rsidRPr="00E8101D" w:rsidRDefault="00E8101D" w:rsidP="00E8101D">
      <w:r w:rsidRPr="00E8101D">
        <w:rPr>
          <w:b/>
          <w:bCs/>
        </w:rPr>
        <w:t>Facilitator Script:</w:t>
      </w:r>
      <w:r w:rsidRPr="00E8101D">
        <w:t xml:space="preserve"> "Remember, thoughts are not facts. You can choose which ones to believe. The more you practice, the more you grow."</w:t>
      </w:r>
    </w:p>
    <w:p w14:paraId="703ADFCD" w14:textId="77777777" w:rsidR="00E8101D" w:rsidRPr="00E8101D" w:rsidRDefault="00000000" w:rsidP="00E8101D">
      <w:r>
        <w:pict w14:anchorId="7533A334">
          <v:rect id="_x0000_i1114" style="width:0;height:1.5pt" o:hralign="center" o:hrstd="t" o:hr="t" fillcolor="#a0a0a0" stroked="f"/>
        </w:pict>
      </w:r>
    </w:p>
    <w:p w14:paraId="1DA8A426" w14:textId="77777777" w:rsidR="00E8101D" w:rsidRPr="00E8101D" w:rsidRDefault="00E8101D" w:rsidP="00E8101D">
      <w:r w:rsidRPr="00E8101D">
        <w:rPr>
          <w:b/>
          <w:bCs/>
        </w:rPr>
        <w:t>End of Session 14</w:t>
      </w:r>
    </w:p>
    <w:p w14:paraId="6B431C6B" w14:textId="77777777" w:rsidR="00E8101D" w:rsidRPr="00E8101D" w:rsidRDefault="00E8101D" w:rsidP="00E8101D"/>
    <w:p w14:paraId="4BBFB34E" w14:textId="77777777" w:rsidR="00E8101D" w:rsidRDefault="00E8101D"/>
    <w:p w14:paraId="60A8EF60" w14:textId="77777777" w:rsidR="00E8101D" w:rsidRDefault="00E8101D"/>
    <w:p w14:paraId="56367E97" w14:textId="0895362E" w:rsidR="00E8101D" w:rsidRPr="00E8101D" w:rsidRDefault="00E8101D" w:rsidP="00E8101D">
      <w:pPr>
        <w:rPr>
          <w:color w:val="FF0000"/>
        </w:rPr>
      </w:pPr>
      <w:bookmarkStart w:id="14" w:name="_Hlk201127398"/>
      <w:r w:rsidRPr="00E8101D">
        <w:rPr>
          <w:b/>
          <w:bCs/>
          <w:color w:val="FF0000"/>
        </w:rPr>
        <w:lastRenderedPageBreak/>
        <w:t>Session 15: Living a Balanced Life</w:t>
      </w:r>
      <w:r w:rsidR="00421E3E">
        <w:rPr>
          <w:b/>
          <w:bCs/>
          <w:color w:val="FF0000"/>
        </w:rPr>
        <w:t xml:space="preserve"> – Workbook pg. 3</w:t>
      </w:r>
      <w:r w:rsidR="00316225">
        <w:rPr>
          <w:b/>
          <w:bCs/>
          <w:color w:val="FF0000"/>
        </w:rPr>
        <w:t>7</w:t>
      </w:r>
    </w:p>
    <w:bookmarkEnd w:id="14"/>
    <w:p w14:paraId="03A34079" w14:textId="77777777" w:rsidR="00E8101D" w:rsidRPr="00E8101D" w:rsidRDefault="00E8101D" w:rsidP="00E8101D">
      <w:r w:rsidRPr="00E8101D">
        <w:rPr>
          <w:b/>
          <w:bCs/>
        </w:rPr>
        <w:t>Session Length:</w:t>
      </w:r>
      <w:r w:rsidRPr="00E8101D">
        <w:t xml:space="preserve"> 60 minutes</w:t>
      </w:r>
    </w:p>
    <w:p w14:paraId="28ED1EBA" w14:textId="77777777" w:rsidR="00E8101D" w:rsidRPr="00E8101D" w:rsidRDefault="00000000" w:rsidP="00E8101D">
      <w:r>
        <w:pict w14:anchorId="35F0F883">
          <v:rect id="_x0000_i1115" style="width:0;height:1.5pt" o:hralign="center" o:hrstd="t" o:hr="t" fillcolor="#a0a0a0" stroked="f"/>
        </w:pict>
      </w:r>
    </w:p>
    <w:p w14:paraId="2BC084F6" w14:textId="77777777" w:rsidR="00E8101D" w:rsidRPr="00E8101D" w:rsidRDefault="00E8101D" w:rsidP="00E8101D">
      <w:pPr>
        <w:rPr>
          <w:b/>
          <w:bCs/>
        </w:rPr>
      </w:pPr>
      <w:r w:rsidRPr="00E8101D">
        <w:rPr>
          <w:b/>
          <w:bCs/>
        </w:rPr>
        <w:t>Objectives:</w:t>
      </w:r>
    </w:p>
    <w:p w14:paraId="13B99E79" w14:textId="77777777" w:rsidR="00E8101D" w:rsidRPr="00E8101D" w:rsidRDefault="00E8101D" w:rsidP="00E8101D">
      <w:pPr>
        <w:numPr>
          <w:ilvl w:val="0"/>
          <w:numId w:val="138"/>
        </w:numPr>
      </w:pPr>
      <w:r w:rsidRPr="00E8101D">
        <w:t>Explore the importance of lifestyle balance in recovery.</w:t>
      </w:r>
    </w:p>
    <w:p w14:paraId="530137E9" w14:textId="77777777" w:rsidR="00E8101D" w:rsidRPr="00E8101D" w:rsidRDefault="00E8101D" w:rsidP="00E8101D">
      <w:pPr>
        <w:numPr>
          <w:ilvl w:val="0"/>
          <w:numId w:val="138"/>
        </w:numPr>
      </w:pPr>
      <w:r w:rsidRPr="00E8101D">
        <w:t>Identify current levels of satisfaction across life areas.</w:t>
      </w:r>
    </w:p>
    <w:p w14:paraId="70CAC912" w14:textId="77777777" w:rsidR="00E8101D" w:rsidRPr="00E8101D" w:rsidRDefault="00E8101D" w:rsidP="00E8101D">
      <w:pPr>
        <w:numPr>
          <w:ilvl w:val="0"/>
          <w:numId w:val="138"/>
        </w:numPr>
      </w:pPr>
      <w:r w:rsidRPr="00E8101D">
        <w:t>Use the Lifestyle Balance Pie to visualize current vs. ideal life balance.</w:t>
      </w:r>
    </w:p>
    <w:p w14:paraId="2E90B92B" w14:textId="77777777" w:rsidR="00E8101D" w:rsidRPr="00E8101D" w:rsidRDefault="00E8101D" w:rsidP="00E8101D">
      <w:pPr>
        <w:numPr>
          <w:ilvl w:val="0"/>
          <w:numId w:val="138"/>
        </w:numPr>
      </w:pPr>
      <w:r w:rsidRPr="00E8101D">
        <w:t>Make one small, actionable change toward balance.</w:t>
      </w:r>
    </w:p>
    <w:p w14:paraId="011C6364" w14:textId="77777777" w:rsidR="00E8101D" w:rsidRPr="00E8101D" w:rsidRDefault="00000000" w:rsidP="00E8101D">
      <w:r>
        <w:pict w14:anchorId="787A7C7F">
          <v:rect id="_x0000_i1116" style="width:0;height:1.5pt" o:hralign="center" o:hrstd="t" o:hr="t" fillcolor="#a0a0a0" stroked="f"/>
        </w:pict>
      </w:r>
    </w:p>
    <w:p w14:paraId="391DB2B8" w14:textId="77777777" w:rsidR="00E8101D" w:rsidRPr="00E8101D" w:rsidRDefault="00E8101D" w:rsidP="00E8101D">
      <w:pPr>
        <w:rPr>
          <w:b/>
          <w:bCs/>
        </w:rPr>
      </w:pPr>
      <w:r w:rsidRPr="00E8101D">
        <w:rPr>
          <w:b/>
          <w:bCs/>
        </w:rPr>
        <w:t>Materials Needed:</w:t>
      </w:r>
    </w:p>
    <w:p w14:paraId="435E09F2" w14:textId="77777777" w:rsidR="00E8101D" w:rsidRPr="00E8101D" w:rsidRDefault="00E8101D" w:rsidP="00E8101D">
      <w:pPr>
        <w:numPr>
          <w:ilvl w:val="0"/>
          <w:numId w:val="139"/>
        </w:numPr>
      </w:pPr>
      <w:r w:rsidRPr="00E8101D">
        <w:t>Lifestyle Balance Pie Worksheet (blank)</w:t>
      </w:r>
    </w:p>
    <w:p w14:paraId="09B06AB3" w14:textId="77777777" w:rsidR="00E8101D" w:rsidRPr="00E8101D" w:rsidRDefault="00E8101D" w:rsidP="00E8101D">
      <w:pPr>
        <w:numPr>
          <w:ilvl w:val="0"/>
          <w:numId w:val="139"/>
        </w:numPr>
      </w:pPr>
      <w:r w:rsidRPr="00E8101D">
        <w:t>Pens and notebooks</w:t>
      </w:r>
    </w:p>
    <w:p w14:paraId="4FFA0A13" w14:textId="77777777" w:rsidR="00E8101D" w:rsidRPr="00E8101D" w:rsidRDefault="00E8101D" w:rsidP="00E8101D">
      <w:pPr>
        <w:numPr>
          <w:ilvl w:val="0"/>
          <w:numId w:val="139"/>
        </w:numPr>
      </w:pPr>
      <w:r w:rsidRPr="00E8101D">
        <w:t>Whiteboard or flipchart</w:t>
      </w:r>
    </w:p>
    <w:p w14:paraId="46616BD2" w14:textId="77777777" w:rsidR="00E8101D" w:rsidRPr="00E8101D" w:rsidRDefault="00000000" w:rsidP="00E8101D">
      <w:r>
        <w:pict w14:anchorId="0E071C36">
          <v:rect id="_x0000_i1117" style="width:0;height:1.5pt" o:hralign="center" o:hrstd="t" o:hr="t" fillcolor="#a0a0a0" stroked="f"/>
        </w:pict>
      </w:r>
    </w:p>
    <w:p w14:paraId="227226DD" w14:textId="77777777" w:rsidR="00E8101D" w:rsidRPr="00E8101D" w:rsidRDefault="00E8101D" w:rsidP="00E8101D">
      <w:pPr>
        <w:rPr>
          <w:b/>
          <w:bCs/>
        </w:rPr>
      </w:pPr>
      <w:r w:rsidRPr="00E8101D">
        <w:rPr>
          <w:b/>
          <w:bCs/>
        </w:rPr>
        <w:t>Minute-by-Minute Breakdown:</w:t>
      </w:r>
    </w:p>
    <w:p w14:paraId="1049C262" w14:textId="77777777" w:rsidR="00E8101D" w:rsidRPr="00E8101D" w:rsidRDefault="00E8101D" w:rsidP="00E8101D">
      <w:r w:rsidRPr="00E8101D">
        <w:rPr>
          <w:b/>
          <w:bCs/>
        </w:rPr>
        <w:t>0:00 - 0:10 | Welcome and Introduction</w:t>
      </w:r>
    </w:p>
    <w:p w14:paraId="78B2D1C3" w14:textId="77777777" w:rsidR="00E8101D" w:rsidRPr="00E8101D" w:rsidRDefault="00E8101D" w:rsidP="00E8101D">
      <w:pPr>
        <w:numPr>
          <w:ilvl w:val="0"/>
          <w:numId w:val="140"/>
        </w:numPr>
      </w:pPr>
      <w:r w:rsidRPr="00E8101D">
        <w:t>Welcome participants.</w:t>
      </w:r>
    </w:p>
    <w:p w14:paraId="7F260D76" w14:textId="77777777" w:rsidR="00E8101D" w:rsidRPr="00E8101D" w:rsidRDefault="00E8101D" w:rsidP="00E8101D">
      <w:pPr>
        <w:numPr>
          <w:ilvl w:val="0"/>
          <w:numId w:val="140"/>
        </w:numPr>
      </w:pPr>
      <w:r w:rsidRPr="00E8101D">
        <w:t>Check-in prompt: “What part of your life feels ‘out of balance’ lately?”</w:t>
      </w:r>
    </w:p>
    <w:p w14:paraId="71DF7029" w14:textId="77777777" w:rsidR="00E8101D" w:rsidRPr="00E8101D" w:rsidRDefault="00E8101D" w:rsidP="00E8101D">
      <w:r w:rsidRPr="00E8101D">
        <w:rPr>
          <w:b/>
          <w:bCs/>
        </w:rPr>
        <w:t>Facilitator Script:</w:t>
      </w:r>
      <w:r w:rsidRPr="00E8101D">
        <w:t xml:space="preserve"> "Recovery is about more than stopping a behavior—it's about creating a life worth living. Today we’ll talk about balance: how to make space for joy, growth, and wellbeing in every part of our lives."</w:t>
      </w:r>
    </w:p>
    <w:p w14:paraId="23DEBE52" w14:textId="77777777" w:rsidR="00E8101D" w:rsidRPr="00E8101D" w:rsidRDefault="00E8101D" w:rsidP="00E8101D">
      <w:r w:rsidRPr="00E8101D">
        <w:rPr>
          <w:b/>
          <w:bCs/>
        </w:rPr>
        <w:t>0:10 - 0:25 | Teaching: Lifestyle Balance and the SMART 4th Point</w:t>
      </w:r>
    </w:p>
    <w:p w14:paraId="33381925" w14:textId="77777777" w:rsidR="00E8101D" w:rsidRPr="00E8101D" w:rsidRDefault="00E8101D" w:rsidP="00E8101D">
      <w:pPr>
        <w:numPr>
          <w:ilvl w:val="0"/>
          <w:numId w:val="141"/>
        </w:numPr>
      </w:pPr>
      <w:r w:rsidRPr="00E8101D">
        <w:t>Discuss the SMART Recovery 4th Point: Living a Balanced Life.</w:t>
      </w:r>
    </w:p>
    <w:p w14:paraId="0A29739E" w14:textId="77777777" w:rsidR="00E8101D" w:rsidRPr="00E8101D" w:rsidRDefault="00E8101D" w:rsidP="00E8101D">
      <w:pPr>
        <w:numPr>
          <w:ilvl w:val="0"/>
          <w:numId w:val="141"/>
        </w:numPr>
      </w:pPr>
      <w:r w:rsidRPr="00E8101D">
        <w:t>Explain that this means addressing all areas of life—relationships, health, fun, growth, etc.—not just avoiding a behavior.</w:t>
      </w:r>
    </w:p>
    <w:p w14:paraId="73451956" w14:textId="77777777" w:rsidR="00E8101D" w:rsidRPr="00E8101D" w:rsidRDefault="00E8101D" w:rsidP="00E8101D">
      <w:pPr>
        <w:numPr>
          <w:ilvl w:val="0"/>
          <w:numId w:val="141"/>
        </w:numPr>
      </w:pPr>
      <w:r w:rsidRPr="00E8101D">
        <w:t>Link to PERMA+: Explain how each element (Positive Emotion, Engagement, Relationships, Meaning, Accomplishment, and +Health) plays a role in a balanced life.</w:t>
      </w:r>
    </w:p>
    <w:p w14:paraId="3CE9E723" w14:textId="77777777" w:rsidR="00E8101D" w:rsidRPr="00E8101D" w:rsidRDefault="00E8101D" w:rsidP="00E8101D">
      <w:r w:rsidRPr="00E8101D">
        <w:rPr>
          <w:b/>
          <w:bCs/>
        </w:rPr>
        <w:lastRenderedPageBreak/>
        <w:t>Facilitator Prompt:</w:t>
      </w:r>
      <w:r w:rsidRPr="00E8101D">
        <w:t xml:space="preserve"> "When one part of our life dominates or is neglected, we feel it. Balance helps us thrive, not just survive."</w:t>
      </w:r>
    </w:p>
    <w:p w14:paraId="7454FCF5" w14:textId="77777777" w:rsidR="00E8101D" w:rsidRPr="00E8101D" w:rsidRDefault="00E8101D" w:rsidP="00E8101D">
      <w:r w:rsidRPr="00E8101D">
        <w:rPr>
          <w:b/>
          <w:bCs/>
        </w:rPr>
        <w:t>0:25 - 0:45 | Activity: Lifestyle Balance Pie</w:t>
      </w:r>
    </w:p>
    <w:p w14:paraId="7B793BA3" w14:textId="77777777" w:rsidR="00E8101D" w:rsidRPr="00E8101D" w:rsidRDefault="00E8101D" w:rsidP="00E8101D">
      <w:pPr>
        <w:numPr>
          <w:ilvl w:val="0"/>
          <w:numId w:val="142"/>
        </w:numPr>
      </w:pPr>
      <w:r w:rsidRPr="00E8101D">
        <w:t>Hand out the worksheet.</w:t>
      </w:r>
    </w:p>
    <w:p w14:paraId="74F1C722" w14:textId="77777777" w:rsidR="00E8101D" w:rsidRPr="00E8101D" w:rsidRDefault="00E8101D" w:rsidP="00E8101D">
      <w:pPr>
        <w:numPr>
          <w:ilvl w:val="0"/>
          <w:numId w:val="142"/>
        </w:numPr>
      </w:pPr>
      <w:r w:rsidRPr="00E8101D">
        <w:t>Participants rate their satisfaction (1–10) in these life areas:</w:t>
      </w:r>
    </w:p>
    <w:p w14:paraId="7A716B58" w14:textId="77777777" w:rsidR="00E8101D" w:rsidRPr="00E8101D" w:rsidRDefault="00E8101D" w:rsidP="00E8101D">
      <w:pPr>
        <w:numPr>
          <w:ilvl w:val="1"/>
          <w:numId w:val="142"/>
        </w:numPr>
      </w:pPr>
      <w:r w:rsidRPr="00E8101D">
        <w:t>Relationships &amp; Social Life</w:t>
      </w:r>
    </w:p>
    <w:p w14:paraId="6C3002E1" w14:textId="77777777" w:rsidR="00E8101D" w:rsidRPr="00E8101D" w:rsidRDefault="00E8101D" w:rsidP="00E8101D">
      <w:pPr>
        <w:numPr>
          <w:ilvl w:val="1"/>
          <w:numId w:val="142"/>
        </w:numPr>
      </w:pPr>
      <w:r w:rsidRPr="00E8101D">
        <w:t>Career / Work / Vocation</w:t>
      </w:r>
    </w:p>
    <w:p w14:paraId="08EB71F2" w14:textId="77777777" w:rsidR="00E8101D" w:rsidRPr="00E8101D" w:rsidRDefault="00E8101D" w:rsidP="00E8101D">
      <w:pPr>
        <w:numPr>
          <w:ilvl w:val="1"/>
          <w:numId w:val="142"/>
        </w:numPr>
      </w:pPr>
      <w:r w:rsidRPr="00E8101D">
        <w:t>Finances</w:t>
      </w:r>
    </w:p>
    <w:p w14:paraId="4B7EFC4C" w14:textId="77777777" w:rsidR="00E8101D" w:rsidRPr="00E8101D" w:rsidRDefault="00E8101D" w:rsidP="00E8101D">
      <w:pPr>
        <w:numPr>
          <w:ilvl w:val="1"/>
          <w:numId w:val="142"/>
        </w:numPr>
      </w:pPr>
      <w:r w:rsidRPr="00E8101D">
        <w:t>Physical Health (Diet, Exercise)</w:t>
      </w:r>
    </w:p>
    <w:p w14:paraId="61A1CFF7" w14:textId="77777777" w:rsidR="00E8101D" w:rsidRPr="00E8101D" w:rsidRDefault="00E8101D" w:rsidP="00E8101D">
      <w:pPr>
        <w:numPr>
          <w:ilvl w:val="1"/>
          <w:numId w:val="142"/>
        </w:numPr>
      </w:pPr>
      <w:r w:rsidRPr="00E8101D">
        <w:t>Mental &amp; Emotional Health</w:t>
      </w:r>
    </w:p>
    <w:p w14:paraId="17B42733" w14:textId="77777777" w:rsidR="00E8101D" w:rsidRPr="00E8101D" w:rsidRDefault="00E8101D" w:rsidP="00E8101D">
      <w:pPr>
        <w:numPr>
          <w:ilvl w:val="1"/>
          <w:numId w:val="142"/>
        </w:numPr>
      </w:pPr>
      <w:r w:rsidRPr="00E8101D">
        <w:t>Hobbies &amp; Recreation</w:t>
      </w:r>
    </w:p>
    <w:p w14:paraId="75509BA7" w14:textId="77777777" w:rsidR="00E8101D" w:rsidRPr="00E8101D" w:rsidRDefault="00E8101D" w:rsidP="00E8101D">
      <w:pPr>
        <w:numPr>
          <w:ilvl w:val="1"/>
          <w:numId w:val="142"/>
        </w:numPr>
      </w:pPr>
      <w:r w:rsidRPr="00E8101D">
        <w:t>Personal Growth / Spirituality</w:t>
      </w:r>
    </w:p>
    <w:p w14:paraId="3070447D" w14:textId="77777777" w:rsidR="00E8101D" w:rsidRPr="00E8101D" w:rsidRDefault="00E8101D" w:rsidP="00E8101D">
      <w:pPr>
        <w:numPr>
          <w:ilvl w:val="1"/>
          <w:numId w:val="142"/>
        </w:numPr>
      </w:pPr>
      <w:r w:rsidRPr="00E8101D">
        <w:t>Home Environment</w:t>
      </w:r>
    </w:p>
    <w:p w14:paraId="5E003BC3" w14:textId="77777777" w:rsidR="00E8101D" w:rsidRPr="00E8101D" w:rsidRDefault="00E8101D" w:rsidP="00E8101D">
      <w:pPr>
        <w:numPr>
          <w:ilvl w:val="0"/>
          <w:numId w:val="142"/>
        </w:numPr>
      </w:pPr>
      <w:r w:rsidRPr="00E8101D">
        <w:t xml:space="preserve">Invite them to draw a pie chart showing how much time or energy they </w:t>
      </w:r>
      <w:r w:rsidRPr="00E8101D">
        <w:rPr>
          <w:i/>
          <w:iCs/>
        </w:rPr>
        <w:t>currently</w:t>
      </w:r>
      <w:r w:rsidRPr="00E8101D">
        <w:t xml:space="preserve"> give to each area.</w:t>
      </w:r>
    </w:p>
    <w:p w14:paraId="4A018533" w14:textId="77777777" w:rsidR="00E8101D" w:rsidRPr="00E8101D" w:rsidRDefault="00E8101D" w:rsidP="00E8101D">
      <w:pPr>
        <w:numPr>
          <w:ilvl w:val="0"/>
          <w:numId w:val="142"/>
        </w:numPr>
      </w:pPr>
      <w:r w:rsidRPr="00E8101D">
        <w:t xml:space="preserve">Then create an </w:t>
      </w:r>
      <w:r w:rsidRPr="00E8101D">
        <w:rPr>
          <w:i/>
          <w:iCs/>
        </w:rPr>
        <w:t>ideal</w:t>
      </w:r>
      <w:r w:rsidRPr="00E8101D">
        <w:t xml:space="preserve"> pie showing how they’d like it to look.</w:t>
      </w:r>
    </w:p>
    <w:p w14:paraId="375FDBCE" w14:textId="77777777" w:rsidR="00E8101D" w:rsidRPr="00E8101D" w:rsidRDefault="00E8101D" w:rsidP="00E8101D">
      <w:r w:rsidRPr="00E8101D">
        <w:rPr>
          <w:b/>
          <w:bCs/>
        </w:rPr>
        <w:t>Facilitator Prompt:</w:t>
      </w:r>
      <w:r w:rsidRPr="00E8101D">
        <w:t xml:space="preserve"> "Which areas are thriving, and which ones are missing attention? How can you shift your energy to create more balance?"</w:t>
      </w:r>
    </w:p>
    <w:p w14:paraId="73804559" w14:textId="77777777" w:rsidR="00E8101D" w:rsidRPr="00E8101D" w:rsidRDefault="00E8101D" w:rsidP="00E8101D">
      <w:r w:rsidRPr="00E8101D">
        <w:rPr>
          <w:b/>
          <w:bCs/>
        </w:rPr>
        <w:t>0:45 - 0:55 | Discussion: Applying the Balance</w:t>
      </w:r>
    </w:p>
    <w:p w14:paraId="1AF16D88" w14:textId="77777777" w:rsidR="00E8101D" w:rsidRPr="00E8101D" w:rsidRDefault="00E8101D" w:rsidP="00E8101D">
      <w:pPr>
        <w:numPr>
          <w:ilvl w:val="0"/>
          <w:numId w:val="143"/>
        </w:numPr>
      </w:pPr>
      <w:r w:rsidRPr="00E8101D">
        <w:t>Invite participants to share reflections.</w:t>
      </w:r>
    </w:p>
    <w:p w14:paraId="3B03BA2C" w14:textId="77777777" w:rsidR="00E8101D" w:rsidRPr="00E8101D" w:rsidRDefault="00E8101D" w:rsidP="00E8101D">
      <w:pPr>
        <w:numPr>
          <w:ilvl w:val="0"/>
          <w:numId w:val="143"/>
        </w:numPr>
      </w:pPr>
      <w:r w:rsidRPr="00E8101D">
        <w:t>Ask: What area did you rate lowest? What’s one step you can take to improve that area this week?</w:t>
      </w:r>
    </w:p>
    <w:p w14:paraId="1909F391" w14:textId="77777777" w:rsidR="00E8101D" w:rsidRPr="00E8101D" w:rsidRDefault="00E8101D" w:rsidP="00E8101D">
      <w:r w:rsidRPr="00E8101D">
        <w:rPr>
          <w:b/>
          <w:bCs/>
        </w:rPr>
        <w:t>Facilitator Prompt:</w:t>
      </w:r>
      <w:r w:rsidRPr="00E8101D">
        <w:t xml:space="preserve"> "Balance isn’t about perfection—it’s about making small adjustments toward the life you want."</w:t>
      </w:r>
    </w:p>
    <w:p w14:paraId="2DD1C364" w14:textId="77777777" w:rsidR="00E8101D" w:rsidRPr="00E8101D" w:rsidRDefault="00E8101D" w:rsidP="00E8101D">
      <w:r w:rsidRPr="00E8101D">
        <w:rPr>
          <w:b/>
          <w:bCs/>
        </w:rPr>
        <w:t>0:55 - 1:00 | Wrap-Up and Commitment</w:t>
      </w:r>
    </w:p>
    <w:p w14:paraId="63419244" w14:textId="77777777" w:rsidR="00E8101D" w:rsidRPr="00E8101D" w:rsidRDefault="00E8101D" w:rsidP="00E8101D">
      <w:pPr>
        <w:numPr>
          <w:ilvl w:val="0"/>
          <w:numId w:val="144"/>
        </w:numPr>
      </w:pPr>
      <w:r w:rsidRPr="00E8101D">
        <w:t>Have participants identify one hobby or interest they’d like to bring more into their lives.</w:t>
      </w:r>
    </w:p>
    <w:p w14:paraId="65952AB8" w14:textId="77777777" w:rsidR="00E8101D" w:rsidRPr="00E8101D" w:rsidRDefault="00E8101D" w:rsidP="00E8101D">
      <w:pPr>
        <w:numPr>
          <w:ilvl w:val="0"/>
          <w:numId w:val="144"/>
        </w:numPr>
      </w:pPr>
      <w:r w:rsidRPr="00E8101D">
        <w:t>Write down one commitment for the week.</w:t>
      </w:r>
    </w:p>
    <w:p w14:paraId="2694C3E4" w14:textId="77777777" w:rsidR="00E8101D" w:rsidRPr="00E8101D" w:rsidRDefault="00E8101D" w:rsidP="00E8101D">
      <w:r w:rsidRPr="00E8101D">
        <w:rPr>
          <w:b/>
          <w:bCs/>
        </w:rPr>
        <w:lastRenderedPageBreak/>
        <w:t>Facilitator Script:</w:t>
      </w:r>
      <w:r w:rsidRPr="00E8101D">
        <w:t xml:space="preserve"> "You don’t have to do everything at once. Just one small step in the right direction can start to create a ripple of positive change."</w:t>
      </w:r>
    </w:p>
    <w:p w14:paraId="342BBCA6" w14:textId="77777777" w:rsidR="00E8101D" w:rsidRPr="00E8101D" w:rsidRDefault="00000000" w:rsidP="00E8101D">
      <w:r>
        <w:pict w14:anchorId="41D1F1B3">
          <v:rect id="_x0000_i1118" style="width:0;height:1.5pt" o:hralign="center" o:hrstd="t" o:hr="t" fillcolor="#a0a0a0" stroked="f"/>
        </w:pict>
      </w:r>
    </w:p>
    <w:p w14:paraId="0CF0F656" w14:textId="77777777" w:rsidR="00E8101D" w:rsidRPr="00E8101D" w:rsidRDefault="00E8101D" w:rsidP="00E8101D">
      <w:r w:rsidRPr="00E8101D">
        <w:rPr>
          <w:b/>
          <w:bCs/>
        </w:rPr>
        <w:t>Lifestyle Balance Reflection Questions:</w:t>
      </w:r>
    </w:p>
    <w:p w14:paraId="13270667" w14:textId="77777777" w:rsidR="00E8101D" w:rsidRPr="00E8101D" w:rsidRDefault="00E8101D" w:rsidP="00E8101D">
      <w:pPr>
        <w:numPr>
          <w:ilvl w:val="0"/>
          <w:numId w:val="145"/>
        </w:numPr>
      </w:pPr>
      <w:r w:rsidRPr="00E8101D">
        <w:t>Which area has the lowest score? What is one small step you could take this month to improve your satisfaction in that area?</w:t>
      </w:r>
    </w:p>
    <w:p w14:paraId="5B2D69FE" w14:textId="77777777" w:rsidR="00E8101D" w:rsidRPr="00E8101D" w:rsidRDefault="00E8101D" w:rsidP="00E8101D">
      <w:pPr>
        <w:numPr>
          <w:ilvl w:val="0"/>
          <w:numId w:val="145"/>
        </w:numPr>
      </w:pPr>
      <w:r w:rsidRPr="00E8101D">
        <w:t>What is a vital, absorbing interest or hobby you would like to spend more time on?</w:t>
      </w:r>
    </w:p>
    <w:p w14:paraId="78482789" w14:textId="77777777" w:rsidR="00E8101D" w:rsidRPr="00E8101D" w:rsidRDefault="00000000" w:rsidP="00E8101D">
      <w:r>
        <w:pict w14:anchorId="2E322EB4">
          <v:rect id="_x0000_i1119" style="width:0;height:1.5pt" o:hralign="center" o:hrstd="t" o:hr="t" fillcolor="#a0a0a0" stroked="f"/>
        </w:pict>
      </w:r>
    </w:p>
    <w:p w14:paraId="0321B30D" w14:textId="77777777" w:rsidR="00E8101D" w:rsidRPr="00E8101D" w:rsidRDefault="00E8101D" w:rsidP="00E8101D">
      <w:r w:rsidRPr="00E8101D">
        <w:rPr>
          <w:b/>
          <w:bCs/>
        </w:rPr>
        <w:t>End of Session 15</w:t>
      </w:r>
    </w:p>
    <w:p w14:paraId="6FF42FA8" w14:textId="77777777" w:rsidR="00E8101D" w:rsidRDefault="00E8101D"/>
    <w:p w14:paraId="05ABCCF2" w14:textId="77777777" w:rsidR="00E8101D" w:rsidRDefault="00E8101D"/>
    <w:p w14:paraId="3D53DD68" w14:textId="77777777" w:rsidR="00E8101D" w:rsidRDefault="00E8101D"/>
    <w:p w14:paraId="20C95F60" w14:textId="77777777" w:rsidR="00E8101D" w:rsidRDefault="00E8101D"/>
    <w:p w14:paraId="46E65BAA" w14:textId="77777777" w:rsidR="00E8101D" w:rsidRDefault="00E8101D"/>
    <w:p w14:paraId="497CB89B" w14:textId="77777777" w:rsidR="00E8101D" w:rsidRDefault="00E8101D"/>
    <w:p w14:paraId="6382419A" w14:textId="77777777" w:rsidR="00E8101D" w:rsidRDefault="00E8101D"/>
    <w:p w14:paraId="17A7E72F" w14:textId="77777777" w:rsidR="00E8101D" w:rsidRDefault="00E8101D"/>
    <w:p w14:paraId="4356DB92" w14:textId="77777777" w:rsidR="00E8101D" w:rsidRDefault="00E8101D"/>
    <w:p w14:paraId="04F24FC4" w14:textId="77777777" w:rsidR="00E8101D" w:rsidRDefault="00E8101D"/>
    <w:p w14:paraId="6CFC94EB" w14:textId="77777777" w:rsidR="00E8101D" w:rsidRDefault="00E8101D"/>
    <w:p w14:paraId="1A11D76A" w14:textId="77777777" w:rsidR="00E8101D" w:rsidRDefault="00E8101D"/>
    <w:p w14:paraId="3E8C6F70" w14:textId="77777777" w:rsidR="00E8101D" w:rsidRDefault="00E8101D"/>
    <w:p w14:paraId="7321D080" w14:textId="77777777" w:rsidR="00E8101D" w:rsidRDefault="00E8101D"/>
    <w:p w14:paraId="481F38B1" w14:textId="77777777" w:rsidR="00E8101D" w:rsidRDefault="00E8101D"/>
    <w:p w14:paraId="475DF906" w14:textId="77777777" w:rsidR="00E8101D" w:rsidRDefault="00E8101D"/>
    <w:p w14:paraId="29D9561C" w14:textId="77777777" w:rsidR="00E8101D" w:rsidRDefault="00E8101D"/>
    <w:p w14:paraId="706B0405" w14:textId="77777777" w:rsidR="00E8101D" w:rsidRDefault="00E8101D"/>
    <w:p w14:paraId="584AAA12" w14:textId="52AD2004" w:rsidR="00E8101D" w:rsidRPr="00E8101D" w:rsidRDefault="00E8101D" w:rsidP="00E8101D">
      <w:pPr>
        <w:rPr>
          <w:color w:val="FF0000"/>
        </w:rPr>
      </w:pPr>
      <w:bookmarkStart w:id="15" w:name="_Hlk201127428"/>
      <w:r w:rsidRPr="00E8101D">
        <w:rPr>
          <w:b/>
          <w:bCs/>
          <w:color w:val="FF0000"/>
        </w:rPr>
        <w:lastRenderedPageBreak/>
        <w:t>Session 16: DIBS – Disputing Irrational Beliefs</w:t>
      </w:r>
      <w:r w:rsidR="00421E3E">
        <w:rPr>
          <w:b/>
          <w:bCs/>
          <w:color w:val="FF0000"/>
        </w:rPr>
        <w:t xml:space="preserve"> – Workbook pg. 3</w:t>
      </w:r>
      <w:r w:rsidR="00316225">
        <w:rPr>
          <w:b/>
          <w:bCs/>
          <w:color w:val="FF0000"/>
        </w:rPr>
        <w:t>9</w:t>
      </w:r>
    </w:p>
    <w:bookmarkEnd w:id="15"/>
    <w:p w14:paraId="436B57E5" w14:textId="77777777" w:rsidR="00E8101D" w:rsidRPr="00E8101D" w:rsidRDefault="00E8101D" w:rsidP="00E8101D">
      <w:r w:rsidRPr="00E8101D">
        <w:rPr>
          <w:b/>
          <w:bCs/>
        </w:rPr>
        <w:t>Session Length:</w:t>
      </w:r>
      <w:r w:rsidRPr="00E8101D">
        <w:t xml:space="preserve"> 60 minutes</w:t>
      </w:r>
    </w:p>
    <w:p w14:paraId="0817C07D" w14:textId="77777777" w:rsidR="00E8101D" w:rsidRPr="00E8101D" w:rsidRDefault="00000000" w:rsidP="00E8101D">
      <w:r>
        <w:pict w14:anchorId="56CB91A8">
          <v:rect id="_x0000_i1120" style="width:0;height:1.5pt" o:hralign="center" o:hrstd="t" o:hr="t" fillcolor="#a0a0a0" stroked="f"/>
        </w:pict>
      </w:r>
    </w:p>
    <w:p w14:paraId="12403C27" w14:textId="77777777" w:rsidR="00E8101D" w:rsidRPr="00E8101D" w:rsidRDefault="00E8101D" w:rsidP="00E8101D">
      <w:pPr>
        <w:rPr>
          <w:b/>
          <w:bCs/>
        </w:rPr>
      </w:pPr>
      <w:r w:rsidRPr="00E8101D">
        <w:rPr>
          <w:b/>
          <w:bCs/>
        </w:rPr>
        <w:t>Objectives:</w:t>
      </w:r>
    </w:p>
    <w:p w14:paraId="4550553F" w14:textId="77777777" w:rsidR="00E8101D" w:rsidRPr="00E8101D" w:rsidRDefault="00E8101D" w:rsidP="00E8101D">
      <w:pPr>
        <w:numPr>
          <w:ilvl w:val="0"/>
          <w:numId w:val="146"/>
        </w:numPr>
      </w:pPr>
      <w:r w:rsidRPr="00E8101D">
        <w:t>Teach participants how to identify and challenge irrational beliefs.</w:t>
      </w:r>
    </w:p>
    <w:p w14:paraId="35E32AC1" w14:textId="77777777" w:rsidR="00E8101D" w:rsidRPr="00E8101D" w:rsidRDefault="00E8101D" w:rsidP="00E8101D">
      <w:pPr>
        <w:numPr>
          <w:ilvl w:val="0"/>
          <w:numId w:val="146"/>
        </w:numPr>
      </w:pPr>
      <w:r w:rsidRPr="00E8101D">
        <w:t>Practice using the DIBS tool.</w:t>
      </w:r>
    </w:p>
    <w:p w14:paraId="66EBF1EC" w14:textId="77777777" w:rsidR="00E8101D" w:rsidRPr="00E8101D" w:rsidRDefault="00E8101D" w:rsidP="00E8101D">
      <w:pPr>
        <w:numPr>
          <w:ilvl w:val="0"/>
          <w:numId w:val="146"/>
        </w:numPr>
      </w:pPr>
      <w:r w:rsidRPr="00E8101D">
        <w:t>Link cognitive tools to emotional and behavioral outcomes in recovery.</w:t>
      </w:r>
    </w:p>
    <w:p w14:paraId="04ACD357" w14:textId="77777777" w:rsidR="00E8101D" w:rsidRPr="00E8101D" w:rsidRDefault="00000000" w:rsidP="00E8101D">
      <w:r>
        <w:pict w14:anchorId="5A9FCCAC">
          <v:rect id="_x0000_i1121" style="width:0;height:1.5pt" o:hralign="center" o:hrstd="t" o:hr="t" fillcolor="#a0a0a0" stroked="f"/>
        </w:pict>
      </w:r>
    </w:p>
    <w:p w14:paraId="75345398" w14:textId="77777777" w:rsidR="00E8101D" w:rsidRPr="00E8101D" w:rsidRDefault="00E8101D" w:rsidP="00E8101D">
      <w:pPr>
        <w:rPr>
          <w:b/>
          <w:bCs/>
        </w:rPr>
      </w:pPr>
      <w:r w:rsidRPr="00E8101D">
        <w:rPr>
          <w:b/>
          <w:bCs/>
        </w:rPr>
        <w:t>Materials Needed:</w:t>
      </w:r>
    </w:p>
    <w:p w14:paraId="7377E7C0" w14:textId="77777777" w:rsidR="00E8101D" w:rsidRPr="00E8101D" w:rsidRDefault="00E8101D" w:rsidP="00E8101D">
      <w:pPr>
        <w:numPr>
          <w:ilvl w:val="0"/>
          <w:numId w:val="147"/>
        </w:numPr>
      </w:pPr>
      <w:r w:rsidRPr="00E8101D">
        <w:t>DIBS Worksheet (blank)</w:t>
      </w:r>
    </w:p>
    <w:p w14:paraId="5A02A291" w14:textId="77777777" w:rsidR="00E8101D" w:rsidRPr="00E8101D" w:rsidRDefault="00E8101D" w:rsidP="00E8101D">
      <w:pPr>
        <w:numPr>
          <w:ilvl w:val="0"/>
          <w:numId w:val="147"/>
        </w:numPr>
      </w:pPr>
      <w:r w:rsidRPr="00E8101D">
        <w:t>Pens and notebooks</w:t>
      </w:r>
    </w:p>
    <w:p w14:paraId="32236B38" w14:textId="77777777" w:rsidR="00E8101D" w:rsidRPr="00E8101D" w:rsidRDefault="00E8101D" w:rsidP="00E8101D">
      <w:pPr>
        <w:numPr>
          <w:ilvl w:val="0"/>
          <w:numId w:val="147"/>
        </w:numPr>
      </w:pPr>
      <w:r w:rsidRPr="00E8101D">
        <w:t>Whiteboard or flipchart</w:t>
      </w:r>
    </w:p>
    <w:p w14:paraId="13D51551" w14:textId="77777777" w:rsidR="00E8101D" w:rsidRPr="00E8101D" w:rsidRDefault="00000000" w:rsidP="00E8101D">
      <w:r>
        <w:pict w14:anchorId="3F7BB8E1">
          <v:rect id="_x0000_i1122" style="width:0;height:1.5pt" o:hralign="center" o:hrstd="t" o:hr="t" fillcolor="#a0a0a0" stroked="f"/>
        </w:pict>
      </w:r>
    </w:p>
    <w:p w14:paraId="709F9353" w14:textId="77777777" w:rsidR="00E8101D" w:rsidRPr="00E8101D" w:rsidRDefault="00E8101D" w:rsidP="00E8101D">
      <w:pPr>
        <w:rPr>
          <w:b/>
          <w:bCs/>
        </w:rPr>
      </w:pPr>
      <w:r w:rsidRPr="00E8101D">
        <w:rPr>
          <w:b/>
          <w:bCs/>
        </w:rPr>
        <w:t>Minute-by-Minute Breakdown:</w:t>
      </w:r>
    </w:p>
    <w:p w14:paraId="34E3BB42" w14:textId="77777777" w:rsidR="00E8101D" w:rsidRPr="00E8101D" w:rsidRDefault="00E8101D" w:rsidP="00E8101D">
      <w:r w:rsidRPr="00E8101D">
        <w:rPr>
          <w:b/>
          <w:bCs/>
        </w:rPr>
        <w:t>0:00 - 0:10 | Welcome and Introduction</w:t>
      </w:r>
    </w:p>
    <w:p w14:paraId="1F93A03B" w14:textId="77777777" w:rsidR="00E8101D" w:rsidRPr="00E8101D" w:rsidRDefault="00E8101D" w:rsidP="00E8101D">
      <w:pPr>
        <w:numPr>
          <w:ilvl w:val="0"/>
          <w:numId w:val="148"/>
        </w:numPr>
      </w:pPr>
      <w:r w:rsidRPr="00E8101D">
        <w:t>Welcome participants.</w:t>
      </w:r>
    </w:p>
    <w:p w14:paraId="7D76B552" w14:textId="77777777" w:rsidR="00E8101D" w:rsidRPr="00E8101D" w:rsidRDefault="00E8101D" w:rsidP="00E8101D">
      <w:pPr>
        <w:numPr>
          <w:ilvl w:val="0"/>
          <w:numId w:val="148"/>
        </w:numPr>
      </w:pPr>
      <w:r w:rsidRPr="00E8101D">
        <w:t>Check-in prompt: “What is one unhelpful thought you’ve caught yourself thinking lately?”</w:t>
      </w:r>
    </w:p>
    <w:p w14:paraId="4E170C57" w14:textId="77777777" w:rsidR="00E8101D" w:rsidRPr="00E8101D" w:rsidRDefault="00E8101D" w:rsidP="00E8101D">
      <w:r w:rsidRPr="00E8101D">
        <w:rPr>
          <w:b/>
          <w:bCs/>
        </w:rPr>
        <w:t>Facilitator Script:</w:t>
      </w:r>
      <w:r w:rsidRPr="00E8101D">
        <w:t xml:space="preserve"> "Thoughts have power—but we don’t have to believe everything we think. Today, we’re going to learn a tool that helps us take a step back and evaluate those thoughts."</w:t>
      </w:r>
    </w:p>
    <w:p w14:paraId="654141B1" w14:textId="77777777" w:rsidR="00E8101D" w:rsidRPr="00E8101D" w:rsidRDefault="00E8101D" w:rsidP="00E8101D">
      <w:r w:rsidRPr="00E8101D">
        <w:rPr>
          <w:b/>
          <w:bCs/>
        </w:rPr>
        <w:t>0:10 - 0:30 | Teaching: The DIBS Tool</w:t>
      </w:r>
    </w:p>
    <w:p w14:paraId="13820636" w14:textId="77777777" w:rsidR="00E8101D" w:rsidRPr="00E8101D" w:rsidRDefault="00E8101D" w:rsidP="00E8101D">
      <w:pPr>
        <w:numPr>
          <w:ilvl w:val="0"/>
          <w:numId w:val="149"/>
        </w:numPr>
      </w:pPr>
      <w:r w:rsidRPr="00E8101D">
        <w:t>Introduce the tool and its SMART Recovery foundation.</w:t>
      </w:r>
    </w:p>
    <w:p w14:paraId="7E34F019" w14:textId="77777777" w:rsidR="00E8101D" w:rsidRPr="00E8101D" w:rsidRDefault="00E8101D" w:rsidP="00E8101D">
      <w:pPr>
        <w:numPr>
          <w:ilvl w:val="0"/>
          <w:numId w:val="149"/>
        </w:numPr>
      </w:pPr>
      <w:r w:rsidRPr="00E8101D">
        <w:t>Emphasize how DIBS enhances PERMA+:</w:t>
      </w:r>
    </w:p>
    <w:p w14:paraId="4FEBEEE9" w14:textId="77777777" w:rsidR="00E8101D" w:rsidRPr="00E8101D" w:rsidRDefault="00E8101D" w:rsidP="00E8101D">
      <w:pPr>
        <w:numPr>
          <w:ilvl w:val="1"/>
          <w:numId w:val="149"/>
        </w:numPr>
      </w:pPr>
      <w:r w:rsidRPr="00E8101D">
        <w:t>Positive Emotion: through stress relief and clarity.</w:t>
      </w:r>
    </w:p>
    <w:p w14:paraId="293935FD" w14:textId="77777777" w:rsidR="00E8101D" w:rsidRPr="00E8101D" w:rsidRDefault="00E8101D" w:rsidP="00E8101D">
      <w:pPr>
        <w:numPr>
          <w:ilvl w:val="1"/>
          <w:numId w:val="149"/>
        </w:numPr>
      </w:pPr>
      <w:r w:rsidRPr="00E8101D">
        <w:t>Engagement: by practicing active coping skills.</w:t>
      </w:r>
    </w:p>
    <w:p w14:paraId="12D9007B" w14:textId="77777777" w:rsidR="00E8101D" w:rsidRPr="00E8101D" w:rsidRDefault="00E8101D" w:rsidP="00E8101D">
      <w:pPr>
        <w:numPr>
          <w:ilvl w:val="1"/>
          <w:numId w:val="149"/>
        </w:numPr>
      </w:pPr>
      <w:r w:rsidRPr="00E8101D">
        <w:t>Relationships: by preventing overreactions.</w:t>
      </w:r>
    </w:p>
    <w:p w14:paraId="29F432CC" w14:textId="77777777" w:rsidR="00E8101D" w:rsidRPr="00E8101D" w:rsidRDefault="00E8101D" w:rsidP="00E8101D">
      <w:pPr>
        <w:numPr>
          <w:ilvl w:val="1"/>
          <w:numId w:val="149"/>
        </w:numPr>
      </w:pPr>
      <w:r w:rsidRPr="00E8101D">
        <w:lastRenderedPageBreak/>
        <w:t>Meaning &amp; Accomplishment: by aligning thoughts with goals.</w:t>
      </w:r>
    </w:p>
    <w:p w14:paraId="184D73DC" w14:textId="77777777" w:rsidR="00E8101D" w:rsidRPr="00E8101D" w:rsidRDefault="00E8101D" w:rsidP="00E8101D">
      <w:pPr>
        <w:numPr>
          <w:ilvl w:val="1"/>
          <w:numId w:val="149"/>
        </w:numPr>
      </w:pPr>
      <w:r w:rsidRPr="00E8101D">
        <w:t>+Health: through emotional regulation and self-awareness.</w:t>
      </w:r>
    </w:p>
    <w:p w14:paraId="6E6277CA" w14:textId="77777777" w:rsidR="00E8101D" w:rsidRPr="00E8101D" w:rsidRDefault="00E8101D" w:rsidP="00E8101D">
      <w:r w:rsidRPr="00E8101D">
        <w:rPr>
          <w:b/>
          <w:bCs/>
        </w:rPr>
        <w:t>Facilitator Prompt:</w:t>
      </w:r>
      <w:r w:rsidRPr="00E8101D">
        <w:t xml:space="preserve"> "Irrational beliefs can drive behavior and emotions. But with DIBS, we can stop, check the facts, and choose better."</w:t>
      </w:r>
    </w:p>
    <w:p w14:paraId="529A7B6A" w14:textId="77777777" w:rsidR="00E8101D" w:rsidRPr="00E8101D" w:rsidRDefault="00E8101D" w:rsidP="00E8101D">
      <w:r w:rsidRPr="00E8101D">
        <w:rPr>
          <w:b/>
          <w:bCs/>
        </w:rPr>
        <w:t>0:30 - 0:50 | Activity: Practice Using DIBS</w:t>
      </w:r>
    </w:p>
    <w:p w14:paraId="0B7D753E" w14:textId="77777777" w:rsidR="00E8101D" w:rsidRPr="00E8101D" w:rsidRDefault="00E8101D" w:rsidP="00E8101D">
      <w:pPr>
        <w:numPr>
          <w:ilvl w:val="0"/>
          <w:numId w:val="150"/>
        </w:numPr>
      </w:pPr>
      <w:r w:rsidRPr="00E8101D">
        <w:t>Pass out worksheet.</w:t>
      </w:r>
    </w:p>
    <w:p w14:paraId="670775EE" w14:textId="77777777" w:rsidR="00E8101D" w:rsidRPr="00E8101D" w:rsidRDefault="00E8101D" w:rsidP="00E8101D">
      <w:pPr>
        <w:numPr>
          <w:ilvl w:val="0"/>
          <w:numId w:val="150"/>
        </w:numPr>
      </w:pPr>
      <w:r w:rsidRPr="00E8101D">
        <w:t>Walk participants through the steps using a sample thought:</w:t>
      </w:r>
    </w:p>
    <w:p w14:paraId="24442453" w14:textId="77777777" w:rsidR="00E8101D" w:rsidRPr="00E8101D" w:rsidRDefault="00E8101D" w:rsidP="00E8101D">
      <w:pPr>
        <w:numPr>
          <w:ilvl w:val="1"/>
          <w:numId w:val="150"/>
        </w:numPr>
      </w:pPr>
      <w:r w:rsidRPr="00E8101D">
        <w:t>Identify the stressful thought or belief.</w:t>
      </w:r>
    </w:p>
    <w:p w14:paraId="6532371A" w14:textId="77777777" w:rsidR="00E8101D" w:rsidRPr="00E8101D" w:rsidRDefault="00E8101D" w:rsidP="00E8101D">
      <w:pPr>
        <w:numPr>
          <w:ilvl w:val="1"/>
          <w:numId w:val="150"/>
        </w:numPr>
      </w:pPr>
      <w:r w:rsidRPr="00E8101D">
        <w:t>Ask: Is it 100% true?</w:t>
      </w:r>
    </w:p>
    <w:p w14:paraId="5278CE11" w14:textId="77777777" w:rsidR="00E8101D" w:rsidRPr="00E8101D" w:rsidRDefault="00E8101D" w:rsidP="00E8101D">
      <w:pPr>
        <w:numPr>
          <w:ilvl w:val="1"/>
          <w:numId w:val="150"/>
        </w:numPr>
      </w:pPr>
      <w:r w:rsidRPr="00E8101D">
        <w:t>Does it help or hurt my goals?</w:t>
      </w:r>
    </w:p>
    <w:p w14:paraId="7F86320C" w14:textId="77777777" w:rsidR="00E8101D" w:rsidRPr="00E8101D" w:rsidRDefault="00E8101D" w:rsidP="00E8101D">
      <w:pPr>
        <w:numPr>
          <w:ilvl w:val="1"/>
          <w:numId w:val="150"/>
        </w:numPr>
      </w:pPr>
      <w:r w:rsidRPr="00E8101D">
        <w:t>What's a more helpful, rational way to see this?</w:t>
      </w:r>
    </w:p>
    <w:p w14:paraId="5A3AE853" w14:textId="77777777" w:rsidR="00E8101D" w:rsidRPr="00E8101D" w:rsidRDefault="00E8101D" w:rsidP="00E8101D">
      <w:pPr>
        <w:numPr>
          <w:ilvl w:val="1"/>
          <w:numId w:val="150"/>
        </w:numPr>
      </w:pPr>
      <w:r w:rsidRPr="00E8101D">
        <w:t>What new thought can I practice instead?</w:t>
      </w:r>
    </w:p>
    <w:p w14:paraId="20EF9CA2" w14:textId="77777777" w:rsidR="00E8101D" w:rsidRPr="00E8101D" w:rsidRDefault="00E8101D" w:rsidP="00E8101D">
      <w:pPr>
        <w:numPr>
          <w:ilvl w:val="0"/>
          <w:numId w:val="150"/>
        </w:numPr>
      </w:pPr>
      <w:r w:rsidRPr="00E8101D">
        <w:t>Have them complete a DIBS process using a current belief.</w:t>
      </w:r>
    </w:p>
    <w:p w14:paraId="2358BC95" w14:textId="77777777" w:rsidR="00E8101D" w:rsidRPr="00E8101D" w:rsidRDefault="00E8101D" w:rsidP="00E8101D">
      <w:r w:rsidRPr="00E8101D">
        <w:rPr>
          <w:b/>
          <w:bCs/>
        </w:rPr>
        <w:t>0:50 - 1:00 | Group Discussion and Wrap-Up</w:t>
      </w:r>
    </w:p>
    <w:p w14:paraId="1E476FC8" w14:textId="77777777" w:rsidR="00E8101D" w:rsidRPr="00E8101D" w:rsidRDefault="00E8101D" w:rsidP="00E8101D">
      <w:pPr>
        <w:numPr>
          <w:ilvl w:val="0"/>
          <w:numId w:val="151"/>
        </w:numPr>
      </w:pPr>
      <w:r w:rsidRPr="00E8101D">
        <w:t>Invite sharing (optional).</w:t>
      </w:r>
    </w:p>
    <w:p w14:paraId="3598025B" w14:textId="77777777" w:rsidR="00E8101D" w:rsidRPr="00E8101D" w:rsidRDefault="00E8101D" w:rsidP="00E8101D">
      <w:pPr>
        <w:numPr>
          <w:ilvl w:val="0"/>
          <w:numId w:val="151"/>
        </w:numPr>
      </w:pPr>
      <w:r w:rsidRPr="00E8101D">
        <w:t>Summarize key insight: “You have the power to choose your beliefs and your direction.”</w:t>
      </w:r>
    </w:p>
    <w:p w14:paraId="239F2777" w14:textId="77777777" w:rsidR="00E8101D" w:rsidRPr="00E8101D" w:rsidRDefault="00E8101D" w:rsidP="00E8101D">
      <w:r w:rsidRPr="00E8101D">
        <w:rPr>
          <w:b/>
          <w:bCs/>
        </w:rPr>
        <w:t>Reflection Questions:</w:t>
      </w:r>
    </w:p>
    <w:p w14:paraId="2BB9C1DF" w14:textId="77777777" w:rsidR="00E8101D" w:rsidRPr="00E8101D" w:rsidRDefault="00E8101D" w:rsidP="00E8101D">
      <w:pPr>
        <w:numPr>
          <w:ilvl w:val="0"/>
          <w:numId w:val="152"/>
        </w:numPr>
      </w:pPr>
      <w:r w:rsidRPr="00E8101D">
        <w:t>What specific thought is causing me stress or leading me toward an unwanted behavior right now?</w:t>
      </w:r>
    </w:p>
    <w:p w14:paraId="104F3FFD" w14:textId="77777777" w:rsidR="00E8101D" w:rsidRPr="00E8101D" w:rsidRDefault="00E8101D" w:rsidP="00E8101D">
      <w:pPr>
        <w:numPr>
          <w:ilvl w:val="0"/>
          <w:numId w:val="152"/>
        </w:numPr>
      </w:pPr>
      <w:r w:rsidRPr="00E8101D">
        <w:t>Is this belief 100% true, or is it an opinion? Where is the hard evidence that proves it is a fact?</w:t>
      </w:r>
    </w:p>
    <w:p w14:paraId="4B567452" w14:textId="77777777" w:rsidR="00E8101D" w:rsidRPr="00E8101D" w:rsidRDefault="00E8101D" w:rsidP="00E8101D">
      <w:pPr>
        <w:numPr>
          <w:ilvl w:val="0"/>
          <w:numId w:val="152"/>
        </w:numPr>
      </w:pPr>
      <w:r w:rsidRPr="00E8101D">
        <w:t>Is holding onto this belief helping me achieve my long-term goals, or is it hurting me?</w:t>
      </w:r>
    </w:p>
    <w:p w14:paraId="4EB95C75" w14:textId="77777777" w:rsidR="00E8101D" w:rsidRPr="00E8101D" w:rsidRDefault="00E8101D" w:rsidP="00E8101D">
      <w:pPr>
        <w:numPr>
          <w:ilvl w:val="0"/>
          <w:numId w:val="152"/>
        </w:numPr>
      </w:pPr>
      <w:r w:rsidRPr="00E8101D">
        <w:t>What is a more rational, less extreme, and more helpful way to view this situation?</w:t>
      </w:r>
    </w:p>
    <w:p w14:paraId="381CD935" w14:textId="77777777" w:rsidR="00E8101D" w:rsidRPr="00E8101D" w:rsidRDefault="00E8101D" w:rsidP="00E8101D">
      <w:pPr>
        <w:numPr>
          <w:ilvl w:val="0"/>
          <w:numId w:val="152"/>
        </w:numPr>
      </w:pPr>
      <w:r w:rsidRPr="00E8101D">
        <w:t>What new, constructive thought can I choose to focus on instead?</w:t>
      </w:r>
    </w:p>
    <w:p w14:paraId="45C5A4E3" w14:textId="77777777" w:rsidR="00E8101D" w:rsidRPr="00E8101D" w:rsidRDefault="00000000" w:rsidP="00E8101D">
      <w:r>
        <w:pict w14:anchorId="087053C7">
          <v:rect id="_x0000_i1123" style="width:0;height:1.5pt" o:hralign="center" o:hrstd="t" o:hr="t" fillcolor="#a0a0a0" stroked="f"/>
        </w:pict>
      </w:r>
    </w:p>
    <w:p w14:paraId="4A53821D" w14:textId="77777777" w:rsidR="00E8101D" w:rsidRPr="00E8101D" w:rsidRDefault="00E8101D" w:rsidP="00E8101D">
      <w:r w:rsidRPr="00E8101D">
        <w:rPr>
          <w:b/>
          <w:bCs/>
        </w:rPr>
        <w:t>End of Session 16</w:t>
      </w:r>
    </w:p>
    <w:p w14:paraId="59267FD2" w14:textId="2B2A47AE" w:rsidR="00E8101D" w:rsidRPr="00E8101D" w:rsidRDefault="00E8101D" w:rsidP="00E8101D">
      <w:pPr>
        <w:rPr>
          <w:color w:val="FF0000"/>
        </w:rPr>
      </w:pPr>
      <w:bookmarkStart w:id="16" w:name="_Hlk201127453"/>
      <w:r w:rsidRPr="00E8101D">
        <w:rPr>
          <w:b/>
          <w:bCs/>
          <w:color w:val="FF0000"/>
        </w:rPr>
        <w:lastRenderedPageBreak/>
        <w:t>Session 17: DISARM – Destructive Imagery and Self-talk Awareness &amp; Refusal Method</w:t>
      </w:r>
      <w:r w:rsidR="00421E3E">
        <w:rPr>
          <w:b/>
          <w:bCs/>
          <w:color w:val="FF0000"/>
        </w:rPr>
        <w:t xml:space="preserve"> – Workbook pg. </w:t>
      </w:r>
      <w:r w:rsidR="00316225">
        <w:rPr>
          <w:b/>
          <w:bCs/>
          <w:color w:val="FF0000"/>
        </w:rPr>
        <w:t>40</w:t>
      </w:r>
    </w:p>
    <w:bookmarkEnd w:id="16"/>
    <w:p w14:paraId="35027A86" w14:textId="77777777" w:rsidR="00E8101D" w:rsidRPr="00E8101D" w:rsidRDefault="00E8101D" w:rsidP="00E8101D">
      <w:r w:rsidRPr="00E8101D">
        <w:rPr>
          <w:b/>
          <w:bCs/>
        </w:rPr>
        <w:t>Session Length:</w:t>
      </w:r>
      <w:r w:rsidRPr="00E8101D">
        <w:t xml:space="preserve"> 60 minutes</w:t>
      </w:r>
    </w:p>
    <w:p w14:paraId="3B233B59" w14:textId="77777777" w:rsidR="00E8101D" w:rsidRPr="00E8101D" w:rsidRDefault="00000000" w:rsidP="00E8101D">
      <w:r>
        <w:pict w14:anchorId="28245CDF">
          <v:rect id="_x0000_i1124" style="width:0;height:1.5pt" o:hralign="center" o:hrstd="t" o:hr="t" fillcolor="#a0a0a0" stroked="f"/>
        </w:pict>
      </w:r>
    </w:p>
    <w:p w14:paraId="51A8A8E9" w14:textId="77777777" w:rsidR="00E8101D" w:rsidRPr="00E8101D" w:rsidRDefault="00E8101D" w:rsidP="00E8101D">
      <w:pPr>
        <w:rPr>
          <w:b/>
          <w:bCs/>
        </w:rPr>
      </w:pPr>
      <w:r w:rsidRPr="00E8101D">
        <w:rPr>
          <w:b/>
          <w:bCs/>
        </w:rPr>
        <w:t>Objectives:</w:t>
      </w:r>
    </w:p>
    <w:p w14:paraId="4E64DBD8" w14:textId="77777777" w:rsidR="00E8101D" w:rsidRPr="00E8101D" w:rsidRDefault="00E8101D" w:rsidP="00E8101D">
      <w:pPr>
        <w:numPr>
          <w:ilvl w:val="0"/>
          <w:numId w:val="153"/>
        </w:numPr>
      </w:pPr>
      <w:r w:rsidRPr="00E8101D">
        <w:t>Teach participants to identify and reject the “addictive voice.”</w:t>
      </w:r>
    </w:p>
    <w:p w14:paraId="0E52C836" w14:textId="77777777" w:rsidR="00E8101D" w:rsidRPr="00E8101D" w:rsidRDefault="00E8101D" w:rsidP="00E8101D">
      <w:pPr>
        <w:numPr>
          <w:ilvl w:val="0"/>
          <w:numId w:val="153"/>
        </w:numPr>
      </w:pPr>
      <w:r w:rsidRPr="00E8101D">
        <w:t>Practice using the DISARM method.</w:t>
      </w:r>
    </w:p>
    <w:p w14:paraId="18D771D2" w14:textId="77777777" w:rsidR="00E8101D" w:rsidRPr="00E8101D" w:rsidRDefault="00E8101D" w:rsidP="00E8101D">
      <w:pPr>
        <w:numPr>
          <w:ilvl w:val="0"/>
          <w:numId w:val="153"/>
        </w:numPr>
      </w:pPr>
      <w:r w:rsidRPr="00E8101D">
        <w:t>Enhance awareness of self-talk and mental imagery.</w:t>
      </w:r>
    </w:p>
    <w:p w14:paraId="1C365397" w14:textId="77777777" w:rsidR="00E8101D" w:rsidRPr="00E8101D" w:rsidRDefault="00000000" w:rsidP="00E8101D">
      <w:r>
        <w:pict w14:anchorId="160BA504">
          <v:rect id="_x0000_i1125" style="width:0;height:1.5pt" o:hralign="center" o:hrstd="t" o:hr="t" fillcolor="#a0a0a0" stroked="f"/>
        </w:pict>
      </w:r>
    </w:p>
    <w:p w14:paraId="6B319A93" w14:textId="77777777" w:rsidR="00E8101D" w:rsidRPr="00E8101D" w:rsidRDefault="00E8101D" w:rsidP="00E8101D">
      <w:pPr>
        <w:rPr>
          <w:b/>
          <w:bCs/>
        </w:rPr>
      </w:pPr>
      <w:r w:rsidRPr="00E8101D">
        <w:rPr>
          <w:b/>
          <w:bCs/>
        </w:rPr>
        <w:t>Materials Needed:</w:t>
      </w:r>
    </w:p>
    <w:p w14:paraId="6903E79F" w14:textId="77777777" w:rsidR="00E8101D" w:rsidRPr="00E8101D" w:rsidRDefault="00E8101D" w:rsidP="00E8101D">
      <w:pPr>
        <w:numPr>
          <w:ilvl w:val="0"/>
          <w:numId w:val="154"/>
        </w:numPr>
      </w:pPr>
      <w:r w:rsidRPr="00E8101D">
        <w:t>DISARM Worksheet (blank)</w:t>
      </w:r>
    </w:p>
    <w:p w14:paraId="55D9A018" w14:textId="77777777" w:rsidR="00E8101D" w:rsidRPr="00E8101D" w:rsidRDefault="00E8101D" w:rsidP="00E8101D">
      <w:pPr>
        <w:numPr>
          <w:ilvl w:val="0"/>
          <w:numId w:val="154"/>
        </w:numPr>
      </w:pPr>
      <w:r w:rsidRPr="00E8101D">
        <w:t>Pens and notebooks</w:t>
      </w:r>
    </w:p>
    <w:p w14:paraId="18DF90B0" w14:textId="77777777" w:rsidR="00E8101D" w:rsidRPr="00E8101D" w:rsidRDefault="00E8101D" w:rsidP="00E8101D">
      <w:pPr>
        <w:numPr>
          <w:ilvl w:val="0"/>
          <w:numId w:val="154"/>
        </w:numPr>
      </w:pPr>
      <w:r w:rsidRPr="00E8101D">
        <w:t>Whiteboard or flipchart</w:t>
      </w:r>
    </w:p>
    <w:p w14:paraId="53BE6CDA" w14:textId="77777777" w:rsidR="00E8101D" w:rsidRPr="00E8101D" w:rsidRDefault="00000000" w:rsidP="00E8101D">
      <w:r>
        <w:pict w14:anchorId="57C6414D">
          <v:rect id="_x0000_i1126" style="width:0;height:1.5pt" o:hralign="center" o:hrstd="t" o:hr="t" fillcolor="#a0a0a0" stroked="f"/>
        </w:pict>
      </w:r>
    </w:p>
    <w:p w14:paraId="4B62DAE2" w14:textId="77777777" w:rsidR="00E8101D" w:rsidRPr="00E8101D" w:rsidRDefault="00E8101D" w:rsidP="00E8101D">
      <w:pPr>
        <w:rPr>
          <w:b/>
          <w:bCs/>
        </w:rPr>
      </w:pPr>
      <w:r w:rsidRPr="00E8101D">
        <w:rPr>
          <w:b/>
          <w:bCs/>
        </w:rPr>
        <w:t>Minute-by-Minute Breakdown:</w:t>
      </w:r>
    </w:p>
    <w:p w14:paraId="2A73FB53" w14:textId="77777777" w:rsidR="00E8101D" w:rsidRPr="00E8101D" w:rsidRDefault="00E8101D" w:rsidP="00E8101D">
      <w:r w:rsidRPr="00E8101D">
        <w:rPr>
          <w:b/>
          <w:bCs/>
        </w:rPr>
        <w:t>0:00 - 0:10 | Welcome and Introduction</w:t>
      </w:r>
    </w:p>
    <w:p w14:paraId="3E7D7638" w14:textId="77777777" w:rsidR="00E8101D" w:rsidRPr="00E8101D" w:rsidRDefault="00E8101D" w:rsidP="00E8101D">
      <w:pPr>
        <w:numPr>
          <w:ilvl w:val="0"/>
          <w:numId w:val="155"/>
        </w:numPr>
      </w:pPr>
      <w:r w:rsidRPr="00E8101D">
        <w:t>Welcome participants.</w:t>
      </w:r>
    </w:p>
    <w:p w14:paraId="6E2D1EBA" w14:textId="77777777" w:rsidR="00E8101D" w:rsidRPr="00E8101D" w:rsidRDefault="00E8101D" w:rsidP="00E8101D">
      <w:pPr>
        <w:numPr>
          <w:ilvl w:val="0"/>
          <w:numId w:val="155"/>
        </w:numPr>
      </w:pPr>
      <w:r w:rsidRPr="00E8101D">
        <w:t>Check-in prompt: “What’s one excuse or justification your ‘addictive voice’ has used before?”</w:t>
      </w:r>
    </w:p>
    <w:p w14:paraId="5400C459" w14:textId="77777777" w:rsidR="00E8101D" w:rsidRPr="00E8101D" w:rsidRDefault="00E8101D" w:rsidP="00E8101D">
      <w:r w:rsidRPr="00E8101D">
        <w:rPr>
          <w:b/>
          <w:bCs/>
        </w:rPr>
        <w:t>Facilitator Script:</w:t>
      </w:r>
      <w:r w:rsidRPr="00E8101D">
        <w:t xml:space="preserve"> "We all have that inner voice that tries to talk us into things we’ll regret. Today, we’ll learn how to recognize it, name it, and shut it down."</w:t>
      </w:r>
    </w:p>
    <w:p w14:paraId="3C79710F" w14:textId="77777777" w:rsidR="00E8101D" w:rsidRPr="00E8101D" w:rsidRDefault="00E8101D" w:rsidP="00E8101D">
      <w:r w:rsidRPr="00E8101D">
        <w:rPr>
          <w:b/>
          <w:bCs/>
        </w:rPr>
        <w:t>0:10 - 0:25 | Teaching: What Is the DISARM Method?</w:t>
      </w:r>
    </w:p>
    <w:p w14:paraId="19F3276A" w14:textId="77777777" w:rsidR="00E8101D" w:rsidRPr="00E8101D" w:rsidRDefault="00E8101D" w:rsidP="00E8101D">
      <w:pPr>
        <w:numPr>
          <w:ilvl w:val="0"/>
          <w:numId w:val="156"/>
        </w:numPr>
      </w:pPr>
      <w:r w:rsidRPr="00E8101D">
        <w:t>Define DISARM: Destructive Imagery and Self-talk Awareness &amp; Refusal Method.</w:t>
      </w:r>
    </w:p>
    <w:p w14:paraId="203BD49E" w14:textId="77777777" w:rsidR="00E8101D" w:rsidRPr="00E8101D" w:rsidRDefault="00E8101D" w:rsidP="00E8101D">
      <w:pPr>
        <w:numPr>
          <w:ilvl w:val="0"/>
          <w:numId w:val="156"/>
        </w:numPr>
      </w:pPr>
      <w:r w:rsidRPr="00E8101D">
        <w:t>Explain how to identify the “addictive voice.”</w:t>
      </w:r>
    </w:p>
    <w:p w14:paraId="32587356" w14:textId="77777777" w:rsidR="00E8101D" w:rsidRPr="00E8101D" w:rsidRDefault="00E8101D" w:rsidP="00E8101D">
      <w:pPr>
        <w:numPr>
          <w:ilvl w:val="0"/>
          <w:numId w:val="156"/>
        </w:numPr>
      </w:pPr>
      <w:r w:rsidRPr="00E8101D">
        <w:t>Offer examples of common justifications and how to reframe them.</w:t>
      </w:r>
    </w:p>
    <w:p w14:paraId="064D7E17" w14:textId="77777777" w:rsidR="00E8101D" w:rsidRPr="00E8101D" w:rsidRDefault="00E8101D" w:rsidP="00E8101D">
      <w:pPr>
        <w:numPr>
          <w:ilvl w:val="0"/>
          <w:numId w:val="156"/>
        </w:numPr>
      </w:pPr>
      <w:r w:rsidRPr="00E8101D">
        <w:t>Link to PERMA+:</w:t>
      </w:r>
    </w:p>
    <w:p w14:paraId="65EAF5A5" w14:textId="77777777" w:rsidR="00E8101D" w:rsidRPr="00E8101D" w:rsidRDefault="00E8101D" w:rsidP="00E8101D">
      <w:pPr>
        <w:numPr>
          <w:ilvl w:val="1"/>
          <w:numId w:val="156"/>
        </w:numPr>
      </w:pPr>
      <w:r w:rsidRPr="00E8101D">
        <w:t>Positive Emotion: By disarming urges and promoting confidence.</w:t>
      </w:r>
    </w:p>
    <w:p w14:paraId="01DEAB1D" w14:textId="77777777" w:rsidR="00E8101D" w:rsidRPr="00E8101D" w:rsidRDefault="00E8101D" w:rsidP="00E8101D">
      <w:pPr>
        <w:numPr>
          <w:ilvl w:val="1"/>
          <w:numId w:val="156"/>
        </w:numPr>
      </w:pPr>
      <w:r w:rsidRPr="00E8101D">
        <w:lastRenderedPageBreak/>
        <w:t>Engagement: Encourages mindfulness of inner dialogue.</w:t>
      </w:r>
    </w:p>
    <w:p w14:paraId="565727CA" w14:textId="77777777" w:rsidR="00E8101D" w:rsidRPr="00E8101D" w:rsidRDefault="00E8101D" w:rsidP="00E8101D">
      <w:pPr>
        <w:numPr>
          <w:ilvl w:val="1"/>
          <w:numId w:val="156"/>
        </w:numPr>
      </w:pPr>
      <w:r w:rsidRPr="00E8101D">
        <w:t>Relationships: Reduces secrecy and relapse-related conflict.</w:t>
      </w:r>
    </w:p>
    <w:p w14:paraId="689E4953" w14:textId="77777777" w:rsidR="00E8101D" w:rsidRPr="00E8101D" w:rsidRDefault="00E8101D" w:rsidP="00E8101D">
      <w:pPr>
        <w:numPr>
          <w:ilvl w:val="1"/>
          <w:numId w:val="156"/>
        </w:numPr>
      </w:pPr>
      <w:r w:rsidRPr="00E8101D">
        <w:t>Meaning: Reinforces values and purpose.</w:t>
      </w:r>
    </w:p>
    <w:p w14:paraId="1B6FD6F0" w14:textId="77777777" w:rsidR="00E8101D" w:rsidRPr="00E8101D" w:rsidRDefault="00E8101D" w:rsidP="00E8101D">
      <w:pPr>
        <w:numPr>
          <w:ilvl w:val="1"/>
          <w:numId w:val="156"/>
        </w:numPr>
      </w:pPr>
      <w:r w:rsidRPr="00E8101D">
        <w:t>Accomplishment: Builds confidence and strength in choices.</w:t>
      </w:r>
    </w:p>
    <w:p w14:paraId="2C956A3D" w14:textId="77777777" w:rsidR="00E8101D" w:rsidRPr="00E8101D" w:rsidRDefault="00E8101D" w:rsidP="00E8101D">
      <w:pPr>
        <w:numPr>
          <w:ilvl w:val="1"/>
          <w:numId w:val="156"/>
        </w:numPr>
      </w:pPr>
      <w:r w:rsidRPr="00E8101D">
        <w:t>+Health: Supports resilience and mental wellbeing.</w:t>
      </w:r>
    </w:p>
    <w:p w14:paraId="7B1970B6" w14:textId="77777777" w:rsidR="00E8101D" w:rsidRPr="00E8101D" w:rsidRDefault="00E8101D" w:rsidP="00E8101D">
      <w:r w:rsidRPr="00E8101D">
        <w:rPr>
          <w:b/>
          <w:bCs/>
        </w:rPr>
        <w:t>0:25 - 0:45 | Activity: Practice DISARM</w:t>
      </w:r>
    </w:p>
    <w:p w14:paraId="1A05EC0F" w14:textId="77777777" w:rsidR="00E8101D" w:rsidRPr="00E8101D" w:rsidRDefault="00E8101D" w:rsidP="00E8101D">
      <w:pPr>
        <w:numPr>
          <w:ilvl w:val="0"/>
          <w:numId w:val="157"/>
        </w:numPr>
      </w:pPr>
      <w:r w:rsidRPr="00E8101D">
        <w:t>Walk through each prompt:</w:t>
      </w:r>
    </w:p>
    <w:p w14:paraId="703DAB53" w14:textId="77777777" w:rsidR="00E8101D" w:rsidRPr="00E8101D" w:rsidRDefault="00E8101D" w:rsidP="00E8101D">
      <w:pPr>
        <w:numPr>
          <w:ilvl w:val="1"/>
          <w:numId w:val="157"/>
        </w:numPr>
      </w:pPr>
      <w:r w:rsidRPr="00E8101D">
        <w:t>What phrases does your “addictive voice” use?</w:t>
      </w:r>
    </w:p>
    <w:p w14:paraId="08E291FB" w14:textId="77777777" w:rsidR="00E8101D" w:rsidRPr="00E8101D" w:rsidRDefault="00E8101D" w:rsidP="00E8101D">
      <w:pPr>
        <w:numPr>
          <w:ilvl w:val="1"/>
          <w:numId w:val="157"/>
        </w:numPr>
      </w:pPr>
      <w:r w:rsidRPr="00E8101D">
        <w:t>What name can you give it to separate it from yourself?</w:t>
      </w:r>
    </w:p>
    <w:p w14:paraId="7707035A" w14:textId="77777777" w:rsidR="00E8101D" w:rsidRPr="00E8101D" w:rsidRDefault="00E8101D" w:rsidP="00E8101D">
      <w:pPr>
        <w:numPr>
          <w:ilvl w:val="1"/>
          <w:numId w:val="157"/>
        </w:numPr>
      </w:pPr>
      <w:r w:rsidRPr="00E8101D">
        <w:t>What are 3 powerful refusal statements you can use?</w:t>
      </w:r>
    </w:p>
    <w:p w14:paraId="6318843C" w14:textId="77777777" w:rsidR="00E8101D" w:rsidRPr="00E8101D" w:rsidRDefault="00E8101D" w:rsidP="00E8101D">
      <w:pPr>
        <w:numPr>
          <w:ilvl w:val="1"/>
          <w:numId w:val="157"/>
        </w:numPr>
      </w:pPr>
      <w:r w:rsidRPr="00E8101D">
        <w:t>What healthy activity can you turn to instead?</w:t>
      </w:r>
    </w:p>
    <w:p w14:paraId="3E95EB68" w14:textId="77777777" w:rsidR="00E8101D" w:rsidRPr="00E8101D" w:rsidRDefault="00E8101D" w:rsidP="00E8101D">
      <w:pPr>
        <w:numPr>
          <w:ilvl w:val="0"/>
          <w:numId w:val="157"/>
        </w:numPr>
      </w:pPr>
      <w:r w:rsidRPr="00E8101D">
        <w:t>Invite participants to fill out the worksheet.</w:t>
      </w:r>
    </w:p>
    <w:p w14:paraId="1874C70E" w14:textId="77777777" w:rsidR="00E8101D" w:rsidRPr="00E8101D" w:rsidRDefault="00E8101D" w:rsidP="00E8101D">
      <w:r w:rsidRPr="00E8101D">
        <w:rPr>
          <w:b/>
          <w:bCs/>
        </w:rPr>
        <w:t>0:45 - 1:00 | Group Discussion and Wrap-Up</w:t>
      </w:r>
    </w:p>
    <w:p w14:paraId="5305287F" w14:textId="77777777" w:rsidR="00E8101D" w:rsidRPr="00E8101D" w:rsidRDefault="00E8101D" w:rsidP="00E8101D">
      <w:pPr>
        <w:numPr>
          <w:ilvl w:val="0"/>
          <w:numId w:val="158"/>
        </w:numPr>
      </w:pPr>
      <w:r w:rsidRPr="00E8101D">
        <w:t>Share takeaways (optional).</w:t>
      </w:r>
    </w:p>
    <w:p w14:paraId="07EF63C3" w14:textId="77777777" w:rsidR="00E8101D" w:rsidRPr="00E8101D" w:rsidRDefault="00E8101D" w:rsidP="00E8101D">
      <w:pPr>
        <w:numPr>
          <w:ilvl w:val="0"/>
          <w:numId w:val="158"/>
        </w:numPr>
      </w:pPr>
      <w:r w:rsidRPr="00E8101D">
        <w:t>Reinforce the power of naming and disarming the voice.</w:t>
      </w:r>
    </w:p>
    <w:p w14:paraId="05D2D83B" w14:textId="77777777" w:rsidR="00E8101D" w:rsidRPr="00E8101D" w:rsidRDefault="00E8101D" w:rsidP="00E8101D">
      <w:r w:rsidRPr="00E8101D">
        <w:rPr>
          <w:b/>
          <w:bCs/>
        </w:rPr>
        <w:t>Facilitator Script:</w:t>
      </w:r>
      <w:r w:rsidRPr="00E8101D">
        <w:t xml:space="preserve"> "You’re not helpless. That voice is not you—it’s just a trick. You’ve got tools now to call it out and walk away."</w:t>
      </w:r>
    </w:p>
    <w:p w14:paraId="04BDFF3E" w14:textId="77777777" w:rsidR="00E8101D" w:rsidRPr="00E8101D" w:rsidRDefault="00E8101D" w:rsidP="00E8101D">
      <w:r w:rsidRPr="00E8101D">
        <w:rPr>
          <w:b/>
          <w:bCs/>
        </w:rPr>
        <w:t>Reflection Questions:</w:t>
      </w:r>
    </w:p>
    <w:p w14:paraId="07F59CA8" w14:textId="77777777" w:rsidR="00E8101D" w:rsidRPr="00E8101D" w:rsidRDefault="00E8101D" w:rsidP="00E8101D">
      <w:pPr>
        <w:numPr>
          <w:ilvl w:val="0"/>
          <w:numId w:val="159"/>
        </w:numPr>
      </w:pPr>
      <w:r w:rsidRPr="00E8101D">
        <w:t>What are the common phrases or excuses my “addictive voice” uses?</w:t>
      </w:r>
    </w:p>
    <w:p w14:paraId="7487962B" w14:textId="77777777" w:rsidR="00E8101D" w:rsidRPr="00E8101D" w:rsidRDefault="00E8101D" w:rsidP="00E8101D">
      <w:pPr>
        <w:numPr>
          <w:ilvl w:val="0"/>
          <w:numId w:val="159"/>
        </w:numPr>
      </w:pPr>
      <w:r w:rsidRPr="00E8101D">
        <w:t>If I were to give this voice a name to separate it from myself, what would it be?</w:t>
      </w:r>
    </w:p>
    <w:p w14:paraId="1098F838" w14:textId="77777777" w:rsidR="00E8101D" w:rsidRPr="00E8101D" w:rsidRDefault="00E8101D" w:rsidP="00E8101D">
      <w:pPr>
        <w:numPr>
          <w:ilvl w:val="0"/>
          <w:numId w:val="159"/>
        </w:numPr>
      </w:pPr>
      <w:r w:rsidRPr="00E8101D">
        <w:t>What are three powerful, pre-planned refusal statements I can have ready?</w:t>
      </w:r>
    </w:p>
    <w:p w14:paraId="577734EA" w14:textId="77777777" w:rsidR="00E8101D" w:rsidRPr="00E8101D" w:rsidRDefault="00E8101D" w:rsidP="00E8101D">
      <w:pPr>
        <w:numPr>
          <w:ilvl w:val="0"/>
          <w:numId w:val="159"/>
        </w:numPr>
      </w:pPr>
      <w:r w:rsidRPr="00E8101D">
        <w:t>What is a healthy, absorbing activity I can immediately pivot to after I’ve DISARM-ed the voice?</w:t>
      </w:r>
    </w:p>
    <w:p w14:paraId="1335D42B" w14:textId="77777777" w:rsidR="00E8101D" w:rsidRPr="00E8101D" w:rsidRDefault="00000000" w:rsidP="00E8101D">
      <w:r>
        <w:pict w14:anchorId="6BC3FF50">
          <v:rect id="_x0000_i1127" style="width:0;height:1.5pt" o:hralign="center" o:hrstd="t" o:hr="t" fillcolor="#a0a0a0" stroked="f"/>
        </w:pict>
      </w:r>
    </w:p>
    <w:p w14:paraId="13194353" w14:textId="77777777" w:rsidR="00E8101D" w:rsidRPr="00E8101D" w:rsidRDefault="00E8101D" w:rsidP="00E8101D">
      <w:r w:rsidRPr="00E8101D">
        <w:rPr>
          <w:b/>
          <w:bCs/>
        </w:rPr>
        <w:t>End of Session 17</w:t>
      </w:r>
    </w:p>
    <w:p w14:paraId="37CF004C" w14:textId="77777777" w:rsidR="00E8101D" w:rsidRDefault="00E8101D"/>
    <w:p w14:paraId="5E191B9C" w14:textId="77777777" w:rsidR="00E8101D" w:rsidRDefault="00E8101D"/>
    <w:p w14:paraId="244BDFE8" w14:textId="32EB27F0" w:rsidR="00E8101D" w:rsidRPr="00E8101D" w:rsidRDefault="00E8101D" w:rsidP="00E8101D">
      <w:pPr>
        <w:rPr>
          <w:color w:val="FF0000"/>
        </w:rPr>
      </w:pPr>
      <w:bookmarkStart w:id="17" w:name="_Hlk201127526"/>
      <w:r w:rsidRPr="00E8101D">
        <w:rPr>
          <w:b/>
          <w:bCs/>
          <w:color w:val="FF0000"/>
        </w:rPr>
        <w:lastRenderedPageBreak/>
        <w:t>Session 18: The Three Unconditional Acceptances</w:t>
      </w:r>
      <w:r w:rsidR="00421E3E">
        <w:rPr>
          <w:b/>
          <w:bCs/>
          <w:color w:val="FF0000"/>
        </w:rPr>
        <w:t xml:space="preserve"> – Workbook pg. 4</w:t>
      </w:r>
      <w:r w:rsidR="00316225">
        <w:rPr>
          <w:b/>
          <w:bCs/>
          <w:color w:val="FF0000"/>
        </w:rPr>
        <w:t>1</w:t>
      </w:r>
    </w:p>
    <w:bookmarkEnd w:id="17"/>
    <w:p w14:paraId="0DD99476" w14:textId="77777777" w:rsidR="00E8101D" w:rsidRPr="00E8101D" w:rsidRDefault="00E8101D" w:rsidP="00E8101D">
      <w:r w:rsidRPr="00E8101D">
        <w:rPr>
          <w:b/>
          <w:bCs/>
        </w:rPr>
        <w:t>Session Length:</w:t>
      </w:r>
      <w:r w:rsidRPr="00E8101D">
        <w:t xml:space="preserve"> 60 minutes</w:t>
      </w:r>
    </w:p>
    <w:p w14:paraId="6F2129C9" w14:textId="77777777" w:rsidR="00E8101D" w:rsidRPr="00E8101D" w:rsidRDefault="00000000" w:rsidP="00E8101D">
      <w:r>
        <w:pict w14:anchorId="47FBAAAE">
          <v:rect id="_x0000_i1128" style="width:0;height:1.5pt" o:hralign="center" o:hrstd="t" o:hr="t" fillcolor="#a0a0a0" stroked="f"/>
        </w:pict>
      </w:r>
    </w:p>
    <w:p w14:paraId="664D09B1" w14:textId="77777777" w:rsidR="00E8101D" w:rsidRPr="00E8101D" w:rsidRDefault="00E8101D" w:rsidP="00E8101D">
      <w:pPr>
        <w:rPr>
          <w:b/>
          <w:bCs/>
        </w:rPr>
      </w:pPr>
      <w:r w:rsidRPr="00E8101D">
        <w:rPr>
          <w:b/>
          <w:bCs/>
        </w:rPr>
        <w:t>Objectives:</w:t>
      </w:r>
    </w:p>
    <w:p w14:paraId="3479A6F0" w14:textId="77777777" w:rsidR="00E8101D" w:rsidRPr="00E8101D" w:rsidRDefault="00E8101D" w:rsidP="00E8101D">
      <w:pPr>
        <w:numPr>
          <w:ilvl w:val="0"/>
          <w:numId w:val="160"/>
        </w:numPr>
      </w:pPr>
      <w:r w:rsidRPr="00E8101D">
        <w:t>Introduce and reflect on the Three Unconditional Acceptances (USA, UOA, ULA).</w:t>
      </w:r>
    </w:p>
    <w:p w14:paraId="3A0624A6" w14:textId="77777777" w:rsidR="00E8101D" w:rsidRPr="00E8101D" w:rsidRDefault="00E8101D" w:rsidP="00E8101D">
      <w:pPr>
        <w:numPr>
          <w:ilvl w:val="0"/>
          <w:numId w:val="160"/>
        </w:numPr>
      </w:pPr>
      <w:r w:rsidRPr="00E8101D">
        <w:t>Explore how these principles reduce shame, blame, and distress.</w:t>
      </w:r>
    </w:p>
    <w:p w14:paraId="18B8B785" w14:textId="77777777" w:rsidR="00E8101D" w:rsidRPr="00E8101D" w:rsidRDefault="00E8101D" w:rsidP="00E8101D">
      <w:pPr>
        <w:numPr>
          <w:ilvl w:val="0"/>
          <w:numId w:val="160"/>
        </w:numPr>
      </w:pPr>
      <w:r w:rsidRPr="00E8101D">
        <w:t>Practice applying acceptance to real-life situations in recovery.</w:t>
      </w:r>
    </w:p>
    <w:p w14:paraId="01651A2C" w14:textId="77777777" w:rsidR="00E8101D" w:rsidRPr="00E8101D" w:rsidRDefault="00000000" w:rsidP="00E8101D">
      <w:r>
        <w:pict w14:anchorId="1CCFBB44">
          <v:rect id="_x0000_i1129" style="width:0;height:1.5pt" o:hralign="center" o:hrstd="t" o:hr="t" fillcolor="#a0a0a0" stroked="f"/>
        </w:pict>
      </w:r>
    </w:p>
    <w:p w14:paraId="1EA9CDF2" w14:textId="77777777" w:rsidR="00E8101D" w:rsidRPr="00E8101D" w:rsidRDefault="00E8101D" w:rsidP="00E8101D">
      <w:pPr>
        <w:rPr>
          <w:b/>
          <w:bCs/>
        </w:rPr>
      </w:pPr>
      <w:r w:rsidRPr="00E8101D">
        <w:rPr>
          <w:b/>
          <w:bCs/>
        </w:rPr>
        <w:t>Materials Needed:</w:t>
      </w:r>
    </w:p>
    <w:p w14:paraId="734E8D16" w14:textId="77777777" w:rsidR="00E8101D" w:rsidRPr="00E8101D" w:rsidRDefault="00E8101D" w:rsidP="00E8101D">
      <w:pPr>
        <w:numPr>
          <w:ilvl w:val="0"/>
          <w:numId w:val="161"/>
        </w:numPr>
      </w:pPr>
      <w:r w:rsidRPr="00E8101D">
        <w:t>Three Acceptances Reflection Worksheet (blank)</w:t>
      </w:r>
    </w:p>
    <w:p w14:paraId="278777F9" w14:textId="77777777" w:rsidR="00E8101D" w:rsidRPr="00E8101D" w:rsidRDefault="00E8101D" w:rsidP="00E8101D">
      <w:pPr>
        <w:numPr>
          <w:ilvl w:val="0"/>
          <w:numId w:val="161"/>
        </w:numPr>
      </w:pPr>
      <w:r w:rsidRPr="00E8101D">
        <w:t>Pens and notebooks</w:t>
      </w:r>
    </w:p>
    <w:p w14:paraId="131247C7" w14:textId="77777777" w:rsidR="00E8101D" w:rsidRPr="00E8101D" w:rsidRDefault="00E8101D" w:rsidP="00E8101D">
      <w:pPr>
        <w:numPr>
          <w:ilvl w:val="0"/>
          <w:numId w:val="161"/>
        </w:numPr>
      </w:pPr>
      <w:r w:rsidRPr="00E8101D">
        <w:t>Whiteboard or flipchart</w:t>
      </w:r>
    </w:p>
    <w:p w14:paraId="3F58593C" w14:textId="77777777" w:rsidR="00E8101D" w:rsidRPr="00E8101D" w:rsidRDefault="00000000" w:rsidP="00E8101D">
      <w:r>
        <w:pict w14:anchorId="684FE250">
          <v:rect id="_x0000_i1130" style="width:0;height:1.5pt" o:hralign="center" o:hrstd="t" o:hr="t" fillcolor="#a0a0a0" stroked="f"/>
        </w:pict>
      </w:r>
    </w:p>
    <w:p w14:paraId="3B6438A0" w14:textId="77777777" w:rsidR="00E8101D" w:rsidRPr="00E8101D" w:rsidRDefault="00E8101D" w:rsidP="00E8101D">
      <w:pPr>
        <w:rPr>
          <w:b/>
          <w:bCs/>
        </w:rPr>
      </w:pPr>
      <w:r w:rsidRPr="00E8101D">
        <w:rPr>
          <w:b/>
          <w:bCs/>
        </w:rPr>
        <w:t>Minute-by-Minute Breakdown:</w:t>
      </w:r>
    </w:p>
    <w:p w14:paraId="0EDD2633" w14:textId="77777777" w:rsidR="00E8101D" w:rsidRPr="00E8101D" w:rsidRDefault="00E8101D" w:rsidP="00E8101D">
      <w:r w:rsidRPr="00E8101D">
        <w:rPr>
          <w:b/>
          <w:bCs/>
        </w:rPr>
        <w:t>0:00 - 0:10 | Welcome and Introduction</w:t>
      </w:r>
    </w:p>
    <w:p w14:paraId="550F1E5C" w14:textId="77777777" w:rsidR="00E8101D" w:rsidRPr="00E8101D" w:rsidRDefault="00E8101D" w:rsidP="00E8101D">
      <w:pPr>
        <w:numPr>
          <w:ilvl w:val="0"/>
          <w:numId w:val="162"/>
        </w:numPr>
      </w:pPr>
      <w:r w:rsidRPr="00E8101D">
        <w:t>Welcome participants.</w:t>
      </w:r>
    </w:p>
    <w:p w14:paraId="400C933A" w14:textId="77777777" w:rsidR="00E8101D" w:rsidRPr="00E8101D" w:rsidRDefault="00E8101D" w:rsidP="00E8101D">
      <w:pPr>
        <w:numPr>
          <w:ilvl w:val="0"/>
          <w:numId w:val="162"/>
        </w:numPr>
      </w:pPr>
      <w:r w:rsidRPr="00E8101D">
        <w:t>Check-in prompt: “What’s one recent situation where you struggled with self-judgment, frustration with others, or life feeling unfair?”</w:t>
      </w:r>
    </w:p>
    <w:p w14:paraId="3D78EFD0" w14:textId="77777777" w:rsidR="00E8101D" w:rsidRPr="00E8101D" w:rsidRDefault="00E8101D" w:rsidP="00E8101D">
      <w:r w:rsidRPr="00E8101D">
        <w:rPr>
          <w:b/>
          <w:bCs/>
        </w:rPr>
        <w:t>Facilitator Script:</w:t>
      </w:r>
      <w:r w:rsidRPr="00E8101D">
        <w:t xml:space="preserve"> "We can’t always control our thoughts, other people, or life events—but we can change how we respond. Today we’re talking about the power of unconditional acceptance."</w:t>
      </w:r>
    </w:p>
    <w:p w14:paraId="6394CCF0" w14:textId="77777777" w:rsidR="00E8101D" w:rsidRPr="00E8101D" w:rsidRDefault="00E8101D" w:rsidP="00E8101D">
      <w:r w:rsidRPr="00E8101D">
        <w:rPr>
          <w:b/>
          <w:bCs/>
        </w:rPr>
        <w:t>0:10 - 0:25 | Teaching: The Three Unconditional Acceptances</w:t>
      </w:r>
    </w:p>
    <w:p w14:paraId="5E86ECE0" w14:textId="77777777" w:rsidR="00E8101D" w:rsidRPr="00E8101D" w:rsidRDefault="00E8101D" w:rsidP="00E8101D">
      <w:pPr>
        <w:numPr>
          <w:ilvl w:val="0"/>
          <w:numId w:val="163"/>
        </w:numPr>
      </w:pPr>
      <w:r w:rsidRPr="00E8101D">
        <w:t>Define each:</w:t>
      </w:r>
    </w:p>
    <w:p w14:paraId="793A3778" w14:textId="77777777" w:rsidR="00E8101D" w:rsidRPr="00E8101D" w:rsidRDefault="00E8101D" w:rsidP="00E8101D">
      <w:pPr>
        <w:numPr>
          <w:ilvl w:val="1"/>
          <w:numId w:val="163"/>
        </w:numPr>
      </w:pPr>
      <w:r w:rsidRPr="00E8101D">
        <w:rPr>
          <w:b/>
          <w:bCs/>
        </w:rPr>
        <w:t>Unconditional Self-Acceptance (USA):</w:t>
      </w:r>
      <w:r w:rsidRPr="00E8101D">
        <w:t xml:space="preserve"> I accept myself wholly, even when I make mistakes or fall short of my goals. My worth as a person is not determined by my achievements or failures.</w:t>
      </w:r>
    </w:p>
    <w:p w14:paraId="496EFE97" w14:textId="77777777" w:rsidR="00E8101D" w:rsidRPr="00E8101D" w:rsidRDefault="00E8101D" w:rsidP="00E8101D">
      <w:pPr>
        <w:numPr>
          <w:ilvl w:val="1"/>
          <w:numId w:val="163"/>
        </w:numPr>
      </w:pPr>
      <w:r w:rsidRPr="00E8101D">
        <w:rPr>
          <w:b/>
          <w:bCs/>
        </w:rPr>
        <w:t>Unconditional Other-Acceptance (UOA):</w:t>
      </w:r>
      <w:r w:rsidRPr="00E8101D">
        <w:t xml:space="preserve"> I accept that others will sometimes treat me unfairly, behave poorly, or make mistakes. Their actions reflect their own struggles and do not determine my emotional wellbeing.</w:t>
      </w:r>
    </w:p>
    <w:p w14:paraId="4229B468" w14:textId="77777777" w:rsidR="00E8101D" w:rsidRPr="00E8101D" w:rsidRDefault="00E8101D" w:rsidP="00E8101D">
      <w:pPr>
        <w:numPr>
          <w:ilvl w:val="1"/>
          <w:numId w:val="163"/>
        </w:numPr>
      </w:pPr>
      <w:r w:rsidRPr="00E8101D">
        <w:rPr>
          <w:b/>
          <w:bCs/>
        </w:rPr>
        <w:lastRenderedPageBreak/>
        <w:t>Unconditional Life-Acceptance (ULA):</w:t>
      </w:r>
      <w:r w:rsidRPr="00E8101D">
        <w:t xml:space="preserve"> I accept that life will include pain, setbacks, and unfairness. I can still live meaningfully and peacefully even when life doesn’t meet my expectations.</w:t>
      </w:r>
    </w:p>
    <w:p w14:paraId="54FAD38B" w14:textId="77777777" w:rsidR="00E8101D" w:rsidRPr="00E8101D" w:rsidRDefault="00E8101D" w:rsidP="00E8101D">
      <w:r w:rsidRPr="00E8101D">
        <w:rPr>
          <w:b/>
          <w:bCs/>
        </w:rPr>
        <w:t>Facilitator Prompt:</w:t>
      </w:r>
      <w:r w:rsidRPr="00E8101D">
        <w:t xml:space="preserve"> "These principles help us stop fighting reality, stop blaming others, and stop punishing ourselves. Acceptance doesn’t mean giving up—it means moving forward."</w:t>
      </w:r>
    </w:p>
    <w:p w14:paraId="35926C90" w14:textId="77777777" w:rsidR="00E8101D" w:rsidRPr="00E8101D" w:rsidRDefault="00E8101D" w:rsidP="00E8101D">
      <w:r w:rsidRPr="00E8101D">
        <w:rPr>
          <w:b/>
          <w:bCs/>
        </w:rPr>
        <w:t>0:25 - 0:45 | Activity: Reflection and Writing</w:t>
      </w:r>
    </w:p>
    <w:p w14:paraId="4D5BADD3" w14:textId="77777777" w:rsidR="00E8101D" w:rsidRPr="00E8101D" w:rsidRDefault="00E8101D" w:rsidP="00E8101D">
      <w:pPr>
        <w:numPr>
          <w:ilvl w:val="0"/>
          <w:numId w:val="164"/>
        </w:numPr>
      </w:pPr>
      <w:r w:rsidRPr="00E8101D">
        <w:t>Distribute worksheets.</w:t>
      </w:r>
    </w:p>
    <w:p w14:paraId="51284581" w14:textId="77777777" w:rsidR="00E8101D" w:rsidRPr="00E8101D" w:rsidRDefault="00E8101D" w:rsidP="00E8101D">
      <w:pPr>
        <w:numPr>
          <w:ilvl w:val="0"/>
          <w:numId w:val="164"/>
        </w:numPr>
      </w:pPr>
      <w:r w:rsidRPr="00E8101D">
        <w:t>Invite participants to reflect on the following prompts:</w:t>
      </w:r>
    </w:p>
    <w:p w14:paraId="10FF3524" w14:textId="77777777" w:rsidR="00E8101D" w:rsidRPr="00E8101D" w:rsidRDefault="00E8101D" w:rsidP="00E8101D">
      <w:pPr>
        <w:numPr>
          <w:ilvl w:val="1"/>
          <w:numId w:val="164"/>
        </w:numPr>
      </w:pPr>
      <w:r w:rsidRPr="00E8101D">
        <w:t>(USA - Self): In what ways do I punish myself for making mistakes? What would it feel like to fully accept myself as a valuable but fallible human being?</w:t>
      </w:r>
    </w:p>
    <w:p w14:paraId="29A6604D" w14:textId="77777777" w:rsidR="00E8101D" w:rsidRPr="00E8101D" w:rsidRDefault="00E8101D" w:rsidP="00E8101D">
      <w:pPr>
        <w:numPr>
          <w:ilvl w:val="1"/>
          <w:numId w:val="164"/>
        </w:numPr>
      </w:pPr>
      <w:r w:rsidRPr="00E8101D">
        <w:t>(UOA - Others): Whose actions are causing me distress right now? Am I demanding that they be different? How can I accept them as they are, without necessarily liking or approving of their behavior?</w:t>
      </w:r>
    </w:p>
    <w:p w14:paraId="6EC9229E" w14:textId="77777777" w:rsidR="00E8101D" w:rsidRPr="00E8101D" w:rsidRDefault="00E8101D" w:rsidP="00E8101D">
      <w:pPr>
        <w:numPr>
          <w:ilvl w:val="1"/>
          <w:numId w:val="164"/>
        </w:numPr>
      </w:pPr>
      <w:r w:rsidRPr="00E8101D">
        <w:t>(ULA - Life): What difficult reality of my life am I currently fighting against? How is this resistance affecting my peace of mind? What’s one small step I can take to practice acceptance today?</w:t>
      </w:r>
    </w:p>
    <w:p w14:paraId="3541ED87" w14:textId="77777777" w:rsidR="00E8101D" w:rsidRPr="00E8101D" w:rsidRDefault="00E8101D" w:rsidP="00E8101D">
      <w:r w:rsidRPr="00E8101D">
        <w:rPr>
          <w:b/>
          <w:bCs/>
        </w:rPr>
        <w:t>0:45 - 1:00 | Discussion and Wrap-Up</w:t>
      </w:r>
    </w:p>
    <w:p w14:paraId="3D421DB3" w14:textId="77777777" w:rsidR="00E8101D" w:rsidRPr="00E8101D" w:rsidRDefault="00E8101D" w:rsidP="00E8101D">
      <w:pPr>
        <w:numPr>
          <w:ilvl w:val="0"/>
          <w:numId w:val="165"/>
        </w:numPr>
      </w:pPr>
      <w:r w:rsidRPr="00E8101D">
        <w:t>Invite volunteers to share insights (optional).</w:t>
      </w:r>
    </w:p>
    <w:p w14:paraId="2C7A24B6" w14:textId="77777777" w:rsidR="00E8101D" w:rsidRPr="00E8101D" w:rsidRDefault="00E8101D" w:rsidP="00E8101D">
      <w:pPr>
        <w:numPr>
          <w:ilvl w:val="0"/>
          <w:numId w:val="165"/>
        </w:numPr>
      </w:pPr>
      <w:r w:rsidRPr="00E8101D">
        <w:t>Reinforce the link to PERMA+:</w:t>
      </w:r>
    </w:p>
    <w:p w14:paraId="64DF14EF" w14:textId="77777777" w:rsidR="00E8101D" w:rsidRPr="00E8101D" w:rsidRDefault="00E8101D" w:rsidP="00E8101D">
      <w:pPr>
        <w:numPr>
          <w:ilvl w:val="1"/>
          <w:numId w:val="165"/>
        </w:numPr>
      </w:pPr>
      <w:r w:rsidRPr="00E8101D">
        <w:rPr>
          <w:b/>
          <w:bCs/>
        </w:rPr>
        <w:t>P</w:t>
      </w:r>
      <w:r w:rsidRPr="00E8101D">
        <w:t xml:space="preserve"> (Positive Emotion): Less guilt and frustration.</w:t>
      </w:r>
    </w:p>
    <w:p w14:paraId="5D330537" w14:textId="77777777" w:rsidR="00E8101D" w:rsidRPr="00E8101D" w:rsidRDefault="00E8101D" w:rsidP="00E8101D">
      <w:pPr>
        <w:numPr>
          <w:ilvl w:val="1"/>
          <w:numId w:val="165"/>
        </w:numPr>
      </w:pPr>
      <w:r w:rsidRPr="00E8101D">
        <w:rPr>
          <w:b/>
          <w:bCs/>
        </w:rPr>
        <w:t>E</w:t>
      </w:r>
      <w:r w:rsidRPr="00E8101D">
        <w:t xml:space="preserve"> (Engagement): Less perfectionism, more presence.</w:t>
      </w:r>
    </w:p>
    <w:p w14:paraId="095BFA82" w14:textId="77777777" w:rsidR="00E8101D" w:rsidRPr="00E8101D" w:rsidRDefault="00E8101D" w:rsidP="00E8101D">
      <w:pPr>
        <w:numPr>
          <w:ilvl w:val="1"/>
          <w:numId w:val="165"/>
        </w:numPr>
      </w:pPr>
      <w:r w:rsidRPr="00E8101D">
        <w:rPr>
          <w:b/>
          <w:bCs/>
        </w:rPr>
        <w:t>R</w:t>
      </w:r>
      <w:r w:rsidRPr="00E8101D">
        <w:t xml:space="preserve"> (Relationships): Greater empathy.</w:t>
      </w:r>
    </w:p>
    <w:p w14:paraId="28A5F371" w14:textId="77777777" w:rsidR="00E8101D" w:rsidRPr="00E8101D" w:rsidRDefault="00E8101D" w:rsidP="00E8101D">
      <w:pPr>
        <w:numPr>
          <w:ilvl w:val="1"/>
          <w:numId w:val="165"/>
        </w:numPr>
      </w:pPr>
      <w:r w:rsidRPr="00E8101D">
        <w:rPr>
          <w:b/>
          <w:bCs/>
        </w:rPr>
        <w:t>M</w:t>
      </w:r>
      <w:r w:rsidRPr="00E8101D">
        <w:t xml:space="preserve"> (Meaning): Compassion over control.</w:t>
      </w:r>
    </w:p>
    <w:p w14:paraId="017901F5" w14:textId="77777777" w:rsidR="00E8101D" w:rsidRPr="00E8101D" w:rsidRDefault="00E8101D" w:rsidP="00E8101D">
      <w:pPr>
        <w:numPr>
          <w:ilvl w:val="1"/>
          <w:numId w:val="165"/>
        </w:numPr>
      </w:pPr>
      <w:r w:rsidRPr="00E8101D">
        <w:rPr>
          <w:b/>
          <w:bCs/>
        </w:rPr>
        <w:t>A</w:t>
      </w:r>
      <w:r w:rsidRPr="00E8101D">
        <w:t xml:space="preserve"> (Accomplishment): Progress over perfection.</w:t>
      </w:r>
    </w:p>
    <w:p w14:paraId="1A4CC78F" w14:textId="77777777" w:rsidR="00E8101D" w:rsidRPr="00E8101D" w:rsidRDefault="00E8101D" w:rsidP="00E8101D">
      <w:pPr>
        <w:numPr>
          <w:ilvl w:val="1"/>
          <w:numId w:val="165"/>
        </w:numPr>
      </w:pPr>
      <w:r w:rsidRPr="00E8101D">
        <w:rPr>
          <w:b/>
          <w:bCs/>
        </w:rPr>
        <w:t>+</w:t>
      </w:r>
      <w:r w:rsidRPr="00E8101D">
        <w:t xml:space="preserve"> (Health): Resilience and wellbeing.</w:t>
      </w:r>
    </w:p>
    <w:p w14:paraId="0E906B3B" w14:textId="77777777" w:rsidR="00E8101D" w:rsidRPr="00E8101D" w:rsidRDefault="00E8101D" w:rsidP="00E8101D">
      <w:r w:rsidRPr="00E8101D">
        <w:rPr>
          <w:b/>
          <w:bCs/>
        </w:rPr>
        <w:t>Facilitator Script:</w:t>
      </w:r>
      <w:r w:rsidRPr="00E8101D">
        <w:t xml:space="preserve"> "Acceptance doesn’t make the pain go away—but it helps you carry it with more peace, and with less struggle."</w:t>
      </w:r>
    </w:p>
    <w:p w14:paraId="556E70D7" w14:textId="77777777" w:rsidR="00E8101D" w:rsidRPr="00E8101D" w:rsidRDefault="00000000" w:rsidP="00E8101D">
      <w:r>
        <w:pict w14:anchorId="5BAA0342">
          <v:rect id="_x0000_i1131" style="width:0;height:1.5pt" o:hralign="center" o:hrstd="t" o:hr="t" fillcolor="#a0a0a0" stroked="f"/>
        </w:pict>
      </w:r>
    </w:p>
    <w:p w14:paraId="08EBC55B" w14:textId="77777777" w:rsidR="00E8101D" w:rsidRPr="00E8101D" w:rsidRDefault="00E8101D" w:rsidP="00E8101D">
      <w:r w:rsidRPr="00E8101D">
        <w:rPr>
          <w:b/>
          <w:bCs/>
        </w:rPr>
        <w:t>Reflection Questions:</w:t>
      </w:r>
    </w:p>
    <w:p w14:paraId="57FEFCBD" w14:textId="77777777" w:rsidR="00E8101D" w:rsidRPr="00E8101D" w:rsidRDefault="00E8101D" w:rsidP="00E8101D">
      <w:pPr>
        <w:numPr>
          <w:ilvl w:val="0"/>
          <w:numId w:val="166"/>
        </w:numPr>
      </w:pPr>
      <w:r w:rsidRPr="00E8101D">
        <w:lastRenderedPageBreak/>
        <w:t>(USA - Self): In what ways do I punish myself for making mistakes? What would it feel like to fully accept myself as a valuable but fallible human being?</w:t>
      </w:r>
    </w:p>
    <w:p w14:paraId="6C32BFD7" w14:textId="77777777" w:rsidR="00E8101D" w:rsidRPr="00E8101D" w:rsidRDefault="00E8101D" w:rsidP="00E8101D">
      <w:pPr>
        <w:numPr>
          <w:ilvl w:val="0"/>
          <w:numId w:val="166"/>
        </w:numPr>
      </w:pPr>
      <w:r w:rsidRPr="00E8101D">
        <w:t>(UOA - Others): Whose actions are causing me distress right now? Am I demanding that they be different? How can I accept them as they are, without necessarily liking or approving of their behavior?</w:t>
      </w:r>
    </w:p>
    <w:p w14:paraId="71F68B7F" w14:textId="77777777" w:rsidR="00E8101D" w:rsidRPr="00E8101D" w:rsidRDefault="00E8101D" w:rsidP="00E8101D">
      <w:pPr>
        <w:numPr>
          <w:ilvl w:val="0"/>
          <w:numId w:val="166"/>
        </w:numPr>
      </w:pPr>
      <w:r w:rsidRPr="00E8101D">
        <w:t>(ULA - Life): What difficult reality of my life am I currently fighting against? How is this resistance affecting my peace of mind? What’s one small step I can take to practice acceptance today?</w:t>
      </w:r>
    </w:p>
    <w:p w14:paraId="63E92BB7" w14:textId="18BE20FA" w:rsidR="00E8101D" w:rsidRDefault="00E8101D">
      <w:pPr>
        <w:rPr>
          <w:b/>
          <w:bCs/>
        </w:rPr>
      </w:pPr>
      <w:r>
        <w:rPr>
          <w:b/>
          <w:bCs/>
        </w:rPr>
        <w:t>End of Session 18</w:t>
      </w:r>
    </w:p>
    <w:p w14:paraId="1B63010A" w14:textId="77777777" w:rsidR="00E8101D" w:rsidRDefault="00E8101D">
      <w:pPr>
        <w:rPr>
          <w:b/>
          <w:bCs/>
        </w:rPr>
      </w:pPr>
    </w:p>
    <w:p w14:paraId="653571F5" w14:textId="77777777" w:rsidR="00E8101D" w:rsidRDefault="00E8101D">
      <w:pPr>
        <w:rPr>
          <w:b/>
          <w:bCs/>
        </w:rPr>
      </w:pPr>
    </w:p>
    <w:p w14:paraId="16CB0146" w14:textId="77777777" w:rsidR="00E8101D" w:rsidRDefault="00E8101D">
      <w:pPr>
        <w:rPr>
          <w:b/>
          <w:bCs/>
        </w:rPr>
      </w:pPr>
    </w:p>
    <w:p w14:paraId="6B356869" w14:textId="77777777" w:rsidR="00E8101D" w:rsidRDefault="00E8101D">
      <w:pPr>
        <w:rPr>
          <w:b/>
          <w:bCs/>
        </w:rPr>
      </w:pPr>
    </w:p>
    <w:p w14:paraId="6B069DA1" w14:textId="77777777" w:rsidR="00E8101D" w:rsidRDefault="00E8101D">
      <w:pPr>
        <w:rPr>
          <w:b/>
          <w:bCs/>
        </w:rPr>
      </w:pPr>
    </w:p>
    <w:p w14:paraId="0464E0BF" w14:textId="77777777" w:rsidR="00E8101D" w:rsidRDefault="00E8101D">
      <w:pPr>
        <w:rPr>
          <w:b/>
          <w:bCs/>
        </w:rPr>
      </w:pPr>
    </w:p>
    <w:p w14:paraId="26E825DB" w14:textId="77777777" w:rsidR="00E8101D" w:rsidRDefault="00E8101D">
      <w:pPr>
        <w:rPr>
          <w:b/>
          <w:bCs/>
        </w:rPr>
      </w:pPr>
    </w:p>
    <w:p w14:paraId="4BED8F43" w14:textId="77777777" w:rsidR="00E8101D" w:rsidRDefault="00E8101D">
      <w:pPr>
        <w:rPr>
          <w:b/>
          <w:bCs/>
        </w:rPr>
      </w:pPr>
    </w:p>
    <w:p w14:paraId="09C7CC37" w14:textId="77777777" w:rsidR="00E8101D" w:rsidRDefault="00E8101D">
      <w:pPr>
        <w:rPr>
          <w:b/>
          <w:bCs/>
        </w:rPr>
      </w:pPr>
    </w:p>
    <w:p w14:paraId="6F3AA759" w14:textId="77777777" w:rsidR="00E8101D" w:rsidRDefault="00E8101D">
      <w:pPr>
        <w:rPr>
          <w:b/>
          <w:bCs/>
        </w:rPr>
      </w:pPr>
    </w:p>
    <w:p w14:paraId="16590755" w14:textId="77777777" w:rsidR="00E8101D" w:rsidRDefault="00E8101D">
      <w:pPr>
        <w:rPr>
          <w:b/>
          <w:bCs/>
        </w:rPr>
      </w:pPr>
    </w:p>
    <w:p w14:paraId="39CFFACF" w14:textId="77777777" w:rsidR="00E8101D" w:rsidRDefault="00E8101D">
      <w:pPr>
        <w:rPr>
          <w:b/>
          <w:bCs/>
        </w:rPr>
      </w:pPr>
    </w:p>
    <w:p w14:paraId="7088BA3D" w14:textId="77777777" w:rsidR="00E8101D" w:rsidRDefault="00E8101D">
      <w:pPr>
        <w:rPr>
          <w:b/>
          <w:bCs/>
        </w:rPr>
      </w:pPr>
    </w:p>
    <w:p w14:paraId="498994D0" w14:textId="77777777" w:rsidR="00E8101D" w:rsidRDefault="00E8101D">
      <w:pPr>
        <w:rPr>
          <w:b/>
          <w:bCs/>
        </w:rPr>
      </w:pPr>
    </w:p>
    <w:p w14:paraId="4096C9C5" w14:textId="77777777" w:rsidR="00E8101D" w:rsidRDefault="00E8101D">
      <w:pPr>
        <w:rPr>
          <w:b/>
          <w:bCs/>
        </w:rPr>
      </w:pPr>
    </w:p>
    <w:p w14:paraId="404D3F05" w14:textId="77777777" w:rsidR="00E8101D" w:rsidRDefault="00E8101D">
      <w:pPr>
        <w:rPr>
          <w:b/>
          <w:bCs/>
        </w:rPr>
      </w:pPr>
    </w:p>
    <w:p w14:paraId="764429BD" w14:textId="77777777" w:rsidR="00E8101D" w:rsidRDefault="00E8101D">
      <w:pPr>
        <w:rPr>
          <w:b/>
          <w:bCs/>
        </w:rPr>
      </w:pPr>
    </w:p>
    <w:p w14:paraId="5ED87A08" w14:textId="77777777" w:rsidR="00E8101D" w:rsidRDefault="00E8101D">
      <w:pPr>
        <w:rPr>
          <w:b/>
          <w:bCs/>
        </w:rPr>
      </w:pPr>
    </w:p>
    <w:p w14:paraId="58B60D49" w14:textId="77777777" w:rsidR="00E8101D" w:rsidRDefault="00E8101D">
      <w:pPr>
        <w:rPr>
          <w:b/>
          <w:bCs/>
        </w:rPr>
      </w:pPr>
    </w:p>
    <w:p w14:paraId="507E4A92" w14:textId="2997D683" w:rsidR="00AA7C1C" w:rsidRPr="00AA7C1C" w:rsidRDefault="00AA7C1C" w:rsidP="00AA7C1C">
      <w:pPr>
        <w:rPr>
          <w:color w:val="FF0000"/>
        </w:rPr>
      </w:pPr>
      <w:bookmarkStart w:id="18" w:name="_Hlk201127587"/>
      <w:r w:rsidRPr="00AA7C1C">
        <w:rPr>
          <w:b/>
          <w:bCs/>
          <w:color w:val="FF0000"/>
        </w:rPr>
        <w:lastRenderedPageBreak/>
        <w:t>Session 19: Hierarchy of Values (HOV)</w:t>
      </w:r>
      <w:r w:rsidR="00421E3E">
        <w:rPr>
          <w:b/>
          <w:bCs/>
          <w:color w:val="FF0000"/>
        </w:rPr>
        <w:t xml:space="preserve"> – Workbook pg. 4</w:t>
      </w:r>
      <w:r w:rsidR="00316225">
        <w:rPr>
          <w:b/>
          <w:bCs/>
          <w:color w:val="FF0000"/>
        </w:rPr>
        <w:t>2</w:t>
      </w:r>
    </w:p>
    <w:bookmarkEnd w:id="18"/>
    <w:p w14:paraId="17FF910B" w14:textId="77777777" w:rsidR="00AA7C1C" w:rsidRPr="00AA7C1C" w:rsidRDefault="00AA7C1C" w:rsidP="00AA7C1C">
      <w:r w:rsidRPr="00AA7C1C">
        <w:rPr>
          <w:b/>
          <w:bCs/>
        </w:rPr>
        <w:t>Session Length:</w:t>
      </w:r>
      <w:r w:rsidRPr="00AA7C1C">
        <w:t xml:space="preserve"> 60 minutes</w:t>
      </w:r>
    </w:p>
    <w:p w14:paraId="426C09D8" w14:textId="77777777" w:rsidR="00AA7C1C" w:rsidRPr="00AA7C1C" w:rsidRDefault="00000000" w:rsidP="00AA7C1C">
      <w:r>
        <w:pict w14:anchorId="44E57177">
          <v:rect id="_x0000_i1132" style="width:0;height:1.5pt" o:hralign="center" o:hrstd="t" o:hr="t" fillcolor="#a0a0a0" stroked="f"/>
        </w:pict>
      </w:r>
    </w:p>
    <w:p w14:paraId="45C27BCF" w14:textId="77777777" w:rsidR="00AA7C1C" w:rsidRPr="00AA7C1C" w:rsidRDefault="00AA7C1C" w:rsidP="00AA7C1C">
      <w:pPr>
        <w:rPr>
          <w:b/>
          <w:bCs/>
        </w:rPr>
      </w:pPr>
      <w:r w:rsidRPr="00AA7C1C">
        <w:rPr>
          <w:b/>
          <w:bCs/>
        </w:rPr>
        <w:t>Objectives:</w:t>
      </w:r>
    </w:p>
    <w:p w14:paraId="511493F5" w14:textId="77777777" w:rsidR="00AA7C1C" w:rsidRPr="00AA7C1C" w:rsidRDefault="00AA7C1C" w:rsidP="00AA7C1C">
      <w:pPr>
        <w:numPr>
          <w:ilvl w:val="0"/>
          <w:numId w:val="167"/>
        </w:numPr>
      </w:pPr>
      <w:r w:rsidRPr="00AA7C1C">
        <w:t>Help participants identify their most important values.</w:t>
      </w:r>
    </w:p>
    <w:p w14:paraId="1D7CFD17" w14:textId="77777777" w:rsidR="00AA7C1C" w:rsidRPr="00AA7C1C" w:rsidRDefault="00AA7C1C" w:rsidP="00AA7C1C">
      <w:pPr>
        <w:numPr>
          <w:ilvl w:val="0"/>
          <w:numId w:val="167"/>
        </w:numPr>
      </w:pPr>
      <w:r w:rsidRPr="00AA7C1C">
        <w:t>Clarify how addictive behaviors may conflict with those values.</w:t>
      </w:r>
    </w:p>
    <w:p w14:paraId="5F062216" w14:textId="77777777" w:rsidR="00AA7C1C" w:rsidRPr="00AA7C1C" w:rsidRDefault="00AA7C1C" w:rsidP="00AA7C1C">
      <w:pPr>
        <w:numPr>
          <w:ilvl w:val="0"/>
          <w:numId w:val="167"/>
        </w:numPr>
      </w:pPr>
      <w:r w:rsidRPr="00AA7C1C">
        <w:t>Use value alignment to increase motivation for lasting change.</w:t>
      </w:r>
    </w:p>
    <w:p w14:paraId="095691D1" w14:textId="77777777" w:rsidR="00AA7C1C" w:rsidRPr="00AA7C1C" w:rsidRDefault="00000000" w:rsidP="00AA7C1C">
      <w:r>
        <w:pict w14:anchorId="313EB720">
          <v:rect id="_x0000_i1133" style="width:0;height:1.5pt" o:hralign="center" o:hrstd="t" o:hr="t" fillcolor="#a0a0a0" stroked="f"/>
        </w:pict>
      </w:r>
    </w:p>
    <w:p w14:paraId="5924C103" w14:textId="77777777" w:rsidR="00AA7C1C" w:rsidRPr="00AA7C1C" w:rsidRDefault="00AA7C1C" w:rsidP="00AA7C1C">
      <w:pPr>
        <w:rPr>
          <w:b/>
          <w:bCs/>
        </w:rPr>
      </w:pPr>
      <w:r w:rsidRPr="00AA7C1C">
        <w:rPr>
          <w:b/>
          <w:bCs/>
        </w:rPr>
        <w:t>Materials Needed:</w:t>
      </w:r>
    </w:p>
    <w:p w14:paraId="720D71DE" w14:textId="77777777" w:rsidR="00AA7C1C" w:rsidRPr="00AA7C1C" w:rsidRDefault="00AA7C1C" w:rsidP="00AA7C1C">
      <w:pPr>
        <w:numPr>
          <w:ilvl w:val="0"/>
          <w:numId w:val="168"/>
        </w:numPr>
      </w:pPr>
      <w:r w:rsidRPr="00AA7C1C">
        <w:t>HOV Worksheet (blank)</w:t>
      </w:r>
    </w:p>
    <w:p w14:paraId="08D6536E" w14:textId="77777777" w:rsidR="00AA7C1C" w:rsidRPr="00AA7C1C" w:rsidRDefault="00AA7C1C" w:rsidP="00AA7C1C">
      <w:pPr>
        <w:numPr>
          <w:ilvl w:val="0"/>
          <w:numId w:val="168"/>
        </w:numPr>
      </w:pPr>
      <w:r w:rsidRPr="00AA7C1C">
        <w:t>Pens and notebooks</w:t>
      </w:r>
    </w:p>
    <w:p w14:paraId="214B4727" w14:textId="77777777" w:rsidR="00AA7C1C" w:rsidRPr="00AA7C1C" w:rsidRDefault="00AA7C1C" w:rsidP="00AA7C1C">
      <w:pPr>
        <w:numPr>
          <w:ilvl w:val="0"/>
          <w:numId w:val="168"/>
        </w:numPr>
      </w:pPr>
      <w:r w:rsidRPr="00AA7C1C">
        <w:t>Whiteboard or flipchart</w:t>
      </w:r>
    </w:p>
    <w:p w14:paraId="5FF572BD" w14:textId="77777777" w:rsidR="00AA7C1C" w:rsidRPr="00AA7C1C" w:rsidRDefault="00000000" w:rsidP="00AA7C1C">
      <w:r>
        <w:pict w14:anchorId="4E0418BF">
          <v:rect id="_x0000_i1134" style="width:0;height:1.5pt" o:hralign="center" o:hrstd="t" o:hr="t" fillcolor="#a0a0a0" stroked="f"/>
        </w:pict>
      </w:r>
    </w:p>
    <w:p w14:paraId="663FB91D" w14:textId="77777777" w:rsidR="00AA7C1C" w:rsidRPr="00AA7C1C" w:rsidRDefault="00AA7C1C" w:rsidP="00AA7C1C">
      <w:pPr>
        <w:rPr>
          <w:b/>
          <w:bCs/>
        </w:rPr>
      </w:pPr>
      <w:r w:rsidRPr="00AA7C1C">
        <w:rPr>
          <w:b/>
          <w:bCs/>
        </w:rPr>
        <w:t>Minute-by-Minute Breakdown:</w:t>
      </w:r>
    </w:p>
    <w:p w14:paraId="35AD826D" w14:textId="77777777" w:rsidR="00AA7C1C" w:rsidRPr="00AA7C1C" w:rsidRDefault="00AA7C1C" w:rsidP="00AA7C1C">
      <w:r w:rsidRPr="00AA7C1C">
        <w:rPr>
          <w:b/>
          <w:bCs/>
        </w:rPr>
        <w:t>0:00 - 0:10 | Welcome and Introduction</w:t>
      </w:r>
    </w:p>
    <w:p w14:paraId="5C7150DC" w14:textId="77777777" w:rsidR="00AA7C1C" w:rsidRPr="00AA7C1C" w:rsidRDefault="00AA7C1C" w:rsidP="00AA7C1C">
      <w:pPr>
        <w:numPr>
          <w:ilvl w:val="0"/>
          <w:numId w:val="169"/>
        </w:numPr>
      </w:pPr>
      <w:r w:rsidRPr="00AA7C1C">
        <w:t>Welcome participants.</w:t>
      </w:r>
    </w:p>
    <w:p w14:paraId="0237E9C8" w14:textId="77777777" w:rsidR="00AA7C1C" w:rsidRPr="00AA7C1C" w:rsidRDefault="00AA7C1C" w:rsidP="00AA7C1C">
      <w:pPr>
        <w:numPr>
          <w:ilvl w:val="0"/>
          <w:numId w:val="169"/>
        </w:numPr>
      </w:pPr>
      <w:r w:rsidRPr="00AA7C1C">
        <w:t>Check-in prompt: “What’s something that really matters to you—something you’d protect at all costs?”</w:t>
      </w:r>
    </w:p>
    <w:p w14:paraId="361059AD" w14:textId="77777777" w:rsidR="00AA7C1C" w:rsidRPr="00AA7C1C" w:rsidRDefault="00AA7C1C" w:rsidP="00AA7C1C">
      <w:r w:rsidRPr="00AA7C1C">
        <w:rPr>
          <w:b/>
          <w:bCs/>
        </w:rPr>
        <w:t>Facilitator Script:</w:t>
      </w:r>
      <w:r w:rsidRPr="00AA7C1C">
        <w:t xml:space="preserve"> "Today, we’ll talk about values—the things that matter most in life. Sometimes our actions can fall out of sync with those values. But when we reconnect with what truly matters, our direction becomes clearer."</w:t>
      </w:r>
    </w:p>
    <w:p w14:paraId="2C4D0849" w14:textId="77777777" w:rsidR="00AA7C1C" w:rsidRPr="00AA7C1C" w:rsidRDefault="00AA7C1C" w:rsidP="00AA7C1C">
      <w:r w:rsidRPr="00AA7C1C">
        <w:rPr>
          <w:b/>
          <w:bCs/>
        </w:rPr>
        <w:t>0:10 - 0:25 | Teaching: What is the Hierarchy of Values (HOV)?</w:t>
      </w:r>
    </w:p>
    <w:p w14:paraId="2243991C" w14:textId="77777777" w:rsidR="00AA7C1C" w:rsidRPr="00AA7C1C" w:rsidRDefault="00AA7C1C" w:rsidP="00AA7C1C">
      <w:pPr>
        <w:numPr>
          <w:ilvl w:val="0"/>
          <w:numId w:val="170"/>
        </w:numPr>
      </w:pPr>
      <w:r w:rsidRPr="00AA7C1C">
        <w:t>Explain the tool:</w:t>
      </w:r>
    </w:p>
    <w:p w14:paraId="165590AE" w14:textId="77777777" w:rsidR="00AA7C1C" w:rsidRPr="00AA7C1C" w:rsidRDefault="00AA7C1C" w:rsidP="00AA7C1C">
      <w:pPr>
        <w:numPr>
          <w:ilvl w:val="1"/>
          <w:numId w:val="170"/>
        </w:numPr>
      </w:pPr>
      <w:r w:rsidRPr="00AA7C1C">
        <w:t>The HOV helps clarify what matters most.</w:t>
      </w:r>
    </w:p>
    <w:p w14:paraId="6B9C1DF4" w14:textId="77777777" w:rsidR="00AA7C1C" w:rsidRPr="00AA7C1C" w:rsidRDefault="00AA7C1C" w:rsidP="00AA7C1C">
      <w:pPr>
        <w:numPr>
          <w:ilvl w:val="1"/>
          <w:numId w:val="170"/>
        </w:numPr>
      </w:pPr>
      <w:r w:rsidRPr="00AA7C1C">
        <w:t>When actions go against values, we feel inner conflict.</w:t>
      </w:r>
    </w:p>
    <w:p w14:paraId="5F360310" w14:textId="77777777" w:rsidR="00AA7C1C" w:rsidRPr="00AA7C1C" w:rsidRDefault="00AA7C1C" w:rsidP="00AA7C1C">
      <w:pPr>
        <w:numPr>
          <w:ilvl w:val="1"/>
          <w:numId w:val="170"/>
        </w:numPr>
      </w:pPr>
      <w:r w:rsidRPr="00AA7C1C">
        <w:t>Recovery involves choosing behaviors that support—not sabotage—your values.</w:t>
      </w:r>
    </w:p>
    <w:p w14:paraId="36206C88" w14:textId="77777777" w:rsidR="00AA7C1C" w:rsidRPr="00AA7C1C" w:rsidRDefault="00AA7C1C" w:rsidP="00AA7C1C">
      <w:r w:rsidRPr="00AA7C1C">
        <w:rPr>
          <w:b/>
          <w:bCs/>
        </w:rPr>
        <w:lastRenderedPageBreak/>
        <w:t>Facilitator Prompt:</w:t>
      </w:r>
      <w:r w:rsidRPr="00AA7C1C">
        <w:t xml:space="preserve"> "When we act in ways that match our deepest values, we feel more peace and purpose."</w:t>
      </w:r>
    </w:p>
    <w:p w14:paraId="14F07094" w14:textId="77777777" w:rsidR="00AA7C1C" w:rsidRPr="00AA7C1C" w:rsidRDefault="00AA7C1C" w:rsidP="00AA7C1C">
      <w:r w:rsidRPr="00AA7C1C">
        <w:rPr>
          <w:b/>
          <w:bCs/>
        </w:rPr>
        <w:t>0:25 - 0:45 | Activity: Rank and Reflect</w:t>
      </w:r>
    </w:p>
    <w:p w14:paraId="671BA911" w14:textId="77777777" w:rsidR="00AA7C1C" w:rsidRPr="00AA7C1C" w:rsidRDefault="00AA7C1C" w:rsidP="00AA7C1C">
      <w:pPr>
        <w:numPr>
          <w:ilvl w:val="0"/>
          <w:numId w:val="171"/>
        </w:numPr>
      </w:pPr>
      <w:r w:rsidRPr="00AA7C1C">
        <w:t>Distribute worksheets.</w:t>
      </w:r>
    </w:p>
    <w:p w14:paraId="2B31E012" w14:textId="77777777" w:rsidR="00AA7C1C" w:rsidRPr="00AA7C1C" w:rsidRDefault="00AA7C1C" w:rsidP="00AA7C1C">
      <w:pPr>
        <w:numPr>
          <w:ilvl w:val="0"/>
          <w:numId w:val="171"/>
        </w:numPr>
      </w:pPr>
      <w:r w:rsidRPr="00AA7C1C">
        <w:t>Guide participants to list 5–7 things that give their life meaning and purpose (e.g., health, family, freedom, honesty).</w:t>
      </w:r>
    </w:p>
    <w:p w14:paraId="336DE5C9" w14:textId="77777777" w:rsidR="00AA7C1C" w:rsidRPr="00AA7C1C" w:rsidRDefault="00AA7C1C" w:rsidP="00AA7C1C">
      <w:pPr>
        <w:numPr>
          <w:ilvl w:val="0"/>
          <w:numId w:val="171"/>
        </w:numPr>
      </w:pPr>
      <w:r w:rsidRPr="00AA7C1C">
        <w:t>Rank them in order of priority.</w:t>
      </w:r>
    </w:p>
    <w:p w14:paraId="1A15224B" w14:textId="77777777" w:rsidR="00AA7C1C" w:rsidRPr="00AA7C1C" w:rsidRDefault="00AA7C1C" w:rsidP="00AA7C1C">
      <w:pPr>
        <w:numPr>
          <w:ilvl w:val="0"/>
          <w:numId w:val="171"/>
        </w:numPr>
      </w:pPr>
      <w:r w:rsidRPr="00AA7C1C">
        <w:t>Reflect on how old behaviors conflicted with these values and what new actions could better support them.</w:t>
      </w:r>
    </w:p>
    <w:p w14:paraId="37D15BA8" w14:textId="77777777" w:rsidR="00AA7C1C" w:rsidRPr="00AA7C1C" w:rsidRDefault="00AA7C1C" w:rsidP="00AA7C1C">
      <w:r w:rsidRPr="00AA7C1C">
        <w:rPr>
          <w:b/>
          <w:bCs/>
        </w:rPr>
        <w:t>Prompts:</w:t>
      </w:r>
    </w:p>
    <w:p w14:paraId="75B60FA6" w14:textId="77777777" w:rsidR="00AA7C1C" w:rsidRPr="00AA7C1C" w:rsidRDefault="00AA7C1C" w:rsidP="00AA7C1C">
      <w:pPr>
        <w:numPr>
          <w:ilvl w:val="0"/>
          <w:numId w:val="172"/>
        </w:numPr>
      </w:pPr>
      <w:r w:rsidRPr="00AA7C1C">
        <w:t>What are the 5–7 things that give my life the most meaning and purpose?</w:t>
      </w:r>
    </w:p>
    <w:p w14:paraId="6483486A" w14:textId="77777777" w:rsidR="00AA7C1C" w:rsidRPr="00AA7C1C" w:rsidRDefault="00AA7C1C" w:rsidP="00AA7C1C">
      <w:pPr>
        <w:numPr>
          <w:ilvl w:val="0"/>
          <w:numId w:val="172"/>
        </w:numPr>
      </w:pPr>
      <w:r w:rsidRPr="00AA7C1C">
        <w:t>If I had to rank them, which value is my number one priority right now?</w:t>
      </w:r>
    </w:p>
    <w:p w14:paraId="1B7E071E" w14:textId="77777777" w:rsidR="00AA7C1C" w:rsidRPr="00AA7C1C" w:rsidRDefault="00AA7C1C" w:rsidP="00AA7C1C">
      <w:pPr>
        <w:numPr>
          <w:ilvl w:val="0"/>
          <w:numId w:val="172"/>
        </w:numPr>
      </w:pPr>
      <w:r w:rsidRPr="00AA7C1C">
        <w:t>In what ways does my old behavior conflict with these values?</w:t>
      </w:r>
    </w:p>
    <w:p w14:paraId="4CE3BFFF" w14:textId="77777777" w:rsidR="00AA7C1C" w:rsidRPr="00AA7C1C" w:rsidRDefault="00AA7C1C" w:rsidP="00AA7C1C">
      <w:pPr>
        <w:numPr>
          <w:ilvl w:val="0"/>
          <w:numId w:val="172"/>
        </w:numPr>
      </w:pPr>
      <w:r w:rsidRPr="00AA7C1C">
        <w:t>What is one small action I can take today to honor my most important value?</w:t>
      </w:r>
    </w:p>
    <w:p w14:paraId="58497905" w14:textId="77777777" w:rsidR="00AA7C1C" w:rsidRPr="00AA7C1C" w:rsidRDefault="00AA7C1C" w:rsidP="00AA7C1C">
      <w:r w:rsidRPr="00AA7C1C">
        <w:rPr>
          <w:b/>
          <w:bCs/>
        </w:rPr>
        <w:t>0:45 - 1:00 | Discussion and Wrap-Up</w:t>
      </w:r>
    </w:p>
    <w:p w14:paraId="15B4976D" w14:textId="77777777" w:rsidR="00AA7C1C" w:rsidRPr="00AA7C1C" w:rsidRDefault="00AA7C1C" w:rsidP="00AA7C1C">
      <w:pPr>
        <w:numPr>
          <w:ilvl w:val="0"/>
          <w:numId w:val="173"/>
        </w:numPr>
      </w:pPr>
      <w:r w:rsidRPr="00AA7C1C">
        <w:t>Invite participants to share their top value and one action step.</w:t>
      </w:r>
    </w:p>
    <w:p w14:paraId="4C21E592" w14:textId="77777777" w:rsidR="00AA7C1C" w:rsidRPr="00AA7C1C" w:rsidRDefault="00AA7C1C" w:rsidP="00AA7C1C">
      <w:pPr>
        <w:numPr>
          <w:ilvl w:val="0"/>
          <w:numId w:val="173"/>
        </w:numPr>
      </w:pPr>
      <w:r w:rsidRPr="00AA7C1C">
        <w:t>Reinforce the PERMA+ links:</w:t>
      </w:r>
    </w:p>
    <w:p w14:paraId="4B70FBFD" w14:textId="77777777" w:rsidR="00AA7C1C" w:rsidRPr="00AA7C1C" w:rsidRDefault="00AA7C1C" w:rsidP="00AA7C1C">
      <w:pPr>
        <w:numPr>
          <w:ilvl w:val="1"/>
          <w:numId w:val="173"/>
        </w:numPr>
      </w:pPr>
      <w:r w:rsidRPr="00AA7C1C">
        <w:rPr>
          <w:b/>
          <w:bCs/>
        </w:rPr>
        <w:t>P</w:t>
      </w:r>
      <w:r w:rsidRPr="00AA7C1C">
        <w:t xml:space="preserve"> (Positive Emotion): Less internal conflict, more peace.</w:t>
      </w:r>
    </w:p>
    <w:p w14:paraId="487FEC9B" w14:textId="77777777" w:rsidR="00AA7C1C" w:rsidRPr="00AA7C1C" w:rsidRDefault="00AA7C1C" w:rsidP="00AA7C1C">
      <w:pPr>
        <w:numPr>
          <w:ilvl w:val="1"/>
          <w:numId w:val="173"/>
        </w:numPr>
      </w:pPr>
      <w:r w:rsidRPr="00AA7C1C">
        <w:rPr>
          <w:b/>
          <w:bCs/>
        </w:rPr>
        <w:t>E</w:t>
      </w:r>
      <w:r w:rsidRPr="00AA7C1C">
        <w:t xml:space="preserve"> (Engagement): Living more intentionally.</w:t>
      </w:r>
    </w:p>
    <w:p w14:paraId="6EA4CC06" w14:textId="77777777" w:rsidR="00AA7C1C" w:rsidRPr="00AA7C1C" w:rsidRDefault="00AA7C1C" w:rsidP="00AA7C1C">
      <w:pPr>
        <w:numPr>
          <w:ilvl w:val="1"/>
          <w:numId w:val="173"/>
        </w:numPr>
      </w:pPr>
      <w:r w:rsidRPr="00AA7C1C">
        <w:rPr>
          <w:b/>
          <w:bCs/>
        </w:rPr>
        <w:t>R</w:t>
      </w:r>
      <w:r w:rsidRPr="00AA7C1C">
        <w:t xml:space="preserve"> (Relationships): Acting with integrity.</w:t>
      </w:r>
    </w:p>
    <w:p w14:paraId="4333FA97" w14:textId="77777777" w:rsidR="00AA7C1C" w:rsidRPr="00AA7C1C" w:rsidRDefault="00AA7C1C" w:rsidP="00AA7C1C">
      <w:pPr>
        <w:numPr>
          <w:ilvl w:val="1"/>
          <w:numId w:val="173"/>
        </w:numPr>
      </w:pPr>
      <w:r w:rsidRPr="00AA7C1C">
        <w:rPr>
          <w:b/>
          <w:bCs/>
        </w:rPr>
        <w:t>M</w:t>
      </w:r>
      <w:r w:rsidRPr="00AA7C1C">
        <w:t xml:space="preserve"> (Meaning): Values = purpose.</w:t>
      </w:r>
    </w:p>
    <w:p w14:paraId="3C2148CC" w14:textId="77777777" w:rsidR="00AA7C1C" w:rsidRPr="00AA7C1C" w:rsidRDefault="00AA7C1C" w:rsidP="00AA7C1C">
      <w:pPr>
        <w:numPr>
          <w:ilvl w:val="1"/>
          <w:numId w:val="173"/>
        </w:numPr>
      </w:pPr>
      <w:r w:rsidRPr="00AA7C1C">
        <w:rPr>
          <w:b/>
          <w:bCs/>
        </w:rPr>
        <w:t>A</w:t>
      </w:r>
      <w:r w:rsidRPr="00AA7C1C">
        <w:t xml:space="preserve"> (Accomplishment): Goals that matter.</w:t>
      </w:r>
    </w:p>
    <w:p w14:paraId="63F2A10F" w14:textId="77777777" w:rsidR="00AA7C1C" w:rsidRPr="00AA7C1C" w:rsidRDefault="00AA7C1C" w:rsidP="00AA7C1C">
      <w:pPr>
        <w:numPr>
          <w:ilvl w:val="1"/>
          <w:numId w:val="173"/>
        </w:numPr>
      </w:pPr>
      <w:r w:rsidRPr="00AA7C1C">
        <w:rPr>
          <w:b/>
          <w:bCs/>
        </w:rPr>
        <w:t>+</w:t>
      </w:r>
      <w:r w:rsidRPr="00AA7C1C">
        <w:t xml:space="preserve"> (Health): Resilience through clarity.</w:t>
      </w:r>
    </w:p>
    <w:p w14:paraId="6E19AC51" w14:textId="77777777" w:rsidR="00AA7C1C" w:rsidRPr="00AA7C1C" w:rsidRDefault="00AA7C1C" w:rsidP="00AA7C1C">
      <w:r w:rsidRPr="00AA7C1C">
        <w:rPr>
          <w:b/>
          <w:bCs/>
        </w:rPr>
        <w:t>Facilitator Script:</w:t>
      </w:r>
      <w:r w:rsidRPr="00AA7C1C">
        <w:t xml:space="preserve"> "Values are your compass. When you follow them, even in small steps, recovery starts to feel less like a burden—and more like coming home."</w:t>
      </w:r>
    </w:p>
    <w:p w14:paraId="69F48088" w14:textId="77777777" w:rsidR="00AA7C1C" w:rsidRPr="00AA7C1C" w:rsidRDefault="00000000" w:rsidP="00AA7C1C">
      <w:r>
        <w:pict w14:anchorId="0E36343A">
          <v:rect id="_x0000_i1135" style="width:0;height:1.5pt" o:hralign="center" o:hrstd="t" o:hr="t" fillcolor="#a0a0a0" stroked="f"/>
        </w:pict>
      </w:r>
    </w:p>
    <w:p w14:paraId="63F3CAD4" w14:textId="77777777" w:rsidR="00AA7C1C" w:rsidRPr="00AA7C1C" w:rsidRDefault="00AA7C1C" w:rsidP="00AA7C1C">
      <w:r w:rsidRPr="00AA7C1C">
        <w:rPr>
          <w:b/>
          <w:bCs/>
        </w:rPr>
        <w:t>Reflection Questions:</w:t>
      </w:r>
    </w:p>
    <w:p w14:paraId="1AB916A9" w14:textId="77777777" w:rsidR="00AA7C1C" w:rsidRPr="00AA7C1C" w:rsidRDefault="00AA7C1C" w:rsidP="00AA7C1C">
      <w:pPr>
        <w:numPr>
          <w:ilvl w:val="0"/>
          <w:numId w:val="174"/>
        </w:numPr>
      </w:pPr>
      <w:r w:rsidRPr="00AA7C1C">
        <w:t>What are the 5–7 things that give my life the most meaning and purpose?</w:t>
      </w:r>
    </w:p>
    <w:p w14:paraId="49A71D99" w14:textId="77777777" w:rsidR="00AA7C1C" w:rsidRPr="00AA7C1C" w:rsidRDefault="00AA7C1C" w:rsidP="00AA7C1C">
      <w:pPr>
        <w:numPr>
          <w:ilvl w:val="0"/>
          <w:numId w:val="174"/>
        </w:numPr>
      </w:pPr>
      <w:r w:rsidRPr="00AA7C1C">
        <w:lastRenderedPageBreak/>
        <w:t>Which value is my top priority right now?</w:t>
      </w:r>
    </w:p>
    <w:p w14:paraId="2B274602" w14:textId="77777777" w:rsidR="00AA7C1C" w:rsidRPr="00AA7C1C" w:rsidRDefault="00AA7C1C" w:rsidP="00AA7C1C">
      <w:pPr>
        <w:numPr>
          <w:ilvl w:val="0"/>
          <w:numId w:val="174"/>
        </w:numPr>
      </w:pPr>
      <w:r w:rsidRPr="00AA7C1C">
        <w:t>How does my old behavior interfere with these values?</w:t>
      </w:r>
    </w:p>
    <w:p w14:paraId="1CB582E3" w14:textId="77777777" w:rsidR="00AA7C1C" w:rsidRPr="00AA7C1C" w:rsidRDefault="00AA7C1C" w:rsidP="00AA7C1C">
      <w:pPr>
        <w:numPr>
          <w:ilvl w:val="0"/>
          <w:numId w:val="174"/>
        </w:numPr>
      </w:pPr>
      <w:r w:rsidRPr="00AA7C1C">
        <w:t>What is one small action I can take today to live in alignment with my highest value?</w:t>
      </w:r>
    </w:p>
    <w:p w14:paraId="44D65A9C" w14:textId="38A7224F" w:rsidR="00E8101D" w:rsidRDefault="00AA7C1C">
      <w:pPr>
        <w:rPr>
          <w:b/>
          <w:bCs/>
        </w:rPr>
      </w:pPr>
      <w:r>
        <w:rPr>
          <w:b/>
          <w:bCs/>
        </w:rPr>
        <w:t>End of Session 19</w:t>
      </w:r>
    </w:p>
    <w:p w14:paraId="5BF191C4" w14:textId="77777777" w:rsidR="00AA7C1C" w:rsidRDefault="00AA7C1C">
      <w:pPr>
        <w:rPr>
          <w:b/>
          <w:bCs/>
        </w:rPr>
      </w:pPr>
    </w:p>
    <w:p w14:paraId="796FD92D" w14:textId="77777777" w:rsidR="00AA7C1C" w:rsidRDefault="00AA7C1C">
      <w:pPr>
        <w:rPr>
          <w:b/>
          <w:bCs/>
        </w:rPr>
      </w:pPr>
    </w:p>
    <w:p w14:paraId="32BC17A5" w14:textId="77777777" w:rsidR="00AA7C1C" w:rsidRDefault="00AA7C1C">
      <w:pPr>
        <w:rPr>
          <w:b/>
          <w:bCs/>
        </w:rPr>
      </w:pPr>
    </w:p>
    <w:p w14:paraId="62E852E5" w14:textId="77777777" w:rsidR="00AA7C1C" w:rsidRDefault="00AA7C1C">
      <w:pPr>
        <w:rPr>
          <w:b/>
          <w:bCs/>
        </w:rPr>
      </w:pPr>
    </w:p>
    <w:p w14:paraId="56798618" w14:textId="77777777" w:rsidR="00AA7C1C" w:rsidRDefault="00AA7C1C">
      <w:pPr>
        <w:rPr>
          <w:b/>
          <w:bCs/>
        </w:rPr>
      </w:pPr>
    </w:p>
    <w:p w14:paraId="7AC703F1" w14:textId="77777777" w:rsidR="00AA7C1C" w:rsidRDefault="00AA7C1C">
      <w:pPr>
        <w:rPr>
          <w:b/>
          <w:bCs/>
        </w:rPr>
      </w:pPr>
    </w:p>
    <w:p w14:paraId="56C7A1DC" w14:textId="77777777" w:rsidR="00AA7C1C" w:rsidRDefault="00AA7C1C">
      <w:pPr>
        <w:rPr>
          <w:b/>
          <w:bCs/>
        </w:rPr>
      </w:pPr>
    </w:p>
    <w:p w14:paraId="6C697542" w14:textId="77777777" w:rsidR="00AA7C1C" w:rsidRDefault="00AA7C1C">
      <w:pPr>
        <w:rPr>
          <w:b/>
          <w:bCs/>
        </w:rPr>
      </w:pPr>
    </w:p>
    <w:p w14:paraId="1B5C5F0D" w14:textId="77777777" w:rsidR="00AA7C1C" w:rsidRDefault="00AA7C1C">
      <w:pPr>
        <w:rPr>
          <w:b/>
          <w:bCs/>
        </w:rPr>
      </w:pPr>
    </w:p>
    <w:p w14:paraId="2E6BD065" w14:textId="77777777" w:rsidR="00AA7C1C" w:rsidRDefault="00AA7C1C">
      <w:pPr>
        <w:rPr>
          <w:b/>
          <w:bCs/>
        </w:rPr>
      </w:pPr>
    </w:p>
    <w:p w14:paraId="53A594B6" w14:textId="77777777" w:rsidR="00AA7C1C" w:rsidRDefault="00AA7C1C">
      <w:pPr>
        <w:rPr>
          <w:b/>
          <w:bCs/>
        </w:rPr>
      </w:pPr>
    </w:p>
    <w:p w14:paraId="4613EF1F" w14:textId="77777777" w:rsidR="00AA7C1C" w:rsidRDefault="00AA7C1C">
      <w:pPr>
        <w:rPr>
          <w:b/>
          <w:bCs/>
        </w:rPr>
      </w:pPr>
    </w:p>
    <w:p w14:paraId="18BE3158" w14:textId="77777777" w:rsidR="00AA7C1C" w:rsidRDefault="00AA7C1C">
      <w:pPr>
        <w:rPr>
          <w:b/>
          <w:bCs/>
        </w:rPr>
      </w:pPr>
    </w:p>
    <w:p w14:paraId="310C5ED9" w14:textId="77777777" w:rsidR="00AA7C1C" w:rsidRDefault="00AA7C1C">
      <w:pPr>
        <w:rPr>
          <w:b/>
          <w:bCs/>
        </w:rPr>
      </w:pPr>
    </w:p>
    <w:p w14:paraId="796FF1A8" w14:textId="77777777" w:rsidR="00AA7C1C" w:rsidRDefault="00AA7C1C">
      <w:pPr>
        <w:rPr>
          <w:b/>
          <w:bCs/>
        </w:rPr>
      </w:pPr>
    </w:p>
    <w:p w14:paraId="7042583B" w14:textId="77777777" w:rsidR="00AA7C1C" w:rsidRDefault="00AA7C1C">
      <w:pPr>
        <w:rPr>
          <w:b/>
          <w:bCs/>
        </w:rPr>
      </w:pPr>
    </w:p>
    <w:p w14:paraId="73CEB769" w14:textId="77777777" w:rsidR="00AA7C1C" w:rsidRDefault="00AA7C1C">
      <w:pPr>
        <w:rPr>
          <w:b/>
          <w:bCs/>
        </w:rPr>
      </w:pPr>
    </w:p>
    <w:p w14:paraId="4862EB1D" w14:textId="77777777" w:rsidR="00AA7C1C" w:rsidRDefault="00AA7C1C">
      <w:pPr>
        <w:rPr>
          <w:b/>
          <w:bCs/>
        </w:rPr>
      </w:pPr>
    </w:p>
    <w:p w14:paraId="3311DD77" w14:textId="77777777" w:rsidR="00AA7C1C" w:rsidRDefault="00AA7C1C">
      <w:pPr>
        <w:rPr>
          <w:b/>
          <w:bCs/>
        </w:rPr>
      </w:pPr>
    </w:p>
    <w:p w14:paraId="2F787B0C" w14:textId="77777777" w:rsidR="00AA7C1C" w:rsidRDefault="00AA7C1C">
      <w:pPr>
        <w:rPr>
          <w:b/>
          <w:bCs/>
        </w:rPr>
      </w:pPr>
    </w:p>
    <w:p w14:paraId="1991F5C7" w14:textId="77777777" w:rsidR="00AA7C1C" w:rsidRDefault="00AA7C1C">
      <w:pPr>
        <w:rPr>
          <w:b/>
          <w:bCs/>
        </w:rPr>
      </w:pPr>
    </w:p>
    <w:p w14:paraId="03373CC9" w14:textId="77777777" w:rsidR="00AA7C1C" w:rsidRDefault="00AA7C1C">
      <w:pPr>
        <w:rPr>
          <w:b/>
          <w:bCs/>
        </w:rPr>
      </w:pPr>
    </w:p>
    <w:p w14:paraId="7E56E8FD" w14:textId="2B1310B2" w:rsidR="00AA7C1C" w:rsidRDefault="00AA7C1C" w:rsidP="00AA7C1C">
      <w:pPr>
        <w:rPr>
          <w:b/>
          <w:bCs/>
          <w:color w:val="FF0000"/>
        </w:rPr>
      </w:pPr>
      <w:bookmarkStart w:id="19" w:name="_Hlk201127615"/>
      <w:r w:rsidRPr="00AA7C1C">
        <w:rPr>
          <w:b/>
          <w:bCs/>
          <w:color w:val="FF0000"/>
        </w:rPr>
        <w:lastRenderedPageBreak/>
        <w:t>Session 20: DEADS – A Tool for Escaping and Denying Urges</w:t>
      </w:r>
      <w:r w:rsidR="00421E3E">
        <w:rPr>
          <w:b/>
          <w:bCs/>
          <w:color w:val="FF0000"/>
        </w:rPr>
        <w:t xml:space="preserve"> – Workbook pg. 4</w:t>
      </w:r>
      <w:r w:rsidR="00316225">
        <w:rPr>
          <w:b/>
          <w:bCs/>
          <w:color w:val="FF0000"/>
        </w:rPr>
        <w:t>4</w:t>
      </w:r>
    </w:p>
    <w:bookmarkEnd w:id="19"/>
    <w:p w14:paraId="08102A0E" w14:textId="77777777" w:rsidR="00896D0E" w:rsidRPr="00896D0E" w:rsidRDefault="00896D0E" w:rsidP="00896D0E">
      <w:r w:rsidRPr="00896D0E">
        <w:rPr>
          <w:b/>
          <w:bCs/>
        </w:rPr>
        <w:t>Session Length:</w:t>
      </w:r>
      <w:r w:rsidRPr="00896D0E">
        <w:t xml:space="preserve"> 60 minutes</w:t>
      </w:r>
    </w:p>
    <w:p w14:paraId="6F2A02F2" w14:textId="77777777" w:rsidR="00896D0E" w:rsidRPr="00896D0E" w:rsidRDefault="00000000" w:rsidP="00896D0E">
      <w:r>
        <w:pict w14:anchorId="5BC4DD2B">
          <v:rect id="_x0000_i1136" style="width:0;height:1.5pt" o:hralign="center" o:hrstd="t" o:hr="t" fillcolor="#a0a0a0" stroked="f"/>
        </w:pict>
      </w:r>
    </w:p>
    <w:p w14:paraId="39BFF008" w14:textId="77777777" w:rsidR="00896D0E" w:rsidRPr="00896D0E" w:rsidRDefault="00896D0E" w:rsidP="00896D0E">
      <w:pPr>
        <w:rPr>
          <w:b/>
          <w:bCs/>
        </w:rPr>
      </w:pPr>
      <w:r w:rsidRPr="00896D0E">
        <w:rPr>
          <w:b/>
          <w:bCs/>
        </w:rPr>
        <w:t>Objectives:</w:t>
      </w:r>
    </w:p>
    <w:p w14:paraId="13682EF6" w14:textId="77777777" w:rsidR="00896D0E" w:rsidRPr="00896D0E" w:rsidRDefault="00896D0E" w:rsidP="00896D0E">
      <w:pPr>
        <w:numPr>
          <w:ilvl w:val="0"/>
          <w:numId w:val="185"/>
        </w:numPr>
      </w:pPr>
      <w:r w:rsidRPr="00896D0E">
        <w:t>Teach participants how to manage urges in real-time using the DEADS tool.</w:t>
      </w:r>
    </w:p>
    <w:p w14:paraId="1EDE54DB" w14:textId="77777777" w:rsidR="00896D0E" w:rsidRPr="00896D0E" w:rsidRDefault="00896D0E" w:rsidP="00896D0E">
      <w:pPr>
        <w:numPr>
          <w:ilvl w:val="0"/>
          <w:numId w:val="185"/>
        </w:numPr>
      </w:pPr>
      <w:r w:rsidRPr="00896D0E">
        <w:t>Provide a structured approach to immediate urge management.</w:t>
      </w:r>
    </w:p>
    <w:p w14:paraId="526A25F5" w14:textId="77777777" w:rsidR="00896D0E" w:rsidRPr="00896D0E" w:rsidRDefault="00896D0E" w:rsidP="00896D0E">
      <w:pPr>
        <w:numPr>
          <w:ilvl w:val="0"/>
          <w:numId w:val="185"/>
        </w:numPr>
      </w:pPr>
      <w:r w:rsidRPr="00896D0E">
        <w:t>Reinforce skills from previous sessions including DIBS and value-based action.</w:t>
      </w:r>
    </w:p>
    <w:p w14:paraId="4D3EFE05" w14:textId="77777777" w:rsidR="00896D0E" w:rsidRPr="00896D0E" w:rsidRDefault="00000000" w:rsidP="00896D0E">
      <w:r>
        <w:pict w14:anchorId="2A659DAE">
          <v:rect id="_x0000_i1137" style="width:0;height:1.5pt" o:hralign="center" o:hrstd="t" o:hr="t" fillcolor="#a0a0a0" stroked="f"/>
        </w:pict>
      </w:r>
    </w:p>
    <w:p w14:paraId="04A3F3BD" w14:textId="77777777" w:rsidR="00896D0E" w:rsidRPr="00896D0E" w:rsidRDefault="00896D0E" w:rsidP="00896D0E">
      <w:pPr>
        <w:rPr>
          <w:b/>
          <w:bCs/>
        </w:rPr>
      </w:pPr>
      <w:r w:rsidRPr="00896D0E">
        <w:rPr>
          <w:b/>
          <w:bCs/>
        </w:rPr>
        <w:t>Materials Needed:</w:t>
      </w:r>
    </w:p>
    <w:p w14:paraId="20CA5F0C" w14:textId="77777777" w:rsidR="00896D0E" w:rsidRPr="00896D0E" w:rsidRDefault="00896D0E" w:rsidP="00896D0E">
      <w:pPr>
        <w:numPr>
          <w:ilvl w:val="0"/>
          <w:numId w:val="186"/>
        </w:numPr>
      </w:pPr>
      <w:r w:rsidRPr="00896D0E">
        <w:t>DEADS worksheet (blank)</w:t>
      </w:r>
    </w:p>
    <w:p w14:paraId="0EAD0A7B" w14:textId="77777777" w:rsidR="00896D0E" w:rsidRPr="00896D0E" w:rsidRDefault="00896D0E" w:rsidP="00896D0E">
      <w:pPr>
        <w:numPr>
          <w:ilvl w:val="0"/>
          <w:numId w:val="186"/>
        </w:numPr>
      </w:pPr>
      <w:r w:rsidRPr="00896D0E">
        <w:t>Urge Log worksheet (blank)</w:t>
      </w:r>
    </w:p>
    <w:p w14:paraId="1F77D03A" w14:textId="77777777" w:rsidR="00896D0E" w:rsidRPr="00896D0E" w:rsidRDefault="00896D0E" w:rsidP="00896D0E">
      <w:pPr>
        <w:numPr>
          <w:ilvl w:val="0"/>
          <w:numId w:val="186"/>
        </w:numPr>
      </w:pPr>
      <w:r w:rsidRPr="00896D0E">
        <w:t>Pens and notebooks</w:t>
      </w:r>
    </w:p>
    <w:p w14:paraId="527BF5BE" w14:textId="77777777" w:rsidR="00896D0E" w:rsidRPr="00896D0E" w:rsidRDefault="00896D0E" w:rsidP="00896D0E">
      <w:pPr>
        <w:numPr>
          <w:ilvl w:val="0"/>
          <w:numId w:val="186"/>
        </w:numPr>
      </w:pPr>
      <w:r w:rsidRPr="00896D0E">
        <w:t>Whiteboard or flipchart</w:t>
      </w:r>
    </w:p>
    <w:p w14:paraId="788F6E75" w14:textId="77777777" w:rsidR="00896D0E" w:rsidRPr="00896D0E" w:rsidRDefault="00000000" w:rsidP="00896D0E">
      <w:r>
        <w:pict w14:anchorId="175ED4A2">
          <v:rect id="_x0000_i1138" style="width:0;height:1.5pt" o:hralign="center" o:hrstd="t" o:hr="t" fillcolor="#a0a0a0" stroked="f"/>
        </w:pict>
      </w:r>
    </w:p>
    <w:p w14:paraId="318D890C" w14:textId="77777777" w:rsidR="00896D0E" w:rsidRPr="00896D0E" w:rsidRDefault="00896D0E" w:rsidP="00896D0E">
      <w:pPr>
        <w:rPr>
          <w:b/>
          <w:bCs/>
        </w:rPr>
      </w:pPr>
      <w:r w:rsidRPr="00896D0E">
        <w:rPr>
          <w:b/>
          <w:bCs/>
        </w:rPr>
        <w:t>Minute-by-Minute Breakdown:</w:t>
      </w:r>
    </w:p>
    <w:p w14:paraId="1DCF65A8" w14:textId="77777777" w:rsidR="00896D0E" w:rsidRPr="00896D0E" w:rsidRDefault="00896D0E" w:rsidP="00896D0E">
      <w:r w:rsidRPr="00896D0E">
        <w:rPr>
          <w:b/>
          <w:bCs/>
        </w:rPr>
        <w:t>0:00 - 0:10 | Welcome and Introduction</w:t>
      </w:r>
    </w:p>
    <w:p w14:paraId="387B9EC5" w14:textId="77777777" w:rsidR="00896D0E" w:rsidRPr="00896D0E" w:rsidRDefault="00896D0E" w:rsidP="00896D0E">
      <w:pPr>
        <w:numPr>
          <w:ilvl w:val="0"/>
          <w:numId w:val="187"/>
        </w:numPr>
      </w:pPr>
      <w:r w:rsidRPr="00896D0E">
        <w:t>Welcome participants.</w:t>
      </w:r>
    </w:p>
    <w:p w14:paraId="7986C301" w14:textId="77777777" w:rsidR="00896D0E" w:rsidRPr="00896D0E" w:rsidRDefault="00896D0E" w:rsidP="00896D0E">
      <w:pPr>
        <w:numPr>
          <w:ilvl w:val="0"/>
          <w:numId w:val="187"/>
        </w:numPr>
      </w:pPr>
      <w:r w:rsidRPr="00896D0E">
        <w:t>Check-in prompt: “What do you usually do when an urge strikes? What has helped you ride it out?”</w:t>
      </w:r>
    </w:p>
    <w:p w14:paraId="41F3FC97" w14:textId="77777777" w:rsidR="00896D0E" w:rsidRPr="00896D0E" w:rsidRDefault="00896D0E" w:rsidP="00896D0E">
      <w:r w:rsidRPr="00896D0E">
        <w:rPr>
          <w:b/>
          <w:bCs/>
        </w:rPr>
        <w:t>Facilitator Script:</w:t>
      </w:r>
      <w:r w:rsidRPr="00896D0E">
        <w:t xml:space="preserve"> "Urges are normal and expected. But they’re also temporary. Today we’ll explore DEADS—a powerful tool for managing those urges and getting through them without acting on them. We’ll also introduce the Urge Log, which helps you become an expert on your own urges."</w:t>
      </w:r>
    </w:p>
    <w:p w14:paraId="482E172E" w14:textId="77777777" w:rsidR="00896D0E" w:rsidRPr="00896D0E" w:rsidRDefault="00896D0E" w:rsidP="00896D0E">
      <w:r w:rsidRPr="00896D0E">
        <w:rPr>
          <w:b/>
          <w:bCs/>
        </w:rPr>
        <w:t>0:10 - 0:25 | Teaching: What is DEADS?</w:t>
      </w:r>
    </w:p>
    <w:p w14:paraId="2B3C0FE3" w14:textId="77777777" w:rsidR="00896D0E" w:rsidRPr="00896D0E" w:rsidRDefault="00896D0E" w:rsidP="00896D0E">
      <w:pPr>
        <w:numPr>
          <w:ilvl w:val="0"/>
          <w:numId w:val="188"/>
        </w:numPr>
      </w:pPr>
      <w:r w:rsidRPr="00896D0E">
        <w:t>Go through the acronym:</w:t>
      </w:r>
    </w:p>
    <w:p w14:paraId="3A3A3894" w14:textId="77777777" w:rsidR="00896D0E" w:rsidRPr="00896D0E" w:rsidRDefault="00896D0E" w:rsidP="00896D0E">
      <w:pPr>
        <w:numPr>
          <w:ilvl w:val="1"/>
          <w:numId w:val="188"/>
        </w:numPr>
      </w:pPr>
      <w:r w:rsidRPr="00896D0E">
        <w:rPr>
          <w:b/>
          <w:bCs/>
        </w:rPr>
        <w:t>D - Delay:</w:t>
      </w:r>
      <w:r w:rsidRPr="00896D0E">
        <w:t xml:space="preserve"> Urges fade. Commit to wait (15 mins, 30 mins).</w:t>
      </w:r>
    </w:p>
    <w:p w14:paraId="669959AF" w14:textId="77777777" w:rsidR="00896D0E" w:rsidRPr="00896D0E" w:rsidRDefault="00896D0E" w:rsidP="00896D0E">
      <w:pPr>
        <w:numPr>
          <w:ilvl w:val="1"/>
          <w:numId w:val="188"/>
        </w:numPr>
      </w:pPr>
      <w:r w:rsidRPr="00896D0E">
        <w:rPr>
          <w:b/>
          <w:bCs/>
        </w:rPr>
        <w:t>E - Escape:</w:t>
      </w:r>
      <w:r w:rsidRPr="00896D0E">
        <w:t xml:space="preserve"> Remove yourself from the triggering environment.</w:t>
      </w:r>
    </w:p>
    <w:p w14:paraId="24127933" w14:textId="77777777" w:rsidR="00896D0E" w:rsidRPr="00896D0E" w:rsidRDefault="00896D0E" w:rsidP="00896D0E">
      <w:pPr>
        <w:numPr>
          <w:ilvl w:val="1"/>
          <w:numId w:val="188"/>
        </w:numPr>
      </w:pPr>
      <w:r w:rsidRPr="00896D0E">
        <w:rPr>
          <w:b/>
          <w:bCs/>
        </w:rPr>
        <w:t>A - Avoid:</w:t>
      </w:r>
      <w:r w:rsidRPr="00896D0E">
        <w:t xml:space="preserve"> Stay away from high-risk triggers. </w:t>
      </w:r>
      <w:proofErr w:type="gramStart"/>
      <w:r w:rsidRPr="00896D0E">
        <w:t>Plan ahead</w:t>
      </w:r>
      <w:proofErr w:type="gramEnd"/>
      <w:r w:rsidRPr="00896D0E">
        <w:t>.</w:t>
      </w:r>
    </w:p>
    <w:p w14:paraId="73C05F35" w14:textId="77777777" w:rsidR="00896D0E" w:rsidRPr="00896D0E" w:rsidRDefault="00896D0E" w:rsidP="00896D0E">
      <w:pPr>
        <w:numPr>
          <w:ilvl w:val="1"/>
          <w:numId w:val="188"/>
        </w:numPr>
      </w:pPr>
      <w:r w:rsidRPr="00896D0E">
        <w:rPr>
          <w:b/>
          <w:bCs/>
        </w:rPr>
        <w:lastRenderedPageBreak/>
        <w:t>D - Dispute:</w:t>
      </w:r>
      <w:r w:rsidRPr="00896D0E">
        <w:t xml:space="preserve"> Use DIBS to challenge irrational thoughts.</w:t>
      </w:r>
    </w:p>
    <w:p w14:paraId="3611719C" w14:textId="77777777" w:rsidR="00896D0E" w:rsidRPr="00896D0E" w:rsidRDefault="00896D0E" w:rsidP="00896D0E">
      <w:pPr>
        <w:numPr>
          <w:ilvl w:val="1"/>
          <w:numId w:val="188"/>
        </w:numPr>
      </w:pPr>
      <w:r w:rsidRPr="00896D0E">
        <w:rPr>
          <w:b/>
          <w:bCs/>
        </w:rPr>
        <w:t>S - Substitute:</w:t>
      </w:r>
      <w:r w:rsidRPr="00896D0E">
        <w:t xml:space="preserve"> Replace the behavior with a healthy alternative.</w:t>
      </w:r>
    </w:p>
    <w:p w14:paraId="5640432A" w14:textId="77777777" w:rsidR="00896D0E" w:rsidRPr="00896D0E" w:rsidRDefault="00896D0E" w:rsidP="00896D0E">
      <w:r w:rsidRPr="00896D0E">
        <w:rPr>
          <w:b/>
          <w:bCs/>
        </w:rPr>
        <w:t>Facilitator Prompt:</w:t>
      </w:r>
      <w:r w:rsidRPr="00896D0E">
        <w:t xml:space="preserve"> "This tool is about creating space between the urge and the action—space for you to make a different choice."</w:t>
      </w:r>
    </w:p>
    <w:p w14:paraId="7A5D85C2" w14:textId="77777777" w:rsidR="00896D0E" w:rsidRPr="00896D0E" w:rsidRDefault="00896D0E" w:rsidP="00896D0E">
      <w:r w:rsidRPr="00896D0E">
        <w:rPr>
          <w:b/>
          <w:bCs/>
        </w:rPr>
        <w:t>0:25 - 0:40 | Activity: DEADS Worksheet</w:t>
      </w:r>
    </w:p>
    <w:p w14:paraId="70E16C11" w14:textId="77777777" w:rsidR="00896D0E" w:rsidRPr="00896D0E" w:rsidRDefault="00896D0E" w:rsidP="00896D0E">
      <w:pPr>
        <w:numPr>
          <w:ilvl w:val="0"/>
          <w:numId w:val="189"/>
        </w:numPr>
      </w:pPr>
      <w:r w:rsidRPr="00896D0E">
        <w:t>Distribute worksheets.</w:t>
      </w:r>
    </w:p>
    <w:p w14:paraId="12FBCD7A" w14:textId="77777777" w:rsidR="00896D0E" w:rsidRPr="00896D0E" w:rsidRDefault="00896D0E" w:rsidP="00896D0E">
      <w:pPr>
        <w:numPr>
          <w:ilvl w:val="0"/>
          <w:numId w:val="189"/>
        </w:numPr>
      </w:pPr>
      <w:r w:rsidRPr="00896D0E">
        <w:t>Walk through each step with the group.</w:t>
      </w:r>
    </w:p>
    <w:p w14:paraId="61067A30" w14:textId="77777777" w:rsidR="00896D0E" w:rsidRPr="00896D0E" w:rsidRDefault="00896D0E" w:rsidP="00896D0E">
      <w:pPr>
        <w:numPr>
          <w:ilvl w:val="0"/>
          <w:numId w:val="189"/>
        </w:numPr>
      </w:pPr>
      <w:r w:rsidRPr="00896D0E">
        <w:t>Allow 3–4 minutes per section for participants to reflect and write.</w:t>
      </w:r>
    </w:p>
    <w:p w14:paraId="508A7E78" w14:textId="77777777" w:rsidR="00896D0E" w:rsidRPr="00896D0E" w:rsidRDefault="00896D0E" w:rsidP="00896D0E">
      <w:r w:rsidRPr="00896D0E">
        <w:rPr>
          <w:b/>
          <w:bCs/>
        </w:rPr>
        <w:t>Facilitator Prompts:</w:t>
      </w:r>
    </w:p>
    <w:p w14:paraId="6C22A52C" w14:textId="77777777" w:rsidR="00896D0E" w:rsidRDefault="00896D0E" w:rsidP="00896D0E">
      <w:pPr>
        <w:numPr>
          <w:ilvl w:val="0"/>
          <w:numId w:val="190"/>
        </w:numPr>
      </w:pPr>
      <w:r w:rsidRPr="00896D0E">
        <w:rPr>
          <w:b/>
          <w:bCs/>
        </w:rPr>
        <w:t>Delay:</w:t>
      </w:r>
      <w:r w:rsidRPr="00896D0E">
        <w:t xml:space="preserve"> How long can you wait? What can you say to yourself?</w:t>
      </w:r>
    </w:p>
    <w:p w14:paraId="34EF6D44" w14:textId="345DEF25" w:rsidR="00FA7029" w:rsidRPr="00896D0E" w:rsidRDefault="00FA7029" w:rsidP="00896D0E">
      <w:pPr>
        <w:numPr>
          <w:ilvl w:val="0"/>
          <w:numId w:val="190"/>
        </w:numPr>
      </w:pPr>
      <w:r>
        <w:rPr>
          <w:b/>
          <w:bCs/>
        </w:rPr>
        <w:t>Deny:</w:t>
      </w:r>
      <w:r>
        <w:t xml:space="preserve">  What can I say to refuse the trigger?</w:t>
      </w:r>
    </w:p>
    <w:p w14:paraId="08277230" w14:textId="77777777" w:rsidR="00896D0E" w:rsidRPr="00896D0E" w:rsidRDefault="00896D0E" w:rsidP="00896D0E">
      <w:pPr>
        <w:numPr>
          <w:ilvl w:val="0"/>
          <w:numId w:val="190"/>
        </w:numPr>
      </w:pPr>
      <w:r w:rsidRPr="00896D0E">
        <w:rPr>
          <w:b/>
          <w:bCs/>
        </w:rPr>
        <w:t>Escape:</w:t>
      </w:r>
      <w:r w:rsidRPr="00896D0E">
        <w:t xml:space="preserve"> Where can you go to remove the trigger?</w:t>
      </w:r>
    </w:p>
    <w:p w14:paraId="6C544FCF" w14:textId="77777777" w:rsidR="00896D0E" w:rsidRDefault="00896D0E" w:rsidP="00896D0E">
      <w:pPr>
        <w:numPr>
          <w:ilvl w:val="0"/>
          <w:numId w:val="190"/>
        </w:numPr>
      </w:pPr>
      <w:r w:rsidRPr="00896D0E">
        <w:rPr>
          <w:b/>
          <w:bCs/>
        </w:rPr>
        <w:t>Avoid:</w:t>
      </w:r>
      <w:r w:rsidRPr="00896D0E">
        <w:t xml:space="preserve"> What triggers can you proactively steer clear of?</w:t>
      </w:r>
    </w:p>
    <w:p w14:paraId="6FD3438C" w14:textId="1950D72E" w:rsidR="00FA7029" w:rsidRDefault="00FA7029" w:rsidP="00896D0E">
      <w:pPr>
        <w:numPr>
          <w:ilvl w:val="0"/>
          <w:numId w:val="190"/>
        </w:numPr>
      </w:pPr>
      <w:r>
        <w:rPr>
          <w:b/>
          <w:bCs/>
        </w:rPr>
        <w:t>Accept:</w:t>
      </w:r>
      <w:r>
        <w:t xml:space="preserve">  How can I stay in the present and acknowledge the urge?</w:t>
      </w:r>
    </w:p>
    <w:p w14:paraId="51D94B67" w14:textId="4AC5055B" w:rsidR="00FA7029" w:rsidRPr="00896D0E" w:rsidRDefault="00FA7029" w:rsidP="00896D0E">
      <w:pPr>
        <w:numPr>
          <w:ilvl w:val="0"/>
          <w:numId w:val="190"/>
        </w:numPr>
      </w:pPr>
      <w:r>
        <w:rPr>
          <w:b/>
          <w:bCs/>
        </w:rPr>
        <w:t>Attack:</w:t>
      </w:r>
      <w:r>
        <w:t xml:space="preserve">  How can I challenge the urge, head on?</w:t>
      </w:r>
    </w:p>
    <w:p w14:paraId="7986B720" w14:textId="77777777" w:rsidR="00896D0E" w:rsidRPr="00896D0E" w:rsidRDefault="00896D0E" w:rsidP="00896D0E">
      <w:pPr>
        <w:numPr>
          <w:ilvl w:val="0"/>
          <w:numId w:val="190"/>
        </w:numPr>
      </w:pPr>
      <w:r w:rsidRPr="00896D0E">
        <w:rPr>
          <w:b/>
          <w:bCs/>
        </w:rPr>
        <w:t>Dispute:</w:t>
      </w:r>
      <w:r w:rsidRPr="00896D0E">
        <w:t xml:space="preserve"> What irrational thought are you believing—and how can you counter it?</w:t>
      </w:r>
    </w:p>
    <w:p w14:paraId="402C3B70" w14:textId="77777777" w:rsidR="00896D0E" w:rsidRPr="00896D0E" w:rsidRDefault="00896D0E" w:rsidP="00896D0E">
      <w:pPr>
        <w:numPr>
          <w:ilvl w:val="0"/>
          <w:numId w:val="190"/>
        </w:numPr>
      </w:pPr>
      <w:r w:rsidRPr="00896D0E">
        <w:rPr>
          <w:b/>
          <w:bCs/>
        </w:rPr>
        <w:t>Substitute:</w:t>
      </w:r>
      <w:r w:rsidRPr="00896D0E">
        <w:t xml:space="preserve"> What 3 healthy actions can you do instead?</w:t>
      </w:r>
    </w:p>
    <w:p w14:paraId="7BF1186B" w14:textId="1732FE7E" w:rsidR="00896D0E" w:rsidRPr="00896D0E" w:rsidRDefault="00896D0E" w:rsidP="00896D0E">
      <w:r w:rsidRPr="00896D0E">
        <w:rPr>
          <w:b/>
          <w:bCs/>
        </w:rPr>
        <w:t>0:40 - 0:55 | Activity: Urge Log Introduction</w:t>
      </w:r>
      <w:r w:rsidR="007A7259">
        <w:rPr>
          <w:b/>
          <w:bCs/>
        </w:rPr>
        <w:t xml:space="preserve"> – Workbook pg. 46</w:t>
      </w:r>
    </w:p>
    <w:p w14:paraId="6B42ADD1" w14:textId="77777777" w:rsidR="00896D0E" w:rsidRPr="00896D0E" w:rsidRDefault="00896D0E" w:rsidP="00896D0E">
      <w:pPr>
        <w:numPr>
          <w:ilvl w:val="0"/>
          <w:numId w:val="191"/>
        </w:numPr>
      </w:pPr>
      <w:r w:rsidRPr="00896D0E">
        <w:t>Explain the purpose of the Urge Log: a tool to track urges, triggers, and coping.</w:t>
      </w:r>
    </w:p>
    <w:p w14:paraId="781308F5" w14:textId="77777777" w:rsidR="00896D0E" w:rsidRPr="00896D0E" w:rsidRDefault="00896D0E" w:rsidP="00896D0E">
      <w:pPr>
        <w:numPr>
          <w:ilvl w:val="0"/>
          <w:numId w:val="191"/>
        </w:numPr>
      </w:pPr>
      <w:r w:rsidRPr="00896D0E">
        <w:t>Distribute sample urge logs and review the columns:</w:t>
      </w:r>
    </w:p>
    <w:p w14:paraId="0D4B9DB6" w14:textId="77777777" w:rsidR="00896D0E" w:rsidRPr="00896D0E" w:rsidRDefault="00896D0E" w:rsidP="00896D0E">
      <w:pPr>
        <w:numPr>
          <w:ilvl w:val="1"/>
          <w:numId w:val="191"/>
        </w:numPr>
      </w:pPr>
      <w:r w:rsidRPr="00896D0E">
        <w:rPr>
          <w:b/>
          <w:bCs/>
        </w:rPr>
        <w:t>Date &amp; Time</w:t>
      </w:r>
    </w:p>
    <w:p w14:paraId="28EE0897" w14:textId="77777777" w:rsidR="00896D0E" w:rsidRPr="00896D0E" w:rsidRDefault="00896D0E" w:rsidP="00896D0E">
      <w:pPr>
        <w:numPr>
          <w:ilvl w:val="1"/>
          <w:numId w:val="191"/>
        </w:numPr>
      </w:pPr>
      <w:r w:rsidRPr="00896D0E">
        <w:rPr>
          <w:b/>
          <w:bCs/>
        </w:rPr>
        <w:t>Trigger</w:t>
      </w:r>
    </w:p>
    <w:p w14:paraId="4ECC488B" w14:textId="77777777" w:rsidR="00896D0E" w:rsidRPr="00896D0E" w:rsidRDefault="00896D0E" w:rsidP="00896D0E">
      <w:pPr>
        <w:numPr>
          <w:ilvl w:val="1"/>
          <w:numId w:val="191"/>
        </w:numPr>
      </w:pPr>
      <w:r w:rsidRPr="00896D0E">
        <w:rPr>
          <w:b/>
          <w:bCs/>
        </w:rPr>
        <w:t>Intensity (1-10)</w:t>
      </w:r>
    </w:p>
    <w:p w14:paraId="0E07E579" w14:textId="77777777" w:rsidR="00896D0E" w:rsidRPr="00896D0E" w:rsidRDefault="00896D0E" w:rsidP="00896D0E">
      <w:pPr>
        <w:numPr>
          <w:ilvl w:val="1"/>
          <w:numId w:val="191"/>
        </w:numPr>
      </w:pPr>
      <w:r w:rsidRPr="00896D0E">
        <w:rPr>
          <w:b/>
          <w:bCs/>
        </w:rPr>
        <w:t>Duration</w:t>
      </w:r>
    </w:p>
    <w:p w14:paraId="5FFB18CA" w14:textId="77777777" w:rsidR="00896D0E" w:rsidRPr="00896D0E" w:rsidRDefault="00896D0E" w:rsidP="00896D0E">
      <w:pPr>
        <w:numPr>
          <w:ilvl w:val="1"/>
          <w:numId w:val="191"/>
        </w:numPr>
      </w:pPr>
      <w:r w:rsidRPr="00896D0E">
        <w:rPr>
          <w:b/>
          <w:bCs/>
        </w:rPr>
        <w:t>Coping Strategy &amp; Notes</w:t>
      </w:r>
    </w:p>
    <w:p w14:paraId="3EF2E250" w14:textId="77777777" w:rsidR="00896D0E" w:rsidRPr="00896D0E" w:rsidRDefault="00896D0E" w:rsidP="00896D0E">
      <w:pPr>
        <w:numPr>
          <w:ilvl w:val="0"/>
          <w:numId w:val="191"/>
        </w:numPr>
      </w:pPr>
      <w:r w:rsidRPr="00896D0E">
        <w:t>Share an example urge log entry and encourage participants to fill in a recent experience.</w:t>
      </w:r>
    </w:p>
    <w:p w14:paraId="06E0E43E" w14:textId="77777777" w:rsidR="00896D0E" w:rsidRPr="00896D0E" w:rsidRDefault="00896D0E" w:rsidP="00896D0E">
      <w:r w:rsidRPr="00896D0E">
        <w:rPr>
          <w:b/>
          <w:bCs/>
        </w:rPr>
        <w:lastRenderedPageBreak/>
        <w:t>0:55 - 1:00 | Group Sharing and Wrap-Up</w:t>
      </w:r>
    </w:p>
    <w:p w14:paraId="7CA0D571" w14:textId="77777777" w:rsidR="00896D0E" w:rsidRPr="00896D0E" w:rsidRDefault="00896D0E" w:rsidP="00896D0E">
      <w:pPr>
        <w:numPr>
          <w:ilvl w:val="0"/>
          <w:numId w:val="192"/>
        </w:numPr>
      </w:pPr>
      <w:r w:rsidRPr="00896D0E">
        <w:t>Invite volunteers to share one insight or coping strategy from today’s session.</w:t>
      </w:r>
    </w:p>
    <w:p w14:paraId="412955B9" w14:textId="77777777" w:rsidR="00896D0E" w:rsidRPr="00896D0E" w:rsidRDefault="00896D0E" w:rsidP="00896D0E">
      <w:pPr>
        <w:numPr>
          <w:ilvl w:val="0"/>
          <w:numId w:val="192"/>
        </w:numPr>
      </w:pPr>
      <w:r w:rsidRPr="00896D0E">
        <w:t>Reinforce PERMA+ links:</w:t>
      </w:r>
    </w:p>
    <w:p w14:paraId="69CA75D8" w14:textId="77777777" w:rsidR="00896D0E" w:rsidRPr="00896D0E" w:rsidRDefault="00896D0E" w:rsidP="00896D0E">
      <w:pPr>
        <w:numPr>
          <w:ilvl w:val="1"/>
          <w:numId w:val="192"/>
        </w:numPr>
      </w:pPr>
      <w:r w:rsidRPr="00896D0E">
        <w:rPr>
          <w:b/>
          <w:bCs/>
        </w:rPr>
        <w:t>P</w:t>
      </w:r>
      <w:r w:rsidRPr="00896D0E">
        <w:t xml:space="preserve"> (Positive Emotion): Victory over urges boosts confidence.</w:t>
      </w:r>
    </w:p>
    <w:p w14:paraId="1717BEEE" w14:textId="77777777" w:rsidR="00896D0E" w:rsidRPr="00896D0E" w:rsidRDefault="00896D0E" w:rsidP="00896D0E">
      <w:pPr>
        <w:numPr>
          <w:ilvl w:val="1"/>
          <w:numId w:val="192"/>
        </w:numPr>
      </w:pPr>
      <w:r w:rsidRPr="00896D0E">
        <w:rPr>
          <w:b/>
          <w:bCs/>
        </w:rPr>
        <w:t>E</w:t>
      </w:r>
      <w:r w:rsidRPr="00896D0E">
        <w:t xml:space="preserve"> (Engagement): Substituting with meaningful activities.</w:t>
      </w:r>
    </w:p>
    <w:p w14:paraId="050473AD" w14:textId="77777777" w:rsidR="00896D0E" w:rsidRPr="00896D0E" w:rsidRDefault="00896D0E" w:rsidP="00896D0E">
      <w:pPr>
        <w:numPr>
          <w:ilvl w:val="1"/>
          <w:numId w:val="192"/>
        </w:numPr>
      </w:pPr>
      <w:r w:rsidRPr="00896D0E">
        <w:rPr>
          <w:b/>
          <w:bCs/>
        </w:rPr>
        <w:t>A</w:t>
      </w:r>
      <w:r w:rsidRPr="00896D0E">
        <w:t xml:space="preserve"> (Accomplishment): Real-time success.</w:t>
      </w:r>
    </w:p>
    <w:p w14:paraId="16D664B4" w14:textId="77777777" w:rsidR="00896D0E" w:rsidRPr="00896D0E" w:rsidRDefault="00896D0E" w:rsidP="00896D0E">
      <w:pPr>
        <w:numPr>
          <w:ilvl w:val="1"/>
          <w:numId w:val="192"/>
        </w:numPr>
      </w:pPr>
      <w:r w:rsidRPr="00896D0E">
        <w:rPr>
          <w:b/>
          <w:bCs/>
        </w:rPr>
        <w:t>+</w:t>
      </w:r>
      <w:r w:rsidRPr="00896D0E">
        <w:t xml:space="preserve"> (Health): Avoiding harm, supporting recovery.</w:t>
      </w:r>
    </w:p>
    <w:p w14:paraId="39E2115A" w14:textId="77777777" w:rsidR="00896D0E" w:rsidRPr="00896D0E" w:rsidRDefault="00896D0E" w:rsidP="00896D0E">
      <w:r w:rsidRPr="00896D0E">
        <w:rPr>
          <w:b/>
          <w:bCs/>
        </w:rPr>
        <w:t>Facilitator Script:</w:t>
      </w:r>
      <w:r w:rsidRPr="00896D0E">
        <w:t xml:space="preserve"> "DEADS gives you a step-by-step path through the moment of craving. Each time you use it, you're strengthening your brain’s ability to choose freedom over habit. Tracking those choices in your Urge Log turns each moment into a learning opportunity."</w:t>
      </w:r>
    </w:p>
    <w:p w14:paraId="30C079DF" w14:textId="77777777" w:rsidR="00896D0E" w:rsidRPr="00896D0E" w:rsidRDefault="00000000" w:rsidP="00896D0E">
      <w:r>
        <w:pict w14:anchorId="2C101C13">
          <v:rect id="_x0000_i1139" style="width:0;height:1.5pt" o:hralign="center" o:hrstd="t" o:hr="t" fillcolor="#a0a0a0" stroked="f"/>
        </w:pict>
      </w:r>
    </w:p>
    <w:p w14:paraId="6310211F" w14:textId="77777777" w:rsidR="00896D0E" w:rsidRPr="00896D0E" w:rsidRDefault="00896D0E" w:rsidP="00896D0E">
      <w:pPr>
        <w:rPr>
          <w:b/>
          <w:bCs/>
        </w:rPr>
      </w:pPr>
      <w:r w:rsidRPr="00896D0E">
        <w:rPr>
          <w:b/>
          <w:bCs/>
        </w:rPr>
        <w:t>Reflection Questions:</w:t>
      </w:r>
    </w:p>
    <w:p w14:paraId="7CD39C8B" w14:textId="77777777" w:rsidR="00896D0E" w:rsidRPr="00896D0E" w:rsidRDefault="00896D0E" w:rsidP="00896D0E">
      <w:pPr>
        <w:numPr>
          <w:ilvl w:val="0"/>
          <w:numId w:val="193"/>
        </w:numPr>
      </w:pPr>
      <w:r w:rsidRPr="00896D0E">
        <w:rPr>
          <w:b/>
          <w:bCs/>
        </w:rPr>
        <w:t>Delay:</w:t>
      </w:r>
      <w:r w:rsidRPr="00896D0E">
        <w:t xml:space="preserve"> Can I commit to waiting just 15–30 minutes? What can I say to myself to help?</w:t>
      </w:r>
    </w:p>
    <w:p w14:paraId="5D296B1E" w14:textId="77777777" w:rsidR="00896D0E" w:rsidRPr="00896D0E" w:rsidRDefault="00896D0E" w:rsidP="00896D0E">
      <w:pPr>
        <w:numPr>
          <w:ilvl w:val="0"/>
          <w:numId w:val="193"/>
        </w:numPr>
      </w:pPr>
      <w:r w:rsidRPr="00896D0E">
        <w:rPr>
          <w:b/>
          <w:bCs/>
        </w:rPr>
        <w:t>Escape:</w:t>
      </w:r>
      <w:r w:rsidRPr="00896D0E">
        <w:t xml:space="preserve"> What’s triggering me right now? Where can I go to get space?</w:t>
      </w:r>
    </w:p>
    <w:p w14:paraId="18FF4A06" w14:textId="77777777" w:rsidR="00896D0E" w:rsidRPr="00896D0E" w:rsidRDefault="00896D0E" w:rsidP="00896D0E">
      <w:pPr>
        <w:numPr>
          <w:ilvl w:val="0"/>
          <w:numId w:val="193"/>
        </w:numPr>
      </w:pPr>
      <w:r w:rsidRPr="00896D0E">
        <w:rPr>
          <w:b/>
          <w:bCs/>
        </w:rPr>
        <w:t>Avoid:</w:t>
      </w:r>
      <w:r w:rsidRPr="00896D0E">
        <w:t xml:space="preserve"> What situations should I avoid this week? How can I </w:t>
      </w:r>
      <w:proofErr w:type="gramStart"/>
      <w:r w:rsidRPr="00896D0E">
        <w:t>plan ahead</w:t>
      </w:r>
      <w:proofErr w:type="gramEnd"/>
      <w:r w:rsidRPr="00896D0E">
        <w:t>?</w:t>
      </w:r>
    </w:p>
    <w:p w14:paraId="14C77FC8" w14:textId="77777777" w:rsidR="00896D0E" w:rsidRPr="00896D0E" w:rsidRDefault="00896D0E" w:rsidP="00896D0E">
      <w:pPr>
        <w:numPr>
          <w:ilvl w:val="0"/>
          <w:numId w:val="193"/>
        </w:numPr>
      </w:pPr>
      <w:r w:rsidRPr="00896D0E">
        <w:rPr>
          <w:b/>
          <w:bCs/>
        </w:rPr>
        <w:t>Dispute:</w:t>
      </w:r>
      <w:r w:rsidRPr="00896D0E">
        <w:t xml:space="preserve"> What is my addictive voice saying? How can I talk back using my values?</w:t>
      </w:r>
    </w:p>
    <w:p w14:paraId="447DC697" w14:textId="77777777" w:rsidR="00896D0E" w:rsidRPr="00896D0E" w:rsidRDefault="00896D0E" w:rsidP="00896D0E">
      <w:pPr>
        <w:numPr>
          <w:ilvl w:val="0"/>
          <w:numId w:val="193"/>
        </w:numPr>
      </w:pPr>
      <w:r w:rsidRPr="00896D0E">
        <w:rPr>
          <w:b/>
          <w:bCs/>
        </w:rPr>
        <w:t>Substitute:</w:t>
      </w:r>
      <w:r w:rsidRPr="00896D0E">
        <w:t xml:space="preserve"> What are 3 healthy, value-driven activities I can do instead?</w:t>
      </w:r>
    </w:p>
    <w:p w14:paraId="28386BC5" w14:textId="77777777" w:rsidR="00896D0E" w:rsidRPr="00896D0E" w:rsidRDefault="00896D0E" w:rsidP="00896D0E">
      <w:pPr>
        <w:numPr>
          <w:ilvl w:val="1"/>
          <w:numId w:val="193"/>
        </w:numPr>
      </w:pPr>
    </w:p>
    <w:p w14:paraId="178B2109" w14:textId="77777777" w:rsidR="00896D0E" w:rsidRPr="00896D0E" w:rsidRDefault="00000000" w:rsidP="00896D0E">
      <w:pPr>
        <w:numPr>
          <w:ilvl w:val="2"/>
          <w:numId w:val="193"/>
        </w:numPr>
      </w:pPr>
      <w:r>
        <w:pict w14:anchorId="0111DAD9">
          <v:rect id="_x0000_i1140" style="width:0;height:1.5pt" o:hralign="center" o:hrstd="t" o:hr="t" fillcolor="#a0a0a0" stroked="f"/>
        </w:pict>
      </w:r>
    </w:p>
    <w:p w14:paraId="4F7F2026" w14:textId="77777777" w:rsidR="00896D0E" w:rsidRPr="00896D0E" w:rsidRDefault="00896D0E" w:rsidP="00896D0E">
      <w:pPr>
        <w:numPr>
          <w:ilvl w:val="1"/>
          <w:numId w:val="193"/>
        </w:numPr>
      </w:pPr>
    </w:p>
    <w:p w14:paraId="5B012F64" w14:textId="77777777" w:rsidR="00896D0E" w:rsidRPr="00896D0E" w:rsidRDefault="00000000" w:rsidP="00896D0E">
      <w:pPr>
        <w:numPr>
          <w:ilvl w:val="2"/>
          <w:numId w:val="194"/>
        </w:numPr>
      </w:pPr>
      <w:r>
        <w:pict w14:anchorId="2505776C">
          <v:rect id="_x0000_i1141" style="width:0;height:1.5pt" o:hralign="center" o:hrstd="t" o:hr="t" fillcolor="#a0a0a0" stroked="f"/>
        </w:pict>
      </w:r>
    </w:p>
    <w:p w14:paraId="5783E425" w14:textId="77777777" w:rsidR="00896D0E" w:rsidRPr="00896D0E" w:rsidRDefault="00896D0E" w:rsidP="00896D0E">
      <w:pPr>
        <w:numPr>
          <w:ilvl w:val="1"/>
          <w:numId w:val="193"/>
        </w:numPr>
      </w:pPr>
    </w:p>
    <w:p w14:paraId="79D450F4" w14:textId="77777777" w:rsidR="00896D0E" w:rsidRPr="00896D0E" w:rsidRDefault="00000000" w:rsidP="00896D0E">
      <w:pPr>
        <w:numPr>
          <w:ilvl w:val="2"/>
          <w:numId w:val="195"/>
        </w:numPr>
      </w:pPr>
      <w:r>
        <w:pict w14:anchorId="5DC333BD">
          <v:rect id="_x0000_i1142" style="width:0;height:1.5pt" o:hralign="center" o:hrstd="t" o:hr="t" fillcolor="#a0a0a0" stroked="f"/>
        </w:pict>
      </w:r>
    </w:p>
    <w:p w14:paraId="6132A7F6" w14:textId="77777777" w:rsidR="00896D0E" w:rsidRPr="00896D0E" w:rsidRDefault="00896D0E" w:rsidP="00896D0E">
      <w:pPr>
        <w:numPr>
          <w:ilvl w:val="0"/>
          <w:numId w:val="193"/>
        </w:numPr>
      </w:pPr>
      <w:r w:rsidRPr="00896D0E">
        <w:t>Which of those sounds most appealing to me in this moment?</w:t>
      </w:r>
    </w:p>
    <w:p w14:paraId="6F626400" w14:textId="77777777" w:rsidR="00896D0E" w:rsidRPr="00896D0E" w:rsidRDefault="00000000" w:rsidP="00896D0E">
      <w:r>
        <w:pict w14:anchorId="24A4C645">
          <v:rect id="_x0000_i1143" style="width:0;height:1.5pt" o:hralign="center" o:hrstd="t" o:hr="t" fillcolor="#a0a0a0" stroked="f"/>
        </w:pict>
      </w:r>
    </w:p>
    <w:p w14:paraId="2CA359D3" w14:textId="77777777" w:rsidR="00896D0E" w:rsidRPr="00896D0E" w:rsidRDefault="00896D0E" w:rsidP="00896D0E">
      <w:pPr>
        <w:rPr>
          <w:b/>
          <w:bCs/>
        </w:rPr>
      </w:pPr>
      <w:r w:rsidRPr="00896D0E">
        <w:rPr>
          <w:b/>
          <w:bCs/>
        </w:rPr>
        <w:t>Urge Log Worksheet</w:t>
      </w:r>
    </w:p>
    <w:p w14:paraId="11B9B704" w14:textId="77777777" w:rsidR="00896D0E" w:rsidRPr="00896D0E" w:rsidRDefault="00896D0E" w:rsidP="00896D0E">
      <w:r w:rsidRPr="00896D0E">
        <w:rPr>
          <w:b/>
          <w:bCs/>
        </w:rPr>
        <w:lastRenderedPageBreak/>
        <w:t>Sample Urge Log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1821"/>
        <w:gridCol w:w="1204"/>
        <w:gridCol w:w="974"/>
        <w:gridCol w:w="3165"/>
      </w:tblGrid>
      <w:tr w:rsidR="00896D0E" w:rsidRPr="00896D0E" w14:paraId="4C134B36" w14:textId="77777777" w:rsidTr="00896D0E">
        <w:trPr>
          <w:tblCellSpacing w:w="15" w:type="dxa"/>
        </w:trPr>
        <w:tc>
          <w:tcPr>
            <w:tcW w:w="0" w:type="auto"/>
            <w:vAlign w:val="center"/>
            <w:hideMark/>
          </w:tcPr>
          <w:p w14:paraId="1CAED33F" w14:textId="77777777" w:rsidR="00896D0E" w:rsidRPr="00896D0E" w:rsidRDefault="00896D0E" w:rsidP="00896D0E">
            <w:pPr>
              <w:rPr>
                <w:b/>
                <w:bCs/>
              </w:rPr>
            </w:pPr>
            <w:r w:rsidRPr="00896D0E">
              <w:rPr>
                <w:b/>
                <w:bCs/>
              </w:rPr>
              <w:t>Date &amp; Time</w:t>
            </w:r>
          </w:p>
        </w:tc>
        <w:tc>
          <w:tcPr>
            <w:tcW w:w="0" w:type="auto"/>
            <w:vAlign w:val="center"/>
            <w:hideMark/>
          </w:tcPr>
          <w:p w14:paraId="79EAD39A" w14:textId="77777777" w:rsidR="00896D0E" w:rsidRPr="00896D0E" w:rsidRDefault="00896D0E" w:rsidP="00896D0E">
            <w:pPr>
              <w:rPr>
                <w:b/>
                <w:bCs/>
              </w:rPr>
            </w:pPr>
            <w:r w:rsidRPr="00896D0E">
              <w:rPr>
                <w:b/>
                <w:bCs/>
              </w:rPr>
              <w:t>Trigger</w:t>
            </w:r>
          </w:p>
        </w:tc>
        <w:tc>
          <w:tcPr>
            <w:tcW w:w="0" w:type="auto"/>
            <w:vAlign w:val="center"/>
            <w:hideMark/>
          </w:tcPr>
          <w:p w14:paraId="40C4B23B" w14:textId="77777777" w:rsidR="00896D0E" w:rsidRPr="00896D0E" w:rsidRDefault="00896D0E" w:rsidP="00896D0E">
            <w:pPr>
              <w:rPr>
                <w:b/>
                <w:bCs/>
              </w:rPr>
            </w:pPr>
            <w:r w:rsidRPr="00896D0E">
              <w:rPr>
                <w:b/>
                <w:bCs/>
              </w:rPr>
              <w:t>Intensity (1–10)</w:t>
            </w:r>
          </w:p>
        </w:tc>
        <w:tc>
          <w:tcPr>
            <w:tcW w:w="0" w:type="auto"/>
            <w:vAlign w:val="center"/>
            <w:hideMark/>
          </w:tcPr>
          <w:p w14:paraId="54F661DE" w14:textId="77777777" w:rsidR="00896D0E" w:rsidRPr="00896D0E" w:rsidRDefault="00896D0E" w:rsidP="00896D0E">
            <w:pPr>
              <w:rPr>
                <w:b/>
                <w:bCs/>
              </w:rPr>
            </w:pPr>
            <w:r w:rsidRPr="00896D0E">
              <w:rPr>
                <w:b/>
                <w:bCs/>
              </w:rPr>
              <w:t>Duration</w:t>
            </w:r>
          </w:p>
        </w:tc>
        <w:tc>
          <w:tcPr>
            <w:tcW w:w="0" w:type="auto"/>
            <w:vAlign w:val="center"/>
            <w:hideMark/>
          </w:tcPr>
          <w:p w14:paraId="0B1552B9" w14:textId="77777777" w:rsidR="00896D0E" w:rsidRPr="00896D0E" w:rsidRDefault="00896D0E" w:rsidP="00896D0E">
            <w:pPr>
              <w:rPr>
                <w:b/>
                <w:bCs/>
              </w:rPr>
            </w:pPr>
            <w:r w:rsidRPr="00896D0E">
              <w:rPr>
                <w:b/>
                <w:bCs/>
              </w:rPr>
              <w:t>Coping Strategy &amp; Notes</w:t>
            </w:r>
          </w:p>
        </w:tc>
      </w:tr>
      <w:tr w:rsidR="00896D0E" w:rsidRPr="00896D0E" w14:paraId="2BCF0D71" w14:textId="77777777" w:rsidTr="00896D0E">
        <w:trPr>
          <w:tblCellSpacing w:w="15" w:type="dxa"/>
        </w:trPr>
        <w:tc>
          <w:tcPr>
            <w:tcW w:w="0" w:type="auto"/>
            <w:vAlign w:val="center"/>
            <w:hideMark/>
          </w:tcPr>
          <w:p w14:paraId="1B3945D0" w14:textId="77777777" w:rsidR="00896D0E" w:rsidRPr="00896D0E" w:rsidRDefault="00896D0E" w:rsidP="00896D0E">
            <w:r w:rsidRPr="00896D0E">
              <w:t>Friday, 6/13 at 5:30 PM</w:t>
            </w:r>
          </w:p>
        </w:tc>
        <w:tc>
          <w:tcPr>
            <w:tcW w:w="0" w:type="auto"/>
            <w:vAlign w:val="center"/>
            <w:hideMark/>
          </w:tcPr>
          <w:p w14:paraId="7F380550" w14:textId="77777777" w:rsidR="00896D0E" w:rsidRPr="00896D0E" w:rsidRDefault="00896D0E" w:rsidP="00896D0E">
            <w:r w:rsidRPr="00896D0E">
              <w:t>Finished a very stressful week at work.</w:t>
            </w:r>
          </w:p>
        </w:tc>
        <w:tc>
          <w:tcPr>
            <w:tcW w:w="0" w:type="auto"/>
            <w:vAlign w:val="center"/>
            <w:hideMark/>
          </w:tcPr>
          <w:p w14:paraId="2330DC94" w14:textId="77777777" w:rsidR="00896D0E" w:rsidRPr="00896D0E" w:rsidRDefault="00896D0E" w:rsidP="00896D0E">
            <w:r w:rsidRPr="00896D0E">
              <w:t>8</w:t>
            </w:r>
          </w:p>
        </w:tc>
        <w:tc>
          <w:tcPr>
            <w:tcW w:w="0" w:type="auto"/>
            <w:vAlign w:val="center"/>
            <w:hideMark/>
          </w:tcPr>
          <w:p w14:paraId="248ADFD3" w14:textId="77777777" w:rsidR="00896D0E" w:rsidRPr="00896D0E" w:rsidRDefault="00896D0E" w:rsidP="00896D0E">
            <w:r w:rsidRPr="00896D0E">
              <w:t>~20 mins</w:t>
            </w:r>
          </w:p>
        </w:tc>
        <w:tc>
          <w:tcPr>
            <w:tcW w:w="0" w:type="auto"/>
            <w:vAlign w:val="center"/>
            <w:hideMark/>
          </w:tcPr>
          <w:p w14:paraId="7EB9751E" w14:textId="77777777" w:rsidR="00896D0E" w:rsidRPr="00896D0E" w:rsidRDefault="00896D0E" w:rsidP="00896D0E">
            <w:r w:rsidRPr="00896D0E">
              <w:t>Went for a hard 15-minute walk while listening to loud music. Felt better.</w:t>
            </w:r>
          </w:p>
        </w:tc>
      </w:tr>
      <w:tr w:rsidR="00896D0E" w:rsidRPr="00896D0E" w14:paraId="457AC8ED" w14:textId="77777777" w:rsidTr="00896D0E">
        <w:trPr>
          <w:tblCellSpacing w:w="15" w:type="dxa"/>
        </w:trPr>
        <w:tc>
          <w:tcPr>
            <w:tcW w:w="0" w:type="auto"/>
            <w:vAlign w:val="center"/>
            <w:hideMark/>
          </w:tcPr>
          <w:p w14:paraId="4143602C" w14:textId="77777777" w:rsidR="00896D0E" w:rsidRPr="00896D0E" w:rsidRDefault="00896D0E" w:rsidP="00896D0E">
            <w:r w:rsidRPr="00896D0E">
              <w:t>Saturday, 6/14 at 8:00 PM</w:t>
            </w:r>
          </w:p>
        </w:tc>
        <w:tc>
          <w:tcPr>
            <w:tcW w:w="0" w:type="auto"/>
            <w:vAlign w:val="center"/>
            <w:hideMark/>
          </w:tcPr>
          <w:p w14:paraId="50CD53B2" w14:textId="77777777" w:rsidR="00896D0E" w:rsidRPr="00896D0E" w:rsidRDefault="00896D0E" w:rsidP="00896D0E">
            <w:r w:rsidRPr="00896D0E">
              <w:t>At a party, saw old friends drinking.</w:t>
            </w:r>
          </w:p>
        </w:tc>
        <w:tc>
          <w:tcPr>
            <w:tcW w:w="0" w:type="auto"/>
            <w:vAlign w:val="center"/>
            <w:hideMark/>
          </w:tcPr>
          <w:p w14:paraId="7010BA17" w14:textId="77777777" w:rsidR="00896D0E" w:rsidRPr="00896D0E" w:rsidRDefault="00896D0E" w:rsidP="00896D0E">
            <w:r w:rsidRPr="00896D0E">
              <w:t>7</w:t>
            </w:r>
          </w:p>
        </w:tc>
        <w:tc>
          <w:tcPr>
            <w:tcW w:w="0" w:type="auto"/>
            <w:vAlign w:val="center"/>
            <w:hideMark/>
          </w:tcPr>
          <w:p w14:paraId="4CBFE9CF" w14:textId="77777777" w:rsidR="00896D0E" w:rsidRPr="00896D0E" w:rsidRDefault="00896D0E" w:rsidP="00896D0E">
            <w:r w:rsidRPr="00896D0E">
              <w:t>~10 mins</w:t>
            </w:r>
          </w:p>
        </w:tc>
        <w:tc>
          <w:tcPr>
            <w:tcW w:w="0" w:type="auto"/>
            <w:vAlign w:val="center"/>
            <w:hideMark/>
          </w:tcPr>
          <w:p w14:paraId="797981F0" w14:textId="77777777" w:rsidR="00896D0E" w:rsidRPr="00896D0E" w:rsidRDefault="00896D0E" w:rsidP="00896D0E">
            <w:r w:rsidRPr="00896D0E">
              <w:t>Drank a seltzer, focused on one conversation. Urge passed.</w:t>
            </w:r>
          </w:p>
        </w:tc>
      </w:tr>
      <w:tr w:rsidR="00896D0E" w:rsidRPr="00896D0E" w14:paraId="4ABCB444" w14:textId="77777777" w:rsidTr="00896D0E">
        <w:trPr>
          <w:tblCellSpacing w:w="15" w:type="dxa"/>
        </w:trPr>
        <w:tc>
          <w:tcPr>
            <w:tcW w:w="0" w:type="auto"/>
            <w:vAlign w:val="center"/>
            <w:hideMark/>
          </w:tcPr>
          <w:p w14:paraId="127B05F1" w14:textId="77777777" w:rsidR="00896D0E" w:rsidRPr="00896D0E" w:rsidRDefault="00896D0E" w:rsidP="00896D0E">
            <w:r w:rsidRPr="00896D0E">
              <w:t>Sunday, 6/15 at 3:00 PM</w:t>
            </w:r>
          </w:p>
        </w:tc>
        <w:tc>
          <w:tcPr>
            <w:tcW w:w="0" w:type="auto"/>
            <w:vAlign w:val="center"/>
            <w:hideMark/>
          </w:tcPr>
          <w:p w14:paraId="149F99DD" w14:textId="77777777" w:rsidR="00896D0E" w:rsidRPr="00896D0E" w:rsidRDefault="00896D0E" w:rsidP="00896D0E">
            <w:r w:rsidRPr="00896D0E">
              <w:t>Feeling bored and restless at home.</w:t>
            </w:r>
          </w:p>
        </w:tc>
        <w:tc>
          <w:tcPr>
            <w:tcW w:w="0" w:type="auto"/>
            <w:vAlign w:val="center"/>
            <w:hideMark/>
          </w:tcPr>
          <w:p w14:paraId="49DE6650" w14:textId="77777777" w:rsidR="00896D0E" w:rsidRPr="00896D0E" w:rsidRDefault="00896D0E" w:rsidP="00896D0E">
            <w:r w:rsidRPr="00896D0E">
              <w:t>5</w:t>
            </w:r>
          </w:p>
        </w:tc>
        <w:tc>
          <w:tcPr>
            <w:tcW w:w="0" w:type="auto"/>
            <w:vAlign w:val="center"/>
            <w:hideMark/>
          </w:tcPr>
          <w:p w14:paraId="7407D949" w14:textId="77777777" w:rsidR="00896D0E" w:rsidRPr="00896D0E" w:rsidRDefault="00896D0E" w:rsidP="00896D0E">
            <w:r w:rsidRPr="00896D0E">
              <w:t>~30 mins</w:t>
            </w:r>
          </w:p>
        </w:tc>
        <w:tc>
          <w:tcPr>
            <w:tcW w:w="0" w:type="auto"/>
            <w:vAlign w:val="center"/>
            <w:hideMark/>
          </w:tcPr>
          <w:p w14:paraId="6C27B7A2" w14:textId="77777777" w:rsidR="00896D0E" w:rsidRPr="00896D0E" w:rsidRDefault="00896D0E" w:rsidP="00896D0E">
            <w:r w:rsidRPr="00896D0E">
              <w:t>Used DISARM. Cleaned kitchen instead. Felt productive.</w:t>
            </w:r>
          </w:p>
        </w:tc>
      </w:tr>
    </w:tbl>
    <w:p w14:paraId="445C7CA1" w14:textId="77777777" w:rsidR="00896D0E" w:rsidRPr="00896D0E" w:rsidRDefault="00896D0E" w:rsidP="00896D0E">
      <w:r w:rsidRPr="00896D0E">
        <w:rPr>
          <w:b/>
          <w:bCs/>
        </w:rPr>
        <w:t>My Urge Log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0"/>
        <w:gridCol w:w="759"/>
        <w:gridCol w:w="1592"/>
        <w:gridCol w:w="901"/>
        <w:gridCol w:w="2354"/>
      </w:tblGrid>
      <w:tr w:rsidR="00896D0E" w:rsidRPr="00896D0E" w14:paraId="0821C0BB" w14:textId="77777777" w:rsidTr="00896D0E">
        <w:trPr>
          <w:tblCellSpacing w:w="15" w:type="dxa"/>
        </w:trPr>
        <w:tc>
          <w:tcPr>
            <w:tcW w:w="0" w:type="auto"/>
            <w:vAlign w:val="center"/>
            <w:hideMark/>
          </w:tcPr>
          <w:p w14:paraId="2B2603DB" w14:textId="77777777" w:rsidR="00896D0E" w:rsidRPr="00896D0E" w:rsidRDefault="00896D0E" w:rsidP="00896D0E">
            <w:r w:rsidRPr="00896D0E">
              <w:t>Date &amp; Time</w:t>
            </w:r>
          </w:p>
        </w:tc>
        <w:tc>
          <w:tcPr>
            <w:tcW w:w="0" w:type="auto"/>
            <w:vAlign w:val="center"/>
            <w:hideMark/>
          </w:tcPr>
          <w:p w14:paraId="6C6EBA74" w14:textId="77777777" w:rsidR="00896D0E" w:rsidRPr="00896D0E" w:rsidRDefault="00896D0E" w:rsidP="00896D0E">
            <w:r w:rsidRPr="00896D0E">
              <w:t>Trigger</w:t>
            </w:r>
          </w:p>
        </w:tc>
        <w:tc>
          <w:tcPr>
            <w:tcW w:w="0" w:type="auto"/>
            <w:vAlign w:val="center"/>
            <w:hideMark/>
          </w:tcPr>
          <w:p w14:paraId="6EF3E26F" w14:textId="77777777" w:rsidR="00896D0E" w:rsidRPr="00896D0E" w:rsidRDefault="00896D0E" w:rsidP="00896D0E">
            <w:r w:rsidRPr="00896D0E">
              <w:t>Intensity (1–10)</w:t>
            </w:r>
          </w:p>
        </w:tc>
        <w:tc>
          <w:tcPr>
            <w:tcW w:w="0" w:type="auto"/>
            <w:vAlign w:val="center"/>
            <w:hideMark/>
          </w:tcPr>
          <w:p w14:paraId="1D42A48D" w14:textId="77777777" w:rsidR="00896D0E" w:rsidRPr="00896D0E" w:rsidRDefault="00896D0E" w:rsidP="00896D0E">
            <w:r w:rsidRPr="00896D0E">
              <w:t>Duration</w:t>
            </w:r>
          </w:p>
        </w:tc>
        <w:tc>
          <w:tcPr>
            <w:tcW w:w="0" w:type="auto"/>
            <w:vAlign w:val="center"/>
            <w:hideMark/>
          </w:tcPr>
          <w:p w14:paraId="20AF822D" w14:textId="77777777" w:rsidR="00896D0E" w:rsidRPr="00896D0E" w:rsidRDefault="00896D0E" w:rsidP="00896D0E">
            <w:r w:rsidRPr="00896D0E">
              <w:t>Coping Strategy &amp; Notes</w:t>
            </w:r>
          </w:p>
        </w:tc>
      </w:tr>
      <w:tr w:rsidR="00896D0E" w:rsidRPr="00896D0E" w14:paraId="5EF4AAF1" w14:textId="77777777" w:rsidTr="00896D0E">
        <w:trPr>
          <w:tblCellSpacing w:w="15" w:type="dxa"/>
        </w:trPr>
        <w:tc>
          <w:tcPr>
            <w:tcW w:w="0" w:type="auto"/>
            <w:vAlign w:val="center"/>
            <w:hideMark/>
          </w:tcPr>
          <w:p w14:paraId="11EB8B3F" w14:textId="77777777" w:rsidR="00896D0E" w:rsidRPr="00896D0E" w:rsidRDefault="00896D0E" w:rsidP="00896D0E"/>
        </w:tc>
        <w:tc>
          <w:tcPr>
            <w:tcW w:w="0" w:type="auto"/>
            <w:vAlign w:val="center"/>
            <w:hideMark/>
          </w:tcPr>
          <w:p w14:paraId="1449A40A" w14:textId="77777777" w:rsidR="00896D0E" w:rsidRPr="00896D0E" w:rsidRDefault="00896D0E" w:rsidP="00896D0E"/>
        </w:tc>
        <w:tc>
          <w:tcPr>
            <w:tcW w:w="0" w:type="auto"/>
            <w:vAlign w:val="center"/>
            <w:hideMark/>
          </w:tcPr>
          <w:p w14:paraId="6826D74A" w14:textId="77777777" w:rsidR="00896D0E" w:rsidRPr="00896D0E" w:rsidRDefault="00896D0E" w:rsidP="00896D0E"/>
        </w:tc>
        <w:tc>
          <w:tcPr>
            <w:tcW w:w="0" w:type="auto"/>
            <w:vAlign w:val="center"/>
            <w:hideMark/>
          </w:tcPr>
          <w:p w14:paraId="351E32E9" w14:textId="77777777" w:rsidR="00896D0E" w:rsidRPr="00896D0E" w:rsidRDefault="00896D0E" w:rsidP="00896D0E"/>
        </w:tc>
        <w:tc>
          <w:tcPr>
            <w:tcW w:w="0" w:type="auto"/>
            <w:vAlign w:val="center"/>
            <w:hideMark/>
          </w:tcPr>
          <w:p w14:paraId="6293E63D" w14:textId="77777777" w:rsidR="00896D0E" w:rsidRPr="00896D0E" w:rsidRDefault="00896D0E" w:rsidP="00896D0E"/>
        </w:tc>
      </w:tr>
      <w:tr w:rsidR="00896D0E" w:rsidRPr="00896D0E" w14:paraId="768D142E" w14:textId="77777777" w:rsidTr="00896D0E">
        <w:trPr>
          <w:tblCellSpacing w:w="15" w:type="dxa"/>
        </w:trPr>
        <w:tc>
          <w:tcPr>
            <w:tcW w:w="0" w:type="auto"/>
            <w:vAlign w:val="center"/>
            <w:hideMark/>
          </w:tcPr>
          <w:p w14:paraId="6B4ED842" w14:textId="77777777" w:rsidR="00896D0E" w:rsidRPr="00896D0E" w:rsidRDefault="00896D0E" w:rsidP="00896D0E"/>
        </w:tc>
        <w:tc>
          <w:tcPr>
            <w:tcW w:w="0" w:type="auto"/>
            <w:vAlign w:val="center"/>
            <w:hideMark/>
          </w:tcPr>
          <w:p w14:paraId="4ACB4DB8" w14:textId="77777777" w:rsidR="00896D0E" w:rsidRPr="00896D0E" w:rsidRDefault="00896D0E" w:rsidP="00896D0E"/>
        </w:tc>
        <w:tc>
          <w:tcPr>
            <w:tcW w:w="0" w:type="auto"/>
            <w:vAlign w:val="center"/>
            <w:hideMark/>
          </w:tcPr>
          <w:p w14:paraId="74715B7D" w14:textId="77777777" w:rsidR="00896D0E" w:rsidRPr="00896D0E" w:rsidRDefault="00896D0E" w:rsidP="00896D0E"/>
        </w:tc>
        <w:tc>
          <w:tcPr>
            <w:tcW w:w="0" w:type="auto"/>
            <w:vAlign w:val="center"/>
            <w:hideMark/>
          </w:tcPr>
          <w:p w14:paraId="3BCFCDD6" w14:textId="77777777" w:rsidR="00896D0E" w:rsidRPr="00896D0E" w:rsidRDefault="00896D0E" w:rsidP="00896D0E"/>
        </w:tc>
        <w:tc>
          <w:tcPr>
            <w:tcW w:w="0" w:type="auto"/>
            <w:vAlign w:val="center"/>
            <w:hideMark/>
          </w:tcPr>
          <w:p w14:paraId="2E18554C" w14:textId="77777777" w:rsidR="00896D0E" w:rsidRPr="00896D0E" w:rsidRDefault="00896D0E" w:rsidP="00896D0E"/>
        </w:tc>
      </w:tr>
      <w:tr w:rsidR="00896D0E" w:rsidRPr="00896D0E" w14:paraId="069D73B0" w14:textId="77777777" w:rsidTr="00896D0E">
        <w:trPr>
          <w:tblCellSpacing w:w="15" w:type="dxa"/>
        </w:trPr>
        <w:tc>
          <w:tcPr>
            <w:tcW w:w="0" w:type="auto"/>
            <w:vAlign w:val="center"/>
            <w:hideMark/>
          </w:tcPr>
          <w:p w14:paraId="1D4C252B" w14:textId="77777777" w:rsidR="00896D0E" w:rsidRPr="00896D0E" w:rsidRDefault="00896D0E" w:rsidP="00896D0E"/>
        </w:tc>
        <w:tc>
          <w:tcPr>
            <w:tcW w:w="0" w:type="auto"/>
            <w:vAlign w:val="center"/>
            <w:hideMark/>
          </w:tcPr>
          <w:p w14:paraId="0D3AB139" w14:textId="77777777" w:rsidR="00896D0E" w:rsidRPr="00896D0E" w:rsidRDefault="00896D0E" w:rsidP="00896D0E"/>
        </w:tc>
        <w:tc>
          <w:tcPr>
            <w:tcW w:w="0" w:type="auto"/>
            <w:vAlign w:val="center"/>
            <w:hideMark/>
          </w:tcPr>
          <w:p w14:paraId="1FAD9FF1" w14:textId="77777777" w:rsidR="00896D0E" w:rsidRPr="00896D0E" w:rsidRDefault="00896D0E" w:rsidP="00896D0E"/>
        </w:tc>
        <w:tc>
          <w:tcPr>
            <w:tcW w:w="0" w:type="auto"/>
            <w:vAlign w:val="center"/>
            <w:hideMark/>
          </w:tcPr>
          <w:p w14:paraId="62DD97EC" w14:textId="77777777" w:rsidR="00896D0E" w:rsidRPr="00896D0E" w:rsidRDefault="00896D0E" w:rsidP="00896D0E"/>
        </w:tc>
        <w:tc>
          <w:tcPr>
            <w:tcW w:w="0" w:type="auto"/>
            <w:vAlign w:val="center"/>
            <w:hideMark/>
          </w:tcPr>
          <w:p w14:paraId="6A1A1B7D" w14:textId="77777777" w:rsidR="00896D0E" w:rsidRPr="00896D0E" w:rsidRDefault="00896D0E" w:rsidP="00896D0E"/>
        </w:tc>
      </w:tr>
      <w:tr w:rsidR="00896D0E" w:rsidRPr="00896D0E" w14:paraId="560AEA9C" w14:textId="77777777" w:rsidTr="00896D0E">
        <w:trPr>
          <w:tblCellSpacing w:w="15" w:type="dxa"/>
        </w:trPr>
        <w:tc>
          <w:tcPr>
            <w:tcW w:w="0" w:type="auto"/>
            <w:vAlign w:val="center"/>
            <w:hideMark/>
          </w:tcPr>
          <w:p w14:paraId="616BE247" w14:textId="77777777" w:rsidR="00896D0E" w:rsidRPr="00896D0E" w:rsidRDefault="00896D0E" w:rsidP="00896D0E"/>
        </w:tc>
        <w:tc>
          <w:tcPr>
            <w:tcW w:w="0" w:type="auto"/>
            <w:vAlign w:val="center"/>
            <w:hideMark/>
          </w:tcPr>
          <w:p w14:paraId="02D4B89B" w14:textId="77777777" w:rsidR="00896D0E" w:rsidRPr="00896D0E" w:rsidRDefault="00896D0E" w:rsidP="00896D0E"/>
        </w:tc>
        <w:tc>
          <w:tcPr>
            <w:tcW w:w="0" w:type="auto"/>
            <w:vAlign w:val="center"/>
            <w:hideMark/>
          </w:tcPr>
          <w:p w14:paraId="35BABA9F" w14:textId="77777777" w:rsidR="00896D0E" w:rsidRPr="00896D0E" w:rsidRDefault="00896D0E" w:rsidP="00896D0E"/>
        </w:tc>
        <w:tc>
          <w:tcPr>
            <w:tcW w:w="0" w:type="auto"/>
            <w:vAlign w:val="center"/>
            <w:hideMark/>
          </w:tcPr>
          <w:p w14:paraId="579634F6" w14:textId="77777777" w:rsidR="00896D0E" w:rsidRPr="00896D0E" w:rsidRDefault="00896D0E" w:rsidP="00896D0E"/>
        </w:tc>
        <w:tc>
          <w:tcPr>
            <w:tcW w:w="0" w:type="auto"/>
            <w:vAlign w:val="center"/>
            <w:hideMark/>
          </w:tcPr>
          <w:p w14:paraId="387AB1FC" w14:textId="77777777" w:rsidR="00896D0E" w:rsidRPr="00896D0E" w:rsidRDefault="00896D0E" w:rsidP="00896D0E"/>
        </w:tc>
      </w:tr>
    </w:tbl>
    <w:p w14:paraId="094B7EB0" w14:textId="77777777" w:rsidR="00AA7C1C" w:rsidRPr="00896D0E" w:rsidRDefault="00AA7C1C" w:rsidP="00AA7C1C"/>
    <w:p w14:paraId="3B6BC6FA" w14:textId="1D7AC104" w:rsidR="00AA7C1C" w:rsidRPr="00896D0E" w:rsidRDefault="00AA7C1C" w:rsidP="00AA7C1C">
      <w:pPr>
        <w:rPr>
          <w:b/>
          <w:bCs/>
        </w:rPr>
      </w:pPr>
      <w:r w:rsidRPr="00896D0E">
        <w:rPr>
          <w:b/>
          <w:bCs/>
        </w:rPr>
        <w:t>End of Session 20</w:t>
      </w:r>
    </w:p>
    <w:p w14:paraId="685E8A78" w14:textId="77777777" w:rsidR="00AA7C1C" w:rsidRPr="00896D0E" w:rsidRDefault="00AA7C1C"/>
    <w:p w14:paraId="7D3AEBA7" w14:textId="77777777" w:rsidR="00AA7C1C" w:rsidRDefault="00AA7C1C"/>
    <w:p w14:paraId="43042128" w14:textId="77777777" w:rsidR="00896D0E" w:rsidRDefault="00896D0E"/>
    <w:p w14:paraId="2400C9E4" w14:textId="77777777" w:rsidR="00FA7029" w:rsidRDefault="00FA7029"/>
    <w:p w14:paraId="44BEF0F9" w14:textId="77777777" w:rsidR="00FA7029" w:rsidRDefault="00FA7029"/>
    <w:p w14:paraId="2E43F5B3" w14:textId="77777777" w:rsidR="00FA7029" w:rsidRDefault="00FA7029"/>
    <w:p w14:paraId="5C22F3E7" w14:textId="77777777" w:rsidR="00FA7029" w:rsidRDefault="00FA7029"/>
    <w:p w14:paraId="1789F1F6" w14:textId="77777777" w:rsidR="00FA7029" w:rsidRDefault="00FA7029"/>
    <w:p w14:paraId="2550EB4C" w14:textId="77777777" w:rsidR="00FA7029" w:rsidRDefault="00FA7029"/>
    <w:p w14:paraId="314E9AC3" w14:textId="77777777" w:rsidR="00FA7029" w:rsidRDefault="00FA7029"/>
    <w:p w14:paraId="6730C8C5" w14:textId="77777777" w:rsidR="00FA7029" w:rsidRDefault="00FA7029"/>
    <w:p w14:paraId="6E799989" w14:textId="77777777" w:rsidR="00FA7029" w:rsidRDefault="00FA7029"/>
    <w:p w14:paraId="68C16330" w14:textId="139EBDA6" w:rsidR="00896D0E" w:rsidRPr="00896D0E" w:rsidRDefault="00896D0E" w:rsidP="00896D0E">
      <w:pPr>
        <w:rPr>
          <w:color w:val="FF0000"/>
        </w:rPr>
      </w:pPr>
      <w:bookmarkStart w:id="20" w:name="_Hlk201127648"/>
      <w:r w:rsidRPr="00896D0E">
        <w:rPr>
          <w:b/>
          <w:bCs/>
          <w:color w:val="FF0000"/>
        </w:rPr>
        <w:lastRenderedPageBreak/>
        <w:t>Session 21: HALT the BADS – Managing Emotional and Physical Triggers</w:t>
      </w:r>
      <w:r w:rsidR="007A7259">
        <w:rPr>
          <w:b/>
          <w:bCs/>
          <w:color w:val="FF0000"/>
        </w:rPr>
        <w:t xml:space="preserve"> – Workbook pg. 4</w:t>
      </w:r>
      <w:r w:rsidR="00316225">
        <w:rPr>
          <w:b/>
          <w:bCs/>
          <w:color w:val="FF0000"/>
        </w:rPr>
        <w:t>9</w:t>
      </w:r>
    </w:p>
    <w:bookmarkEnd w:id="20"/>
    <w:p w14:paraId="5E070592" w14:textId="77777777" w:rsidR="00896D0E" w:rsidRPr="00896D0E" w:rsidRDefault="00896D0E" w:rsidP="00896D0E">
      <w:r w:rsidRPr="00896D0E">
        <w:rPr>
          <w:b/>
          <w:bCs/>
        </w:rPr>
        <w:t>Session Length:</w:t>
      </w:r>
      <w:r w:rsidRPr="00896D0E">
        <w:t xml:space="preserve"> 60 minutes</w:t>
      </w:r>
    </w:p>
    <w:p w14:paraId="4E6DA9C6" w14:textId="77777777" w:rsidR="00896D0E" w:rsidRPr="00896D0E" w:rsidRDefault="00000000" w:rsidP="00896D0E">
      <w:r>
        <w:pict w14:anchorId="3D8D2616">
          <v:rect id="_x0000_i1152" style="width:0;height:1.5pt" o:hralign="center" o:hrstd="t" o:hr="t" fillcolor="#a0a0a0" stroked="f"/>
        </w:pict>
      </w:r>
    </w:p>
    <w:p w14:paraId="6016F4CF" w14:textId="77777777" w:rsidR="00896D0E" w:rsidRPr="00896D0E" w:rsidRDefault="00896D0E" w:rsidP="00896D0E">
      <w:pPr>
        <w:rPr>
          <w:b/>
          <w:bCs/>
        </w:rPr>
      </w:pPr>
      <w:r w:rsidRPr="00896D0E">
        <w:rPr>
          <w:b/>
          <w:bCs/>
        </w:rPr>
        <w:t>Objectives:</w:t>
      </w:r>
    </w:p>
    <w:p w14:paraId="6BBA87E8" w14:textId="77777777" w:rsidR="00896D0E" w:rsidRPr="00896D0E" w:rsidRDefault="00896D0E" w:rsidP="00896D0E">
      <w:pPr>
        <w:numPr>
          <w:ilvl w:val="0"/>
          <w:numId w:val="196"/>
        </w:numPr>
      </w:pPr>
      <w:r w:rsidRPr="00896D0E">
        <w:t>Teach participants how to recognize high-risk internal states.</w:t>
      </w:r>
    </w:p>
    <w:p w14:paraId="6DFCBFE5" w14:textId="77777777" w:rsidR="00896D0E" w:rsidRPr="00896D0E" w:rsidRDefault="00896D0E" w:rsidP="00896D0E">
      <w:pPr>
        <w:numPr>
          <w:ilvl w:val="0"/>
          <w:numId w:val="196"/>
        </w:numPr>
      </w:pPr>
      <w:r w:rsidRPr="00896D0E">
        <w:t>Provide strategies for addressing HALT and BADS triggers.</w:t>
      </w:r>
    </w:p>
    <w:p w14:paraId="145AB4B2" w14:textId="77777777" w:rsidR="00896D0E" w:rsidRPr="00896D0E" w:rsidRDefault="00896D0E" w:rsidP="00896D0E">
      <w:pPr>
        <w:numPr>
          <w:ilvl w:val="0"/>
          <w:numId w:val="196"/>
        </w:numPr>
      </w:pPr>
      <w:r w:rsidRPr="00896D0E">
        <w:t>Encourage proactive self-care to stabilize mood and behavior.</w:t>
      </w:r>
    </w:p>
    <w:p w14:paraId="76D2D7EB" w14:textId="77777777" w:rsidR="00896D0E" w:rsidRPr="00896D0E" w:rsidRDefault="00000000" w:rsidP="00896D0E">
      <w:r>
        <w:pict w14:anchorId="6AFAEC30">
          <v:rect id="_x0000_i1153" style="width:0;height:1.5pt" o:hralign="center" o:hrstd="t" o:hr="t" fillcolor="#a0a0a0" stroked="f"/>
        </w:pict>
      </w:r>
    </w:p>
    <w:p w14:paraId="11B2489C" w14:textId="77777777" w:rsidR="00896D0E" w:rsidRPr="00896D0E" w:rsidRDefault="00896D0E" w:rsidP="00896D0E">
      <w:pPr>
        <w:rPr>
          <w:b/>
          <w:bCs/>
        </w:rPr>
      </w:pPr>
      <w:r w:rsidRPr="00896D0E">
        <w:rPr>
          <w:b/>
          <w:bCs/>
        </w:rPr>
        <w:t>Materials Needed:</w:t>
      </w:r>
    </w:p>
    <w:p w14:paraId="7F98546C" w14:textId="77777777" w:rsidR="00896D0E" w:rsidRPr="00896D0E" w:rsidRDefault="00896D0E" w:rsidP="00896D0E">
      <w:pPr>
        <w:numPr>
          <w:ilvl w:val="0"/>
          <w:numId w:val="197"/>
        </w:numPr>
      </w:pPr>
      <w:r w:rsidRPr="00896D0E">
        <w:t>HALT the BADS worksheet</w:t>
      </w:r>
    </w:p>
    <w:p w14:paraId="11EBA594" w14:textId="77777777" w:rsidR="00896D0E" w:rsidRPr="00896D0E" w:rsidRDefault="00896D0E" w:rsidP="00896D0E">
      <w:pPr>
        <w:numPr>
          <w:ilvl w:val="0"/>
          <w:numId w:val="197"/>
        </w:numPr>
      </w:pPr>
      <w:r w:rsidRPr="00896D0E">
        <w:t>Whiteboard or flipchart</w:t>
      </w:r>
    </w:p>
    <w:p w14:paraId="183BD970" w14:textId="77777777" w:rsidR="00896D0E" w:rsidRPr="00896D0E" w:rsidRDefault="00896D0E" w:rsidP="00896D0E">
      <w:pPr>
        <w:numPr>
          <w:ilvl w:val="0"/>
          <w:numId w:val="197"/>
        </w:numPr>
      </w:pPr>
      <w:r w:rsidRPr="00896D0E">
        <w:t>Markers and writing utensils</w:t>
      </w:r>
    </w:p>
    <w:p w14:paraId="4B1159C8" w14:textId="77777777" w:rsidR="00896D0E" w:rsidRPr="00896D0E" w:rsidRDefault="00000000" w:rsidP="00896D0E">
      <w:r>
        <w:pict w14:anchorId="3743D13E">
          <v:rect id="_x0000_i1154" style="width:0;height:1.5pt" o:hralign="center" o:hrstd="t" o:hr="t" fillcolor="#a0a0a0" stroked="f"/>
        </w:pict>
      </w:r>
    </w:p>
    <w:p w14:paraId="73AE1B0E" w14:textId="77777777" w:rsidR="00896D0E" w:rsidRPr="00896D0E" w:rsidRDefault="00896D0E" w:rsidP="00896D0E">
      <w:pPr>
        <w:rPr>
          <w:b/>
          <w:bCs/>
        </w:rPr>
      </w:pPr>
      <w:r w:rsidRPr="00896D0E">
        <w:rPr>
          <w:b/>
          <w:bCs/>
        </w:rPr>
        <w:t>Minute-by-Minute Breakdown:</w:t>
      </w:r>
    </w:p>
    <w:p w14:paraId="7950DA46" w14:textId="77777777" w:rsidR="00896D0E" w:rsidRPr="00896D0E" w:rsidRDefault="00896D0E" w:rsidP="00896D0E">
      <w:r w:rsidRPr="00896D0E">
        <w:rPr>
          <w:b/>
          <w:bCs/>
        </w:rPr>
        <w:t>0:00 - 0:10 | Welcome and Check-In</w:t>
      </w:r>
    </w:p>
    <w:p w14:paraId="2DD2A8BD" w14:textId="77777777" w:rsidR="00896D0E" w:rsidRPr="00896D0E" w:rsidRDefault="00896D0E" w:rsidP="00896D0E">
      <w:pPr>
        <w:numPr>
          <w:ilvl w:val="0"/>
          <w:numId w:val="198"/>
        </w:numPr>
      </w:pPr>
      <w:r w:rsidRPr="00896D0E">
        <w:t>Welcome participants.</w:t>
      </w:r>
    </w:p>
    <w:p w14:paraId="05A03780" w14:textId="77777777" w:rsidR="00896D0E" w:rsidRPr="00896D0E" w:rsidRDefault="00896D0E" w:rsidP="00896D0E">
      <w:pPr>
        <w:numPr>
          <w:ilvl w:val="0"/>
          <w:numId w:val="198"/>
        </w:numPr>
      </w:pPr>
      <w:r w:rsidRPr="00896D0E">
        <w:t>Check-in prompt: "How have your emotions or physical state influenced your behavior this week?"</w:t>
      </w:r>
    </w:p>
    <w:p w14:paraId="6E7DDEFF" w14:textId="77777777" w:rsidR="00896D0E" w:rsidRPr="00896D0E" w:rsidRDefault="00896D0E" w:rsidP="00896D0E">
      <w:r w:rsidRPr="00896D0E">
        <w:rPr>
          <w:b/>
          <w:bCs/>
        </w:rPr>
        <w:t>Facilitator Script:</w:t>
      </w:r>
      <w:r w:rsidRPr="00896D0E">
        <w:t xml:space="preserve"> "Sometimes, it’s not the outside world but what’s going on inside us that triggers a relapse or a downward spiral. HALT the BADS helps us spot those inner danger zones and take better care of ourselves."</w:t>
      </w:r>
    </w:p>
    <w:p w14:paraId="6DE0D0FF" w14:textId="77777777" w:rsidR="00896D0E" w:rsidRPr="00896D0E" w:rsidRDefault="00896D0E" w:rsidP="00896D0E">
      <w:r w:rsidRPr="00896D0E">
        <w:rPr>
          <w:b/>
          <w:bCs/>
        </w:rPr>
        <w:t>0:10 - 0:25 | Teaching: What is HALT the BADS?</w:t>
      </w:r>
    </w:p>
    <w:p w14:paraId="64BECA49" w14:textId="77777777" w:rsidR="00896D0E" w:rsidRPr="00896D0E" w:rsidRDefault="00896D0E" w:rsidP="00896D0E">
      <w:pPr>
        <w:numPr>
          <w:ilvl w:val="0"/>
          <w:numId w:val="199"/>
        </w:numPr>
      </w:pPr>
      <w:r w:rsidRPr="00896D0E">
        <w:t>Define HALT: Hungry, Angry, Lonely, Tired.</w:t>
      </w:r>
    </w:p>
    <w:p w14:paraId="066331E8" w14:textId="77777777" w:rsidR="00896D0E" w:rsidRPr="00896D0E" w:rsidRDefault="00896D0E" w:rsidP="00896D0E">
      <w:pPr>
        <w:numPr>
          <w:ilvl w:val="0"/>
          <w:numId w:val="199"/>
        </w:numPr>
      </w:pPr>
      <w:r w:rsidRPr="00896D0E">
        <w:t>Define BADS: Bored, Anxious, Depressed, Stressed.</w:t>
      </w:r>
    </w:p>
    <w:p w14:paraId="267E4D87" w14:textId="77777777" w:rsidR="00896D0E" w:rsidRPr="00896D0E" w:rsidRDefault="00896D0E" w:rsidP="00896D0E">
      <w:pPr>
        <w:numPr>
          <w:ilvl w:val="0"/>
          <w:numId w:val="199"/>
        </w:numPr>
      </w:pPr>
      <w:r w:rsidRPr="00896D0E">
        <w:t>Emphasize that these internal states can impair judgment and increase vulnerability.</w:t>
      </w:r>
    </w:p>
    <w:p w14:paraId="5670E904" w14:textId="77777777" w:rsidR="00896D0E" w:rsidRPr="00896D0E" w:rsidRDefault="00896D0E" w:rsidP="00896D0E">
      <w:r w:rsidRPr="00896D0E">
        <w:rPr>
          <w:b/>
          <w:bCs/>
        </w:rPr>
        <w:lastRenderedPageBreak/>
        <w:t>Facilitator Prompt:</w:t>
      </w:r>
      <w:r w:rsidRPr="00896D0E">
        <w:t xml:space="preserve"> "When you're tired or lonely or stressed, it’s easier to make choices you might regret. But if we can name these states early, we can respond instead of react."</w:t>
      </w:r>
    </w:p>
    <w:p w14:paraId="44A82867" w14:textId="77777777" w:rsidR="00896D0E" w:rsidRPr="00896D0E" w:rsidRDefault="00896D0E" w:rsidP="00896D0E">
      <w:r w:rsidRPr="00896D0E">
        <w:rPr>
          <w:b/>
          <w:bCs/>
        </w:rPr>
        <w:t>0:25 - 0:45 | Activity: HALT the BADS Worksheet</w:t>
      </w:r>
    </w:p>
    <w:p w14:paraId="0222CB1E" w14:textId="77777777" w:rsidR="00896D0E" w:rsidRPr="00896D0E" w:rsidRDefault="00896D0E" w:rsidP="00896D0E">
      <w:pPr>
        <w:numPr>
          <w:ilvl w:val="0"/>
          <w:numId w:val="200"/>
        </w:numPr>
      </w:pPr>
      <w:r w:rsidRPr="00896D0E">
        <w:t>Distribute the worksheet.</w:t>
      </w:r>
    </w:p>
    <w:p w14:paraId="0BD6ED42" w14:textId="77777777" w:rsidR="00896D0E" w:rsidRPr="00896D0E" w:rsidRDefault="00896D0E" w:rsidP="00896D0E">
      <w:pPr>
        <w:numPr>
          <w:ilvl w:val="0"/>
          <w:numId w:val="200"/>
        </w:numPr>
      </w:pPr>
      <w:r w:rsidRPr="00896D0E">
        <w:t>Guide the group through reflection prompts:</w:t>
      </w:r>
    </w:p>
    <w:p w14:paraId="4F58A8A9" w14:textId="77777777" w:rsidR="00896D0E" w:rsidRPr="00896D0E" w:rsidRDefault="00896D0E" w:rsidP="00896D0E">
      <w:pPr>
        <w:numPr>
          <w:ilvl w:val="1"/>
          <w:numId w:val="200"/>
        </w:numPr>
      </w:pPr>
      <w:r w:rsidRPr="00896D0E">
        <w:t>What are your warning signs for each state?</w:t>
      </w:r>
    </w:p>
    <w:p w14:paraId="174B4842" w14:textId="77777777" w:rsidR="00896D0E" w:rsidRPr="00896D0E" w:rsidRDefault="00896D0E" w:rsidP="00896D0E">
      <w:pPr>
        <w:numPr>
          <w:ilvl w:val="1"/>
          <w:numId w:val="200"/>
        </w:numPr>
      </w:pPr>
      <w:r w:rsidRPr="00896D0E">
        <w:t>What’s one healthy coping strategy for each?</w:t>
      </w:r>
    </w:p>
    <w:p w14:paraId="3E1FD39C" w14:textId="77777777" w:rsidR="00896D0E" w:rsidRPr="00896D0E" w:rsidRDefault="00896D0E" w:rsidP="00896D0E">
      <w:r w:rsidRPr="00896D0E">
        <w:rPr>
          <w:b/>
          <w:bCs/>
        </w:rPr>
        <w:t>Facilitator Prompts:</w:t>
      </w:r>
    </w:p>
    <w:p w14:paraId="6605D406" w14:textId="77777777" w:rsidR="00896D0E" w:rsidRPr="00896D0E" w:rsidRDefault="00896D0E" w:rsidP="00896D0E">
      <w:pPr>
        <w:numPr>
          <w:ilvl w:val="0"/>
          <w:numId w:val="201"/>
        </w:numPr>
      </w:pPr>
      <w:r w:rsidRPr="00896D0E">
        <w:t>"What does it look like when you're bored or stressed—before it even becomes a problem?"</w:t>
      </w:r>
    </w:p>
    <w:p w14:paraId="08A3C78B" w14:textId="77777777" w:rsidR="00896D0E" w:rsidRPr="00896D0E" w:rsidRDefault="00896D0E" w:rsidP="00896D0E">
      <w:pPr>
        <w:numPr>
          <w:ilvl w:val="0"/>
          <w:numId w:val="201"/>
        </w:numPr>
      </w:pPr>
      <w:r w:rsidRPr="00896D0E">
        <w:t>"Let’s brainstorm some responses that are kind to your mind and body."</w:t>
      </w:r>
    </w:p>
    <w:p w14:paraId="0E2ADF6A" w14:textId="77777777" w:rsidR="00896D0E" w:rsidRPr="00896D0E" w:rsidRDefault="00896D0E" w:rsidP="00896D0E">
      <w:r w:rsidRPr="00896D0E">
        <w:rPr>
          <w:b/>
          <w:bCs/>
        </w:rPr>
        <w:t>0:45 - 0:55 | Small Group or Partner Sharing</w:t>
      </w:r>
    </w:p>
    <w:p w14:paraId="1DC996AA" w14:textId="77777777" w:rsidR="00896D0E" w:rsidRPr="00896D0E" w:rsidRDefault="00896D0E" w:rsidP="00896D0E">
      <w:pPr>
        <w:numPr>
          <w:ilvl w:val="0"/>
          <w:numId w:val="202"/>
        </w:numPr>
      </w:pPr>
      <w:r w:rsidRPr="00896D0E">
        <w:t>Invite participants to share coping tools for HALT and BADS.</w:t>
      </w:r>
    </w:p>
    <w:p w14:paraId="59A5B13A" w14:textId="77777777" w:rsidR="00896D0E" w:rsidRPr="00896D0E" w:rsidRDefault="00896D0E" w:rsidP="00896D0E">
      <w:pPr>
        <w:numPr>
          <w:ilvl w:val="0"/>
          <w:numId w:val="202"/>
        </w:numPr>
      </w:pPr>
      <w:r w:rsidRPr="00896D0E">
        <w:t>Encourage mutual support and idea exchange.</w:t>
      </w:r>
    </w:p>
    <w:p w14:paraId="448CE41F" w14:textId="77777777" w:rsidR="00896D0E" w:rsidRPr="00896D0E" w:rsidRDefault="00896D0E" w:rsidP="00896D0E">
      <w:r w:rsidRPr="00896D0E">
        <w:rPr>
          <w:b/>
          <w:bCs/>
        </w:rPr>
        <w:t>0:55 - 1:00 | Wrap-Up</w:t>
      </w:r>
    </w:p>
    <w:p w14:paraId="6C18623C" w14:textId="77777777" w:rsidR="00896D0E" w:rsidRPr="00896D0E" w:rsidRDefault="00896D0E" w:rsidP="00896D0E">
      <w:pPr>
        <w:numPr>
          <w:ilvl w:val="0"/>
          <w:numId w:val="203"/>
        </w:numPr>
      </w:pPr>
      <w:r w:rsidRPr="00896D0E">
        <w:t>Reinforce PERMA+ links:</w:t>
      </w:r>
    </w:p>
    <w:p w14:paraId="7E7D83FD" w14:textId="77777777" w:rsidR="00896D0E" w:rsidRPr="00896D0E" w:rsidRDefault="00896D0E" w:rsidP="00896D0E">
      <w:pPr>
        <w:numPr>
          <w:ilvl w:val="1"/>
          <w:numId w:val="203"/>
        </w:numPr>
      </w:pPr>
      <w:r w:rsidRPr="00896D0E">
        <w:rPr>
          <w:b/>
          <w:bCs/>
        </w:rPr>
        <w:t>P:</w:t>
      </w:r>
      <w:r w:rsidRPr="00896D0E">
        <w:t xml:space="preserve"> Regulating emotions supports inner peace.</w:t>
      </w:r>
    </w:p>
    <w:p w14:paraId="303D8C34" w14:textId="77777777" w:rsidR="00896D0E" w:rsidRPr="00896D0E" w:rsidRDefault="00896D0E" w:rsidP="00896D0E">
      <w:pPr>
        <w:numPr>
          <w:ilvl w:val="1"/>
          <w:numId w:val="203"/>
        </w:numPr>
      </w:pPr>
      <w:r w:rsidRPr="00896D0E">
        <w:rPr>
          <w:b/>
          <w:bCs/>
        </w:rPr>
        <w:t>R:</w:t>
      </w:r>
      <w:r w:rsidRPr="00896D0E">
        <w:t xml:space="preserve"> Avoids conflict, improves relationships.</w:t>
      </w:r>
    </w:p>
    <w:p w14:paraId="44387424" w14:textId="77777777" w:rsidR="00896D0E" w:rsidRPr="00896D0E" w:rsidRDefault="00896D0E" w:rsidP="00896D0E">
      <w:pPr>
        <w:numPr>
          <w:ilvl w:val="1"/>
          <w:numId w:val="203"/>
        </w:numPr>
      </w:pPr>
      <w:r w:rsidRPr="00896D0E">
        <w:rPr>
          <w:b/>
          <w:bCs/>
        </w:rPr>
        <w:t>E:</w:t>
      </w:r>
      <w:r w:rsidRPr="00896D0E">
        <w:t xml:space="preserve"> Increases capacity to stay present.</w:t>
      </w:r>
    </w:p>
    <w:p w14:paraId="44CC6D55" w14:textId="77777777" w:rsidR="00896D0E" w:rsidRPr="00896D0E" w:rsidRDefault="00896D0E" w:rsidP="00896D0E">
      <w:pPr>
        <w:numPr>
          <w:ilvl w:val="1"/>
          <w:numId w:val="203"/>
        </w:numPr>
      </w:pPr>
      <w:r w:rsidRPr="00896D0E">
        <w:rPr>
          <w:b/>
          <w:bCs/>
        </w:rPr>
        <w:t>M:</w:t>
      </w:r>
      <w:r w:rsidRPr="00896D0E">
        <w:t xml:space="preserve"> Encourages honoring values.</w:t>
      </w:r>
    </w:p>
    <w:p w14:paraId="718B3110" w14:textId="77777777" w:rsidR="00896D0E" w:rsidRPr="00896D0E" w:rsidRDefault="00896D0E" w:rsidP="00896D0E">
      <w:pPr>
        <w:numPr>
          <w:ilvl w:val="1"/>
          <w:numId w:val="203"/>
        </w:numPr>
      </w:pPr>
      <w:r w:rsidRPr="00896D0E">
        <w:rPr>
          <w:b/>
          <w:bCs/>
        </w:rPr>
        <w:t>A:</w:t>
      </w:r>
      <w:r w:rsidRPr="00896D0E">
        <w:t xml:space="preserve"> Strengthens follow-through.</w:t>
      </w:r>
    </w:p>
    <w:p w14:paraId="03E63531" w14:textId="77777777" w:rsidR="00896D0E" w:rsidRPr="00896D0E" w:rsidRDefault="00896D0E" w:rsidP="00896D0E">
      <w:pPr>
        <w:numPr>
          <w:ilvl w:val="1"/>
          <w:numId w:val="203"/>
        </w:numPr>
      </w:pPr>
      <w:r w:rsidRPr="00896D0E">
        <w:rPr>
          <w:b/>
          <w:bCs/>
        </w:rPr>
        <w:t>+ (Health):</w:t>
      </w:r>
      <w:r w:rsidRPr="00896D0E">
        <w:t xml:space="preserve"> Stabilizes energy, mood, and resilience.</w:t>
      </w:r>
    </w:p>
    <w:p w14:paraId="31934E60" w14:textId="77777777" w:rsidR="00896D0E" w:rsidRPr="00896D0E" w:rsidRDefault="00896D0E" w:rsidP="00896D0E">
      <w:r w:rsidRPr="00896D0E">
        <w:rPr>
          <w:b/>
          <w:bCs/>
        </w:rPr>
        <w:t>Facilitator Script:</w:t>
      </w:r>
      <w:r w:rsidRPr="00896D0E">
        <w:t xml:space="preserve"> "Your body and emotions send signals all the time. When you listen early and respond with care, you prevent bigger storms down the line."</w:t>
      </w:r>
    </w:p>
    <w:p w14:paraId="7B328DD7" w14:textId="77777777" w:rsidR="00896D0E" w:rsidRPr="00896D0E" w:rsidRDefault="00000000" w:rsidP="00896D0E">
      <w:r>
        <w:pict w14:anchorId="3FBF0F44">
          <v:rect id="_x0000_i1155" style="width:0;height:1.5pt" o:hralign="center" o:hrstd="t" o:hr="t" fillcolor="#a0a0a0" stroked="f"/>
        </w:pict>
      </w:r>
    </w:p>
    <w:p w14:paraId="5D78708F" w14:textId="77777777" w:rsidR="00896D0E" w:rsidRPr="00896D0E" w:rsidRDefault="00896D0E" w:rsidP="00896D0E">
      <w:pPr>
        <w:rPr>
          <w:b/>
          <w:bCs/>
        </w:rPr>
      </w:pPr>
      <w:r w:rsidRPr="00896D0E">
        <w:rPr>
          <w:b/>
          <w:bCs/>
        </w:rPr>
        <w:t>Reflection Questions:</w:t>
      </w:r>
    </w:p>
    <w:p w14:paraId="7082F6BD" w14:textId="77777777" w:rsidR="00896D0E" w:rsidRPr="00896D0E" w:rsidRDefault="00896D0E" w:rsidP="00896D0E">
      <w:pPr>
        <w:numPr>
          <w:ilvl w:val="0"/>
          <w:numId w:val="204"/>
        </w:numPr>
      </w:pPr>
      <w:r w:rsidRPr="00896D0E">
        <w:rPr>
          <w:b/>
          <w:bCs/>
        </w:rPr>
        <w:t>What signs do you notice when you're experiencing any of the HALT or BADS states?</w:t>
      </w:r>
    </w:p>
    <w:p w14:paraId="6B4093DD" w14:textId="77777777" w:rsidR="00896D0E" w:rsidRPr="00896D0E" w:rsidRDefault="00000000" w:rsidP="00896D0E">
      <w:r>
        <w:lastRenderedPageBreak/>
        <w:pict w14:anchorId="1FB97215">
          <v:rect id="_x0000_i1156" style="width:0;height:1.5pt" o:hralign="center" o:hrstd="t" o:hr="t" fillcolor="#a0a0a0" stroked="f"/>
        </w:pict>
      </w:r>
    </w:p>
    <w:p w14:paraId="27757202" w14:textId="77777777" w:rsidR="00896D0E" w:rsidRPr="00896D0E" w:rsidRDefault="00000000" w:rsidP="00896D0E">
      <w:r>
        <w:pict w14:anchorId="285A42F5">
          <v:rect id="_x0000_i1157" style="width:0;height:1.5pt" o:hralign="center" o:hrstd="t" o:hr="t" fillcolor="#a0a0a0" stroked="f"/>
        </w:pict>
      </w:r>
    </w:p>
    <w:p w14:paraId="5FA37FC8" w14:textId="77777777" w:rsidR="00896D0E" w:rsidRPr="00896D0E" w:rsidRDefault="00896D0E" w:rsidP="00896D0E">
      <w:pPr>
        <w:numPr>
          <w:ilvl w:val="0"/>
          <w:numId w:val="204"/>
        </w:numPr>
      </w:pPr>
      <w:r w:rsidRPr="00896D0E">
        <w:rPr>
          <w:b/>
          <w:bCs/>
        </w:rPr>
        <w:t>What are some healthy ways you can respond to each of these states?</w:t>
      </w:r>
    </w:p>
    <w:p w14:paraId="1E69F952" w14:textId="77777777" w:rsidR="00896D0E" w:rsidRPr="00896D0E" w:rsidRDefault="00896D0E" w:rsidP="00896D0E">
      <w:pPr>
        <w:numPr>
          <w:ilvl w:val="0"/>
          <w:numId w:val="205"/>
        </w:numPr>
      </w:pPr>
      <w:r w:rsidRPr="00896D0E">
        <w:t>Hungry: ____________________________________________</w:t>
      </w:r>
    </w:p>
    <w:p w14:paraId="628E7436" w14:textId="77777777" w:rsidR="00896D0E" w:rsidRPr="00896D0E" w:rsidRDefault="00896D0E" w:rsidP="00896D0E">
      <w:pPr>
        <w:numPr>
          <w:ilvl w:val="0"/>
          <w:numId w:val="205"/>
        </w:numPr>
      </w:pPr>
      <w:r w:rsidRPr="00896D0E">
        <w:t>Angry: _____________________________________________</w:t>
      </w:r>
    </w:p>
    <w:p w14:paraId="0E0D2904" w14:textId="77777777" w:rsidR="00896D0E" w:rsidRPr="00896D0E" w:rsidRDefault="00896D0E" w:rsidP="00896D0E">
      <w:pPr>
        <w:numPr>
          <w:ilvl w:val="0"/>
          <w:numId w:val="205"/>
        </w:numPr>
      </w:pPr>
      <w:r w:rsidRPr="00896D0E">
        <w:t>Lonely: ____________________________________________</w:t>
      </w:r>
    </w:p>
    <w:p w14:paraId="29EB396C" w14:textId="77777777" w:rsidR="00896D0E" w:rsidRPr="00896D0E" w:rsidRDefault="00896D0E" w:rsidP="00896D0E">
      <w:pPr>
        <w:numPr>
          <w:ilvl w:val="0"/>
          <w:numId w:val="205"/>
        </w:numPr>
      </w:pPr>
      <w:r w:rsidRPr="00896D0E">
        <w:t>Tired: ______________________________________________</w:t>
      </w:r>
    </w:p>
    <w:p w14:paraId="4006BC33" w14:textId="77777777" w:rsidR="00896D0E" w:rsidRPr="00896D0E" w:rsidRDefault="00896D0E" w:rsidP="00896D0E">
      <w:pPr>
        <w:numPr>
          <w:ilvl w:val="0"/>
          <w:numId w:val="205"/>
        </w:numPr>
      </w:pPr>
      <w:r w:rsidRPr="00896D0E">
        <w:t>Bored: _____________________________________________</w:t>
      </w:r>
    </w:p>
    <w:p w14:paraId="5D6ED3CE" w14:textId="77777777" w:rsidR="00896D0E" w:rsidRPr="00896D0E" w:rsidRDefault="00896D0E" w:rsidP="00896D0E">
      <w:pPr>
        <w:numPr>
          <w:ilvl w:val="0"/>
          <w:numId w:val="205"/>
        </w:numPr>
      </w:pPr>
      <w:r w:rsidRPr="00896D0E">
        <w:t>Anxious: ____________________________________________</w:t>
      </w:r>
    </w:p>
    <w:p w14:paraId="7FC07986" w14:textId="77777777" w:rsidR="00896D0E" w:rsidRPr="00896D0E" w:rsidRDefault="00896D0E" w:rsidP="00896D0E">
      <w:pPr>
        <w:numPr>
          <w:ilvl w:val="0"/>
          <w:numId w:val="205"/>
        </w:numPr>
      </w:pPr>
      <w:r w:rsidRPr="00896D0E">
        <w:t>Depressed: __________________________________________</w:t>
      </w:r>
    </w:p>
    <w:p w14:paraId="1602F4E8" w14:textId="77777777" w:rsidR="00896D0E" w:rsidRPr="00896D0E" w:rsidRDefault="00896D0E" w:rsidP="00896D0E">
      <w:pPr>
        <w:numPr>
          <w:ilvl w:val="0"/>
          <w:numId w:val="205"/>
        </w:numPr>
      </w:pPr>
      <w:r w:rsidRPr="00896D0E">
        <w:t>Stressed: ____________________________________________</w:t>
      </w:r>
    </w:p>
    <w:p w14:paraId="0A7A1910" w14:textId="77777777" w:rsidR="00896D0E" w:rsidRPr="00896D0E" w:rsidRDefault="00896D0E" w:rsidP="00896D0E">
      <w:pPr>
        <w:numPr>
          <w:ilvl w:val="0"/>
          <w:numId w:val="206"/>
        </w:numPr>
      </w:pPr>
      <w:r w:rsidRPr="00896D0E">
        <w:rPr>
          <w:b/>
          <w:bCs/>
        </w:rPr>
        <w:t>What are some early warning signs that you're entering one of these states?</w:t>
      </w:r>
    </w:p>
    <w:p w14:paraId="092037CF" w14:textId="77777777" w:rsidR="00896D0E" w:rsidRPr="00896D0E" w:rsidRDefault="00000000" w:rsidP="00896D0E">
      <w:r>
        <w:pict w14:anchorId="29C774BE">
          <v:rect id="_x0000_i1158" style="width:0;height:1.5pt" o:hralign="center" o:hrstd="t" o:hr="t" fillcolor="#a0a0a0" stroked="f"/>
        </w:pict>
      </w:r>
    </w:p>
    <w:p w14:paraId="3409AE22" w14:textId="77777777" w:rsidR="00896D0E" w:rsidRPr="00896D0E" w:rsidRDefault="00000000" w:rsidP="00896D0E">
      <w:r>
        <w:pict w14:anchorId="63D6584A">
          <v:rect id="_x0000_i1159" style="width:0;height:1.5pt" o:hralign="center" o:hrstd="t" o:hr="t" fillcolor="#a0a0a0" stroked="f"/>
        </w:pict>
      </w:r>
    </w:p>
    <w:p w14:paraId="726A0F16" w14:textId="77777777" w:rsidR="00896D0E" w:rsidRPr="00896D0E" w:rsidRDefault="00896D0E" w:rsidP="00896D0E">
      <w:pPr>
        <w:numPr>
          <w:ilvl w:val="0"/>
          <w:numId w:val="206"/>
        </w:numPr>
      </w:pPr>
      <w:r w:rsidRPr="00896D0E">
        <w:rPr>
          <w:b/>
          <w:bCs/>
        </w:rPr>
        <w:t>Who can you reach out to when you need help coping with a HALT or BADS trigger?</w:t>
      </w:r>
    </w:p>
    <w:p w14:paraId="69D1BCCB" w14:textId="77777777" w:rsidR="00896D0E" w:rsidRPr="00896D0E" w:rsidRDefault="00000000" w:rsidP="00896D0E">
      <w:r>
        <w:pict w14:anchorId="310602B9">
          <v:rect id="_x0000_i1160" style="width:0;height:1.5pt" o:hralign="center" o:hrstd="t" o:hr="t" fillcolor="#a0a0a0" stroked="f"/>
        </w:pict>
      </w:r>
    </w:p>
    <w:p w14:paraId="2E44B70D" w14:textId="77777777" w:rsidR="00896D0E" w:rsidRPr="00896D0E" w:rsidRDefault="00000000" w:rsidP="00896D0E">
      <w:r>
        <w:pict w14:anchorId="4EA34601">
          <v:rect id="_x0000_i1161" style="width:0;height:1.5pt" o:hralign="center" o:hrstd="t" o:hr="t" fillcolor="#a0a0a0" stroked="f"/>
        </w:pict>
      </w:r>
    </w:p>
    <w:p w14:paraId="04D563C0" w14:textId="5BCF12D2" w:rsidR="00896D0E" w:rsidRPr="00896D0E" w:rsidRDefault="00896D0E"/>
    <w:p w14:paraId="4114B6D4" w14:textId="6527DA54" w:rsidR="00AA7C1C" w:rsidRPr="004A7B78" w:rsidRDefault="004A7B78">
      <w:pPr>
        <w:rPr>
          <w:b/>
          <w:bCs/>
        </w:rPr>
      </w:pPr>
      <w:r>
        <w:rPr>
          <w:b/>
          <w:bCs/>
        </w:rPr>
        <w:t>End of Session 21</w:t>
      </w:r>
    </w:p>
    <w:p w14:paraId="49CAF476" w14:textId="77777777" w:rsidR="00AA7C1C" w:rsidRPr="00896D0E" w:rsidRDefault="00AA7C1C"/>
    <w:p w14:paraId="4E7FDDD9" w14:textId="77777777" w:rsidR="00AA7C1C" w:rsidRPr="00896D0E" w:rsidRDefault="00AA7C1C"/>
    <w:p w14:paraId="25C3B963" w14:textId="77777777" w:rsidR="00AA7C1C" w:rsidRPr="00896D0E" w:rsidRDefault="00AA7C1C"/>
    <w:p w14:paraId="39621374" w14:textId="77777777" w:rsidR="00AA7C1C" w:rsidRPr="00896D0E" w:rsidRDefault="00AA7C1C"/>
    <w:p w14:paraId="14DDEA06" w14:textId="77777777" w:rsidR="00AA7C1C" w:rsidRPr="00896D0E" w:rsidRDefault="00AA7C1C"/>
    <w:p w14:paraId="418947AE" w14:textId="77777777" w:rsidR="00AA7C1C" w:rsidRPr="00896D0E" w:rsidRDefault="00AA7C1C"/>
    <w:p w14:paraId="07DC4DA8" w14:textId="77777777" w:rsidR="00AA7C1C" w:rsidRPr="00896D0E" w:rsidRDefault="00AA7C1C"/>
    <w:p w14:paraId="4E69D7D6" w14:textId="2DF91D1B" w:rsidR="00896D0E" w:rsidRPr="00896D0E" w:rsidRDefault="00896D0E" w:rsidP="00896D0E">
      <w:pPr>
        <w:rPr>
          <w:color w:val="FF0000"/>
        </w:rPr>
      </w:pPr>
      <w:bookmarkStart w:id="21" w:name="_Hlk201127680"/>
      <w:r w:rsidRPr="00896D0E">
        <w:rPr>
          <w:b/>
          <w:bCs/>
          <w:color w:val="FF0000"/>
        </w:rPr>
        <w:t>Session 22: Urge Surfing – Riding the Wave of Cravings</w:t>
      </w:r>
      <w:r w:rsidR="007A7259">
        <w:rPr>
          <w:b/>
          <w:bCs/>
          <w:color w:val="FF0000"/>
        </w:rPr>
        <w:t xml:space="preserve"> – Workbook pg. 5</w:t>
      </w:r>
      <w:r w:rsidR="00316225">
        <w:rPr>
          <w:b/>
          <w:bCs/>
          <w:color w:val="FF0000"/>
        </w:rPr>
        <w:t>1</w:t>
      </w:r>
    </w:p>
    <w:bookmarkEnd w:id="21"/>
    <w:p w14:paraId="4D8A1591" w14:textId="77777777" w:rsidR="00896D0E" w:rsidRPr="00896D0E" w:rsidRDefault="00896D0E" w:rsidP="00896D0E">
      <w:r w:rsidRPr="00896D0E">
        <w:rPr>
          <w:b/>
          <w:bCs/>
        </w:rPr>
        <w:t>Session Length:</w:t>
      </w:r>
      <w:r w:rsidRPr="00896D0E">
        <w:t xml:space="preserve"> 60 minutes</w:t>
      </w:r>
    </w:p>
    <w:p w14:paraId="456A39F0" w14:textId="77777777" w:rsidR="00896D0E" w:rsidRPr="00896D0E" w:rsidRDefault="00000000" w:rsidP="00896D0E">
      <w:r>
        <w:pict w14:anchorId="2876EE4A">
          <v:rect id="_x0000_i1162" style="width:0;height:1.5pt" o:hralign="center" o:hrstd="t" o:hr="t" fillcolor="#a0a0a0" stroked="f"/>
        </w:pict>
      </w:r>
    </w:p>
    <w:p w14:paraId="173D72FF" w14:textId="77777777" w:rsidR="00896D0E" w:rsidRPr="00896D0E" w:rsidRDefault="00896D0E" w:rsidP="00896D0E">
      <w:pPr>
        <w:rPr>
          <w:b/>
          <w:bCs/>
        </w:rPr>
      </w:pPr>
      <w:r w:rsidRPr="00896D0E">
        <w:rPr>
          <w:b/>
          <w:bCs/>
        </w:rPr>
        <w:t>Objectives:</w:t>
      </w:r>
    </w:p>
    <w:p w14:paraId="2B716D11" w14:textId="77777777" w:rsidR="00896D0E" w:rsidRPr="00896D0E" w:rsidRDefault="00896D0E" w:rsidP="00896D0E">
      <w:pPr>
        <w:numPr>
          <w:ilvl w:val="0"/>
          <w:numId w:val="207"/>
        </w:numPr>
      </w:pPr>
      <w:r w:rsidRPr="00896D0E">
        <w:t>Teach participants a mindfulness-based technique for coping with cravings.</w:t>
      </w:r>
    </w:p>
    <w:p w14:paraId="3971E324" w14:textId="77777777" w:rsidR="00896D0E" w:rsidRPr="00896D0E" w:rsidRDefault="00896D0E" w:rsidP="00896D0E">
      <w:pPr>
        <w:numPr>
          <w:ilvl w:val="0"/>
          <w:numId w:val="207"/>
        </w:numPr>
      </w:pPr>
      <w:r w:rsidRPr="00896D0E">
        <w:t>Increase emotional awareness and non-reactivity.</w:t>
      </w:r>
    </w:p>
    <w:p w14:paraId="6123BE3C" w14:textId="77777777" w:rsidR="00896D0E" w:rsidRPr="00896D0E" w:rsidRDefault="00896D0E" w:rsidP="00896D0E">
      <w:pPr>
        <w:numPr>
          <w:ilvl w:val="0"/>
          <w:numId w:val="207"/>
        </w:numPr>
      </w:pPr>
      <w:r w:rsidRPr="00896D0E">
        <w:t>Support participants in using self-regulation skills to manage urges.</w:t>
      </w:r>
    </w:p>
    <w:p w14:paraId="3345DBB0" w14:textId="77777777" w:rsidR="00896D0E" w:rsidRPr="00896D0E" w:rsidRDefault="00000000" w:rsidP="00896D0E">
      <w:r>
        <w:pict w14:anchorId="75A05170">
          <v:rect id="_x0000_i1163" style="width:0;height:1.5pt" o:hralign="center" o:hrstd="t" o:hr="t" fillcolor="#a0a0a0" stroked="f"/>
        </w:pict>
      </w:r>
    </w:p>
    <w:p w14:paraId="1A09CB40" w14:textId="77777777" w:rsidR="00896D0E" w:rsidRPr="00896D0E" w:rsidRDefault="00896D0E" w:rsidP="00896D0E">
      <w:pPr>
        <w:rPr>
          <w:b/>
          <w:bCs/>
        </w:rPr>
      </w:pPr>
      <w:r w:rsidRPr="00896D0E">
        <w:rPr>
          <w:b/>
          <w:bCs/>
        </w:rPr>
        <w:t>Materials Needed:</w:t>
      </w:r>
    </w:p>
    <w:p w14:paraId="04C727B3" w14:textId="77777777" w:rsidR="00896D0E" w:rsidRPr="00896D0E" w:rsidRDefault="00896D0E" w:rsidP="00896D0E">
      <w:pPr>
        <w:numPr>
          <w:ilvl w:val="0"/>
          <w:numId w:val="208"/>
        </w:numPr>
      </w:pPr>
      <w:r w:rsidRPr="00896D0E">
        <w:t>Urge Surfing worksheet</w:t>
      </w:r>
    </w:p>
    <w:p w14:paraId="674AC282" w14:textId="77777777" w:rsidR="00896D0E" w:rsidRPr="00896D0E" w:rsidRDefault="00896D0E" w:rsidP="00896D0E">
      <w:pPr>
        <w:numPr>
          <w:ilvl w:val="0"/>
          <w:numId w:val="208"/>
        </w:numPr>
      </w:pPr>
      <w:r w:rsidRPr="00896D0E">
        <w:t>Comfortable seating or mats for optional mindfulness practice</w:t>
      </w:r>
    </w:p>
    <w:p w14:paraId="3A14F62E" w14:textId="77777777" w:rsidR="00896D0E" w:rsidRPr="00896D0E" w:rsidRDefault="00896D0E" w:rsidP="00896D0E">
      <w:pPr>
        <w:numPr>
          <w:ilvl w:val="0"/>
          <w:numId w:val="208"/>
        </w:numPr>
      </w:pPr>
      <w:r w:rsidRPr="00896D0E">
        <w:t>Whiteboard or flipchart</w:t>
      </w:r>
    </w:p>
    <w:p w14:paraId="51350D57" w14:textId="77777777" w:rsidR="00896D0E" w:rsidRPr="00896D0E" w:rsidRDefault="00896D0E" w:rsidP="00896D0E">
      <w:pPr>
        <w:numPr>
          <w:ilvl w:val="0"/>
          <w:numId w:val="208"/>
        </w:numPr>
      </w:pPr>
      <w:r w:rsidRPr="00896D0E">
        <w:t>Markers and writing utensils</w:t>
      </w:r>
    </w:p>
    <w:p w14:paraId="7B4D9925" w14:textId="77777777" w:rsidR="00896D0E" w:rsidRPr="00896D0E" w:rsidRDefault="00000000" w:rsidP="00896D0E">
      <w:r>
        <w:pict w14:anchorId="22613D9C">
          <v:rect id="_x0000_i1164" style="width:0;height:1.5pt" o:hralign="center" o:hrstd="t" o:hr="t" fillcolor="#a0a0a0" stroked="f"/>
        </w:pict>
      </w:r>
    </w:p>
    <w:p w14:paraId="6AF918C6" w14:textId="77777777" w:rsidR="00896D0E" w:rsidRPr="00896D0E" w:rsidRDefault="00896D0E" w:rsidP="00896D0E">
      <w:pPr>
        <w:rPr>
          <w:b/>
          <w:bCs/>
        </w:rPr>
      </w:pPr>
      <w:r w:rsidRPr="00896D0E">
        <w:rPr>
          <w:b/>
          <w:bCs/>
        </w:rPr>
        <w:t>Minute-by-Minute Breakdown:</w:t>
      </w:r>
    </w:p>
    <w:p w14:paraId="71385957" w14:textId="77777777" w:rsidR="00896D0E" w:rsidRPr="00896D0E" w:rsidRDefault="00896D0E" w:rsidP="00896D0E">
      <w:r w:rsidRPr="00896D0E">
        <w:rPr>
          <w:b/>
          <w:bCs/>
        </w:rPr>
        <w:t>0:00 - 0:10 | Welcome and Check-In</w:t>
      </w:r>
    </w:p>
    <w:p w14:paraId="19C850B9" w14:textId="77777777" w:rsidR="00896D0E" w:rsidRPr="00896D0E" w:rsidRDefault="00896D0E" w:rsidP="00896D0E">
      <w:pPr>
        <w:numPr>
          <w:ilvl w:val="0"/>
          <w:numId w:val="209"/>
        </w:numPr>
      </w:pPr>
      <w:r w:rsidRPr="00896D0E">
        <w:t>Welcome participants.</w:t>
      </w:r>
    </w:p>
    <w:p w14:paraId="34CD9543" w14:textId="77777777" w:rsidR="00896D0E" w:rsidRPr="00896D0E" w:rsidRDefault="00896D0E" w:rsidP="00896D0E">
      <w:pPr>
        <w:numPr>
          <w:ilvl w:val="0"/>
          <w:numId w:val="209"/>
        </w:numPr>
      </w:pPr>
      <w:r w:rsidRPr="00896D0E">
        <w:t>Check-in prompt: "Have you noticed any cravings or urges this week? What did you do in response?"</w:t>
      </w:r>
    </w:p>
    <w:p w14:paraId="4DE3ECD4" w14:textId="77777777" w:rsidR="00896D0E" w:rsidRPr="00896D0E" w:rsidRDefault="00896D0E" w:rsidP="00896D0E">
      <w:r w:rsidRPr="00896D0E">
        <w:rPr>
          <w:b/>
          <w:bCs/>
        </w:rPr>
        <w:t>Facilitator Script:</w:t>
      </w:r>
      <w:r w:rsidRPr="00896D0E">
        <w:t xml:space="preserve"> "Today, we're learning a tool that doesn’t fight urges but helps you move through them. Urge surfing is about riding the wave, staying present, and remembering that every urge will pass."</w:t>
      </w:r>
    </w:p>
    <w:p w14:paraId="3C01516A" w14:textId="77777777" w:rsidR="00896D0E" w:rsidRPr="00896D0E" w:rsidRDefault="00896D0E" w:rsidP="00896D0E">
      <w:r w:rsidRPr="00896D0E">
        <w:rPr>
          <w:b/>
          <w:bCs/>
        </w:rPr>
        <w:t>0:10 - 0:25 | Teaching: What is Urge Surfing?</w:t>
      </w:r>
    </w:p>
    <w:p w14:paraId="199D2587" w14:textId="77777777" w:rsidR="00896D0E" w:rsidRPr="00896D0E" w:rsidRDefault="00896D0E" w:rsidP="00896D0E">
      <w:pPr>
        <w:numPr>
          <w:ilvl w:val="0"/>
          <w:numId w:val="210"/>
        </w:numPr>
      </w:pPr>
      <w:r w:rsidRPr="00896D0E">
        <w:t>Define the concept of urge surfing.</w:t>
      </w:r>
    </w:p>
    <w:p w14:paraId="3CB5739A" w14:textId="77777777" w:rsidR="00896D0E" w:rsidRPr="00896D0E" w:rsidRDefault="00896D0E" w:rsidP="00896D0E">
      <w:pPr>
        <w:numPr>
          <w:ilvl w:val="0"/>
          <w:numId w:val="210"/>
        </w:numPr>
      </w:pPr>
      <w:r w:rsidRPr="00896D0E">
        <w:t>Explain the metaphor of cravings as waves that rise, peak, and fall.</w:t>
      </w:r>
    </w:p>
    <w:p w14:paraId="1820A055" w14:textId="77777777" w:rsidR="00896D0E" w:rsidRPr="00896D0E" w:rsidRDefault="00896D0E" w:rsidP="00896D0E">
      <w:pPr>
        <w:numPr>
          <w:ilvl w:val="0"/>
          <w:numId w:val="210"/>
        </w:numPr>
      </w:pPr>
      <w:r w:rsidRPr="00896D0E">
        <w:t>Discuss how mindfulness supports emotional regulation and reduces reactivity.</w:t>
      </w:r>
    </w:p>
    <w:p w14:paraId="36B39800" w14:textId="77777777" w:rsidR="00896D0E" w:rsidRPr="00896D0E" w:rsidRDefault="00896D0E" w:rsidP="00896D0E">
      <w:r w:rsidRPr="00896D0E">
        <w:rPr>
          <w:b/>
          <w:bCs/>
        </w:rPr>
        <w:lastRenderedPageBreak/>
        <w:t>Facilitator Prompt:</w:t>
      </w:r>
      <w:r w:rsidRPr="00896D0E">
        <w:t xml:space="preserve"> "What if you didn’t have to give in—or fight back? What if you could just let the urge rise and fall, like a wave that never knocks you over?"</w:t>
      </w:r>
    </w:p>
    <w:p w14:paraId="22DAF78B" w14:textId="77777777" w:rsidR="00896D0E" w:rsidRPr="00896D0E" w:rsidRDefault="00896D0E" w:rsidP="00896D0E">
      <w:r w:rsidRPr="00896D0E">
        <w:rPr>
          <w:b/>
          <w:bCs/>
        </w:rPr>
        <w:t>0:25 - 0:45 | Activity: Ride the Wave Practice</w:t>
      </w:r>
    </w:p>
    <w:p w14:paraId="4557442C" w14:textId="77777777" w:rsidR="00896D0E" w:rsidRPr="00896D0E" w:rsidRDefault="00896D0E" w:rsidP="00896D0E">
      <w:pPr>
        <w:numPr>
          <w:ilvl w:val="0"/>
          <w:numId w:val="211"/>
        </w:numPr>
      </w:pPr>
      <w:r w:rsidRPr="00896D0E">
        <w:t>Distribute the worksheet.</w:t>
      </w:r>
    </w:p>
    <w:p w14:paraId="3FDF1A0F" w14:textId="77777777" w:rsidR="00896D0E" w:rsidRPr="00896D0E" w:rsidRDefault="00896D0E" w:rsidP="00896D0E">
      <w:pPr>
        <w:numPr>
          <w:ilvl w:val="0"/>
          <w:numId w:val="211"/>
        </w:numPr>
      </w:pPr>
      <w:r w:rsidRPr="00896D0E">
        <w:t>Guide participants through each step:</w:t>
      </w:r>
    </w:p>
    <w:p w14:paraId="6CF795A0" w14:textId="77777777" w:rsidR="00896D0E" w:rsidRPr="00896D0E" w:rsidRDefault="00896D0E" w:rsidP="00896D0E">
      <w:pPr>
        <w:numPr>
          <w:ilvl w:val="1"/>
          <w:numId w:val="211"/>
        </w:numPr>
      </w:pPr>
      <w:r w:rsidRPr="00896D0E">
        <w:rPr>
          <w:b/>
          <w:bCs/>
        </w:rPr>
        <w:t>Pause</w:t>
      </w:r>
      <w:r w:rsidRPr="00896D0E">
        <w:t xml:space="preserve"> – Notice the urge without acting on it.</w:t>
      </w:r>
    </w:p>
    <w:p w14:paraId="713415B4" w14:textId="77777777" w:rsidR="00896D0E" w:rsidRPr="00896D0E" w:rsidRDefault="00896D0E" w:rsidP="00896D0E">
      <w:pPr>
        <w:numPr>
          <w:ilvl w:val="1"/>
          <w:numId w:val="211"/>
        </w:numPr>
      </w:pPr>
      <w:r w:rsidRPr="00896D0E">
        <w:rPr>
          <w:b/>
          <w:bCs/>
        </w:rPr>
        <w:t>Breathe</w:t>
      </w:r>
      <w:r w:rsidRPr="00896D0E">
        <w:t xml:space="preserve"> – Take slow, deep breaths.</w:t>
      </w:r>
    </w:p>
    <w:p w14:paraId="7631A0E2" w14:textId="77777777" w:rsidR="00896D0E" w:rsidRPr="00896D0E" w:rsidRDefault="00896D0E" w:rsidP="00896D0E">
      <w:pPr>
        <w:numPr>
          <w:ilvl w:val="1"/>
          <w:numId w:val="211"/>
        </w:numPr>
      </w:pPr>
      <w:r w:rsidRPr="00896D0E">
        <w:rPr>
          <w:b/>
          <w:bCs/>
        </w:rPr>
        <w:t>Observe</w:t>
      </w:r>
      <w:r w:rsidRPr="00896D0E">
        <w:t xml:space="preserve"> – Notice where the urge shows up in your body.</w:t>
      </w:r>
    </w:p>
    <w:p w14:paraId="68F6001A" w14:textId="77777777" w:rsidR="00896D0E" w:rsidRPr="00896D0E" w:rsidRDefault="00896D0E" w:rsidP="00896D0E">
      <w:pPr>
        <w:numPr>
          <w:ilvl w:val="1"/>
          <w:numId w:val="211"/>
        </w:numPr>
      </w:pPr>
      <w:r w:rsidRPr="00896D0E">
        <w:rPr>
          <w:b/>
          <w:bCs/>
        </w:rPr>
        <w:t>Ride it Out</w:t>
      </w:r>
      <w:r w:rsidRPr="00896D0E">
        <w:t xml:space="preserve"> – Visualize surfing the urge until it fades.</w:t>
      </w:r>
    </w:p>
    <w:p w14:paraId="406EC4FB" w14:textId="77777777" w:rsidR="00896D0E" w:rsidRPr="00896D0E" w:rsidRDefault="00896D0E" w:rsidP="00896D0E">
      <w:pPr>
        <w:numPr>
          <w:ilvl w:val="0"/>
          <w:numId w:val="211"/>
        </w:numPr>
      </w:pPr>
      <w:r w:rsidRPr="00896D0E">
        <w:t>Optional: Lead a brief guided visualization.</w:t>
      </w:r>
    </w:p>
    <w:p w14:paraId="74879B5C" w14:textId="77777777" w:rsidR="00896D0E" w:rsidRPr="00896D0E" w:rsidRDefault="00896D0E" w:rsidP="00896D0E">
      <w:r w:rsidRPr="00896D0E">
        <w:rPr>
          <w:b/>
          <w:bCs/>
        </w:rPr>
        <w:t>Facilitator Prompts:</w:t>
      </w:r>
    </w:p>
    <w:p w14:paraId="116011E2" w14:textId="77777777" w:rsidR="00896D0E" w:rsidRPr="00896D0E" w:rsidRDefault="00896D0E" w:rsidP="00896D0E">
      <w:pPr>
        <w:numPr>
          <w:ilvl w:val="0"/>
          <w:numId w:val="212"/>
        </w:numPr>
      </w:pPr>
      <w:r w:rsidRPr="00896D0E">
        <w:t>"Where in your body do you feel this urge?"</w:t>
      </w:r>
    </w:p>
    <w:p w14:paraId="2D9ACF83" w14:textId="77777777" w:rsidR="00896D0E" w:rsidRPr="00896D0E" w:rsidRDefault="00896D0E" w:rsidP="00896D0E">
      <w:pPr>
        <w:numPr>
          <w:ilvl w:val="0"/>
          <w:numId w:val="212"/>
        </w:numPr>
      </w:pPr>
      <w:r w:rsidRPr="00896D0E">
        <w:t>"Let’s try a short round of breathing and observing together."</w:t>
      </w:r>
    </w:p>
    <w:p w14:paraId="2717A836" w14:textId="77777777" w:rsidR="00896D0E" w:rsidRPr="00896D0E" w:rsidRDefault="00896D0E" w:rsidP="00896D0E">
      <w:r w:rsidRPr="00896D0E">
        <w:rPr>
          <w:b/>
          <w:bCs/>
        </w:rPr>
        <w:t>0:45 - 0:55 | Sharing and Reflection</w:t>
      </w:r>
    </w:p>
    <w:p w14:paraId="519CEE5E" w14:textId="77777777" w:rsidR="00896D0E" w:rsidRPr="00896D0E" w:rsidRDefault="00896D0E" w:rsidP="00896D0E">
      <w:pPr>
        <w:numPr>
          <w:ilvl w:val="0"/>
          <w:numId w:val="213"/>
        </w:numPr>
      </w:pPr>
      <w:r w:rsidRPr="00896D0E">
        <w:t>Invite participants to reflect and share:</w:t>
      </w:r>
    </w:p>
    <w:p w14:paraId="0C716252" w14:textId="77777777" w:rsidR="00896D0E" w:rsidRPr="00896D0E" w:rsidRDefault="00896D0E" w:rsidP="00896D0E">
      <w:pPr>
        <w:numPr>
          <w:ilvl w:val="1"/>
          <w:numId w:val="213"/>
        </w:numPr>
      </w:pPr>
      <w:r w:rsidRPr="00896D0E">
        <w:t>What did the urge feel like?</w:t>
      </w:r>
    </w:p>
    <w:p w14:paraId="74D592EB" w14:textId="77777777" w:rsidR="00896D0E" w:rsidRPr="00896D0E" w:rsidRDefault="00896D0E" w:rsidP="00896D0E">
      <w:pPr>
        <w:numPr>
          <w:ilvl w:val="1"/>
          <w:numId w:val="213"/>
        </w:numPr>
      </w:pPr>
      <w:r w:rsidRPr="00896D0E">
        <w:t>What was it like to sit with it instead of reacting?</w:t>
      </w:r>
    </w:p>
    <w:p w14:paraId="407224E0" w14:textId="77777777" w:rsidR="00896D0E" w:rsidRPr="00896D0E" w:rsidRDefault="00896D0E" w:rsidP="00896D0E">
      <w:r w:rsidRPr="00896D0E">
        <w:rPr>
          <w:b/>
          <w:bCs/>
        </w:rPr>
        <w:t>0:55 - 1:00 | Wrap-Up</w:t>
      </w:r>
    </w:p>
    <w:p w14:paraId="75FD879A" w14:textId="77777777" w:rsidR="00896D0E" w:rsidRPr="00896D0E" w:rsidRDefault="00896D0E" w:rsidP="00896D0E">
      <w:pPr>
        <w:numPr>
          <w:ilvl w:val="0"/>
          <w:numId w:val="214"/>
        </w:numPr>
      </w:pPr>
      <w:r w:rsidRPr="00896D0E">
        <w:t>Reinforce PERMA+ links:</w:t>
      </w:r>
    </w:p>
    <w:p w14:paraId="1A48242C" w14:textId="77777777" w:rsidR="00896D0E" w:rsidRPr="00896D0E" w:rsidRDefault="00896D0E" w:rsidP="00896D0E">
      <w:pPr>
        <w:numPr>
          <w:ilvl w:val="1"/>
          <w:numId w:val="214"/>
        </w:numPr>
      </w:pPr>
      <w:r w:rsidRPr="00896D0E">
        <w:rPr>
          <w:b/>
          <w:bCs/>
        </w:rPr>
        <w:t>P:</w:t>
      </w:r>
      <w:r w:rsidRPr="00896D0E">
        <w:t xml:space="preserve"> Mindfulness reduces distress and increases emotional balance.</w:t>
      </w:r>
    </w:p>
    <w:p w14:paraId="5CA05DF6" w14:textId="77777777" w:rsidR="00896D0E" w:rsidRPr="00896D0E" w:rsidRDefault="00896D0E" w:rsidP="00896D0E">
      <w:pPr>
        <w:numPr>
          <w:ilvl w:val="1"/>
          <w:numId w:val="214"/>
        </w:numPr>
      </w:pPr>
      <w:r w:rsidRPr="00896D0E">
        <w:rPr>
          <w:b/>
          <w:bCs/>
        </w:rPr>
        <w:t>R:</w:t>
      </w:r>
      <w:r w:rsidRPr="00896D0E">
        <w:t xml:space="preserve"> Prevents urge-driven conflicts.</w:t>
      </w:r>
    </w:p>
    <w:p w14:paraId="0F418621" w14:textId="77777777" w:rsidR="00896D0E" w:rsidRPr="00896D0E" w:rsidRDefault="00896D0E" w:rsidP="00896D0E">
      <w:pPr>
        <w:numPr>
          <w:ilvl w:val="1"/>
          <w:numId w:val="214"/>
        </w:numPr>
      </w:pPr>
      <w:r w:rsidRPr="00896D0E">
        <w:rPr>
          <w:b/>
          <w:bCs/>
        </w:rPr>
        <w:t>E:</w:t>
      </w:r>
      <w:r w:rsidRPr="00896D0E">
        <w:t xml:space="preserve"> Deepens present-moment awareness.</w:t>
      </w:r>
    </w:p>
    <w:p w14:paraId="5FC358B5" w14:textId="77777777" w:rsidR="00896D0E" w:rsidRPr="00896D0E" w:rsidRDefault="00896D0E" w:rsidP="00896D0E">
      <w:pPr>
        <w:numPr>
          <w:ilvl w:val="1"/>
          <w:numId w:val="214"/>
        </w:numPr>
      </w:pPr>
      <w:r w:rsidRPr="00896D0E">
        <w:rPr>
          <w:b/>
          <w:bCs/>
        </w:rPr>
        <w:t>M:</w:t>
      </w:r>
      <w:r w:rsidRPr="00896D0E">
        <w:t xml:space="preserve"> Supports meaningful, values-based action.</w:t>
      </w:r>
    </w:p>
    <w:p w14:paraId="642F04D9" w14:textId="77777777" w:rsidR="00896D0E" w:rsidRPr="00896D0E" w:rsidRDefault="00896D0E" w:rsidP="00896D0E">
      <w:pPr>
        <w:numPr>
          <w:ilvl w:val="1"/>
          <w:numId w:val="214"/>
        </w:numPr>
      </w:pPr>
      <w:r w:rsidRPr="00896D0E">
        <w:rPr>
          <w:b/>
          <w:bCs/>
        </w:rPr>
        <w:t>A:</w:t>
      </w:r>
      <w:r w:rsidRPr="00896D0E">
        <w:t xml:space="preserve"> Each time you surf an urge, you win a small but powerful victory.</w:t>
      </w:r>
    </w:p>
    <w:p w14:paraId="7AD9E4A7" w14:textId="77777777" w:rsidR="00896D0E" w:rsidRPr="00896D0E" w:rsidRDefault="00896D0E" w:rsidP="00896D0E">
      <w:pPr>
        <w:numPr>
          <w:ilvl w:val="1"/>
          <w:numId w:val="214"/>
        </w:numPr>
      </w:pPr>
      <w:r w:rsidRPr="00896D0E">
        <w:rPr>
          <w:b/>
          <w:bCs/>
        </w:rPr>
        <w:t>+ (Health):</w:t>
      </w:r>
      <w:r w:rsidRPr="00896D0E">
        <w:t xml:space="preserve"> Supports resilience and nervous system regulation.</w:t>
      </w:r>
    </w:p>
    <w:p w14:paraId="1425C31F" w14:textId="77777777" w:rsidR="00896D0E" w:rsidRPr="00896D0E" w:rsidRDefault="00896D0E" w:rsidP="00896D0E">
      <w:r w:rsidRPr="00896D0E">
        <w:rPr>
          <w:b/>
          <w:bCs/>
        </w:rPr>
        <w:t>Facilitator Script:</w:t>
      </w:r>
      <w:r w:rsidRPr="00896D0E">
        <w:t xml:space="preserve"> "Urges don’t last forever. When you learn to observe instead of obey, you take your power back—one wave at a time."</w:t>
      </w:r>
    </w:p>
    <w:p w14:paraId="07BB37D5" w14:textId="77777777" w:rsidR="00896D0E" w:rsidRPr="00896D0E" w:rsidRDefault="00000000" w:rsidP="00896D0E">
      <w:r>
        <w:lastRenderedPageBreak/>
        <w:pict w14:anchorId="07855055">
          <v:rect id="_x0000_i1165" style="width:0;height:1.5pt" o:hralign="center" o:hrstd="t" o:hr="t" fillcolor="#a0a0a0" stroked="f"/>
        </w:pict>
      </w:r>
    </w:p>
    <w:p w14:paraId="3459A95E" w14:textId="77777777" w:rsidR="00896D0E" w:rsidRPr="00896D0E" w:rsidRDefault="00896D0E" w:rsidP="00896D0E">
      <w:pPr>
        <w:rPr>
          <w:b/>
          <w:bCs/>
        </w:rPr>
      </w:pPr>
      <w:r w:rsidRPr="00896D0E">
        <w:rPr>
          <w:b/>
          <w:bCs/>
        </w:rPr>
        <w:t>Reflection Questions:</w:t>
      </w:r>
    </w:p>
    <w:p w14:paraId="6EC33D75" w14:textId="77777777" w:rsidR="00896D0E" w:rsidRPr="00896D0E" w:rsidRDefault="00896D0E" w:rsidP="00896D0E">
      <w:pPr>
        <w:numPr>
          <w:ilvl w:val="0"/>
          <w:numId w:val="215"/>
        </w:numPr>
      </w:pPr>
      <w:r w:rsidRPr="00896D0E">
        <w:rPr>
          <w:b/>
          <w:bCs/>
        </w:rPr>
        <w:t>What does an urge feel like in your body?</w:t>
      </w:r>
    </w:p>
    <w:p w14:paraId="5319A831" w14:textId="77777777" w:rsidR="00896D0E" w:rsidRPr="00896D0E" w:rsidRDefault="00000000" w:rsidP="00896D0E">
      <w:r>
        <w:pict w14:anchorId="20678B5F">
          <v:rect id="_x0000_i1166" style="width:0;height:1.5pt" o:hralign="center" o:hrstd="t" o:hr="t" fillcolor="#a0a0a0" stroked="f"/>
        </w:pict>
      </w:r>
    </w:p>
    <w:p w14:paraId="1A562EDA" w14:textId="77777777" w:rsidR="00896D0E" w:rsidRPr="00896D0E" w:rsidRDefault="00000000" w:rsidP="00896D0E">
      <w:r>
        <w:pict w14:anchorId="3F5A81B8">
          <v:rect id="_x0000_i1167" style="width:0;height:1.5pt" o:hralign="center" o:hrstd="t" o:hr="t" fillcolor="#a0a0a0" stroked="f"/>
        </w:pict>
      </w:r>
    </w:p>
    <w:p w14:paraId="77502CDF" w14:textId="77777777" w:rsidR="00896D0E" w:rsidRPr="00896D0E" w:rsidRDefault="00896D0E" w:rsidP="00896D0E">
      <w:pPr>
        <w:numPr>
          <w:ilvl w:val="0"/>
          <w:numId w:val="215"/>
        </w:numPr>
      </w:pPr>
      <w:r w:rsidRPr="00896D0E">
        <w:rPr>
          <w:b/>
          <w:bCs/>
        </w:rPr>
        <w:t>What situations tend to trigger urges for you?</w:t>
      </w:r>
    </w:p>
    <w:p w14:paraId="59D65262" w14:textId="77777777" w:rsidR="00896D0E" w:rsidRPr="00896D0E" w:rsidRDefault="00000000" w:rsidP="00896D0E">
      <w:r>
        <w:pict w14:anchorId="0E2F5141">
          <v:rect id="_x0000_i1168" style="width:0;height:1.5pt" o:hralign="center" o:hrstd="t" o:hr="t" fillcolor="#a0a0a0" stroked="f"/>
        </w:pict>
      </w:r>
    </w:p>
    <w:p w14:paraId="0E235EAF" w14:textId="77777777" w:rsidR="00896D0E" w:rsidRPr="00896D0E" w:rsidRDefault="00000000" w:rsidP="00896D0E">
      <w:r>
        <w:pict w14:anchorId="484CE32F">
          <v:rect id="_x0000_i1169" style="width:0;height:1.5pt" o:hralign="center" o:hrstd="t" o:hr="t" fillcolor="#a0a0a0" stroked="f"/>
        </w:pict>
      </w:r>
    </w:p>
    <w:p w14:paraId="7DF41452" w14:textId="77777777" w:rsidR="00896D0E" w:rsidRPr="00896D0E" w:rsidRDefault="00896D0E" w:rsidP="00896D0E">
      <w:pPr>
        <w:numPr>
          <w:ilvl w:val="0"/>
          <w:numId w:val="215"/>
        </w:numPr>
      </w:pPr>
      <w:r w:rsidRPr="00896D0E">
        <w:rPr>
          <w:b/>
          <w:bCs/>
        </w:rPr>
        <w:t>How did it feel to surf the urge instead of reacting?</w:t>
      </w:r>
    </w:p>
    <w:p w14:paraId="17BC8933" w14:textId="77777777" w:rsidR="00896D0E" w:rsidRPr="00896D0E" w:rsidRDefault="00000000" w:rsidP="00896D0E">
      <w:r>
        <w:pict w14:anchorId="48B4613C">
          <v:rect id="_x0000_i1170" style="width:0;height:1.5pt" o:hralign="center" o:hrstd="t" o:hr="t" fillcolor="#a0a0a0" stroked="f"/>
        </w:pict>
      </w:r>
    </w:p>
    <w:p w14:paraId="36E8234C" w14:textId="77777777" w:rsidR="00896D0E" w:rsidRPr="00896D0E" w:rsidRDefault="00000000" w:rsidP="00896D0E">
      <w:r>
        <w:pict w14:anchorId="4B03087F">
          <v:rect id="_x0000_i1171" style="width:0;height:1.5pt" o:hralign="center" o:hrstd="t" o:hr="t" fillcolor="#a0a0a0" stroked="f"/>
        </w:pict>
      </w:r>
    </w:p>
    <w:p w14:paraId="12F2B061" w14:textId="4B2E510A" w:rsidR="00AA7C1C" w:rsidRPr="004A7B78" w:rsidRDefault="004A7B78">
      <w:pPr>
        <w:rPr>
          <w:b/>
          <w:bCs/>
        </w:rPr>
      </w:pPr>
      <w:r>
        <w:rPr>
          <w:b/>
          <w:bCs/>
        </w:rPr>
        <w:t>End of Session 22</w:t>
      </w:r>
    </w:p>
    <w:p w14:paraId="5A014AB4" w14:textId="77777777" w:rsidR="00AA7C1C" w:rsidRPr="00896D0E" w:rsidRDefault="00AA7C1C"/>
    <w:p w14:paraId="1D8EFF12" w14:textId="77777777" w:rsidR="00AA7C1C" w:rsidRDefault="00AA7C1C"/>
    <w:p w14:paraId="3EC7B342" w14:textId="77777777" w:rsidR="00896D0E" w:rsidRDefault="00896D0E"/>
    <w:p w14:paraId="1741B0B1" w14:textId="77777777" w:rsidR="00896D0E" w:rsidRDefault="00896D0E"/>
    <w:p w14:paraId="5B669458" w14:textId="77777777" w:rsidR="00896D0E" w:rsidRDefault="00896D0E"/>
    <w:p w14:paraId="3E4EF2A5" w14:textId="77777777" w:rsidR="00896D0E" w:rsidRDefault="00896D0E"/>
    <w:p w14:paraId="4C9FC678" w14:textId="77777777" w:rsidR="00896D0E" w:rsidRDefault="00896D0E"/>
    <w:p w14:paraId="60EE523D" w14:textId="77777777" w:rsidR="00896D0E" w:rsidRDefault="00896D0E"/>
    <w:p w14:paraId="716C3969" w14:textId="77777777" w:rsidR="00896D0E" w:rsidRDefault="00896D0E"/>
    <w:p w14:paraId="3232C415" w14:textId="77777777" w:rsidR="00896D0E" w:rsidRDefault="00896D0E"/>
    <w:p w14:paraId="6E390CB5" w14:textId="77777777" w:rsidR="00896D0E" w:rsidRDefault="00896D0E"/>
    <w:p w14:paraId="05F1C6A0" w14:textId="77777777" w:rsidR="00896D0E" w:rsidRDefault="00896D0E"/>
    <w:p w14:paraId="4D0D55C8" w14:textId="77777777" w:rsidR="00896D0E" w:rsidRDefault="00896D0E"/>
    <w:p w14:paraId="16D0C3C9" w14:textId="77777777" w:rsidR="00896D0E" w:rsidRDefault="00896D0E"/>
    <w:p w14:paraId="5E5DC06A" w14:textId="77777777" w:rsidR="00896D0E" w:rsidRDefault="00896D0E"/>
    <w:p w14:paraId="3088147A" w14:textId="1C20E3CE" w:rsidR="00896D0E" w:rsidRPr="00896D0E" w:rsidRDefault="00896D0E" w:rsidP="00896D0E">
      <w:pPr>
        <w:rPr>
          <w:color w:val="FF0000"/>
        </w:rPr>
      </w:pPr>
      <w:bookmarkStart w:id="22" w:name="_Hlk201127707"/>
      <w:r w:rsidRPr="00896D0E">
        <w:rPr>
          <w:b/>
          <w:bCs/>
          <w:color w:val="FF0000"/>
        </w:rPr>
        <w:t>Session 23: Putting It All Together – Your Change Plan Worksheet</w:t>
      </w:r>
      <w:r w:rsidR="007A7259">
        <w:rPr>
          <w:b/>
          <w:bCs/>
          <w:color w:val="FF0000"/>
        </w:rPr>
        <w:t xml:space="preserve"> – Workbook pg. 5</w:t>
      </w:r>
      <w:r w:rsidR="00316225">
        <w:rPr>
          <w:b/>
          <w:bCs/>
          <w:color w:val="FF0000"/>
        </w:rPr>
        <w:t>2</w:t>
      </w:r>
    </w:p>
    <w:bookmarkEnd w:id="22"/>
    <w:p w14:paraId="6F865752" w14:textId="77777777" w:rsidR="00896D0E" w:rsidRPr="00896D0E" w:rsidRDefault="00896D0E" w:rsidP="00896D0E">
      <w:r w:rsidRPr="00896D0E">
        <w:rPr>
          <w:b/>
          <w:bCs/>
        </w:rPr>
        <w:t>Session Length:</w:t>
      </w:r>
      <w:r w:rsidRPr="00896D0E">
        <w:t xml:space="preserve"> 60 minutes</w:t>
      </w:r>
    </w:p>
    <w:p w14:paraId="0FD0DE2D" w14:textId="77777777" w:rsidR="00896D0E" w:rsidRPr="00896D0E" w:rsidRDefault="00000000" w:rsidP="00896D0E">
      <w:r>
        <w:pict w14:anchorId="3A865B0D">
          <v:rect id="_x0000_i1172" style="width:0;height:1.5pt" o:hralign="center" o:hrstd="t" o:hr="t" fillcolor="#a0a0a0" stroked="f"/>
        </w:pict>
      </w:r>
    </w:p>
    <w:p w14:paraId="5AE821B6" w14:textId="77777777" w:rsidR="00896D0E" w:rsidRPr="00896D0E" w:rsidRDefault="00896D0E" w:rsidP="00896D0E">
      <w:pPr>
        <w:rPr>
          <w:b/>
          <w:bCs/>
        </w:rPr>
      </w:pPr>
      <w:r w:rsidRPr="00896D0E">
        <w:rPr>
          <w:b/>
          <w:bCs/>
        </w:rPr>
        <w:t>Objectives:</w:t>
      </w:r>
    </w:p>
    <w:p w14:paraId="16623A42" w14:textId="77777777" w:rsidR="00896D0E" w:rsidRPr="00896D0E" w:rsidRDefault="00896D0E" w:rsidP="00896D0E">
      <w:pPr>
        <w:numPr>
          <w:ilvl w:val="0"/>
          <w:numId w:val="216"/>
        </w:numPr>
      </w:pPr>
      <w:r w:rsidRPr="00896D0E">
        <w:t>Help participants consolidate their recovery tools into a concrete, personalized change plan.</w:t>
      </w:r>
    </w:p>
    <w:p w14:paraId="5161A21C" w14:textId="77777777" w:rsidR="00896D0E" w:rsidRPr="00896D0E" w:rsidRDefault="00896D0E" w:rsidP="00896D0E">
      <w:pPr>
        <w:numPr>
          <w:ilvl w:val="0"/>
          <w:numId w:val="216"/>
        </w:numPr>
      </w:pPr>
      <w:r w:rsidRPr="00896D0E">
        <w:t>Increase motivation, clarity, and commitment to long-term recovery.</w:t>
      </w:r>
    </w:p>
    <w:p w14:paraId="2994E57D" w14:textId="77777777" w:rsidR="00896D0E" w:rsidRPr="00896D0E" w:rsidRDefault="00000000" w:rsidP="00896D0E">
      <w:r>
        <w:pict w14:anchorId="4F5FE48D">
          <v:rect id="_x0000_i1173" style="width:0;height:1.5pt" o:hralign="center" o:hrstd="t" o:hr="t" fillcolor="#a0a0a0" stroked="f"/>
        </w:pict>
      </w:r>
    </w:p>
    <w:p w14:paraId="5034B3AB" w14:textId="77777777" w:rsidR="00896D0E" w:rsidRPr="00896D0E" w:rsidRDefault="00896D0E" w:rsidP="00896D0E">
      <w:pPr>
        <w:rPr>
          <w:b/>
          <w:bCs/>
        </w:rPr>
      </w:pPr>
      <w:r w:rsidRPr="00896D0E">
        <w:rPr>
          <w:b/>
          <w:bCs/>
        </w:rPr>
        <w:t>Materials Needed:</w:t>
      </w:r>
    </w:p>
    <w:p w14:paraId="10DD76FF" w14:textId="77777777" w:rsidR="00896D0E" w:rsidRPr="00896D0E" w:rsidRDefault="00896D0E" w:rsidP="00896D0E">
      <w:pPr>
        <w:numPr>
          <w:ilvl w:val="0"/>
          <w:numId w:val="217"/>
        </w:numPr>
      </w:pPr>
      <w:r w:rsidRPr="00896D0E">
        <w:t>Change Plan worksheet</w:t>
      </w:r>
    </w:p>
    <w:p w14:paraId="1B2AE03E" w14:textId="77777777" w:rsidR="00896D0E" w:rsidRPr="00896D0E" w:rsidRDefault="00896D0E" w:rsidP="00896D0E">
      <w:pPr>
        <w:numPr>
          <w:ilvl w:val="0"/>
          <w:numId w:val="217"/>
        </w:numPr>
      </w:pPr>
      <w:r w:rsidRPr="00896D0E">
        <w:t>Pens or pencils</w:t>
      </w:r>
    </w:p>
    <w:p w14:paraId="56E96890" w14:textId="77777777" w:rsidR="00896D0E" w:rsidRPr="00896D0E" w:rsidRDefault="00896D0E" w:rsidP="00896D0E">
      <w:pPr>
        <w:numPr>
          <w:ilvl w:val="0"/>
          <w:numId w:val="217"/>
        </w:numPr>
      </w:pPr>
      <w:r w:rsidRPr="00896D0E">
        <w:t>Whiteboard or flipchart (optional)</w:t>
      </w:r>
    </w:p>
    <w:p w14:paraId="535D4570" w14:textId="77777777" w:rsidR="00896D0E" w:rsidRPr="00896D0E" w:rsidRDefault="00000000" w:rsidP="00896D0E">
      <w:r>
        <w:pict w14:anchorId="2CCFE577">
          <v:rect id="_x0000_i1174" style="width:0;height:1.5pt" o:hralign="center" o:hrstd="t" o:hr="t" fillcolor="#a0a0a0" stroked="f"/>
        </w:pict>
      </w:r>
    </w:p>
    <w:p w14:paraId="3C3DAD75" w14:textId="77777777" w:rsidR="00896D0E" w:rsidRPr="00896D0E" w:rsidRDefault="00896D0E" w:rsidP="00896D0E">
      <w:pPr>
        <w:rPr>
          <w:b/>
          <w:bCs/>
        </w:rPr>
      </w:pPr>
      <w:r w:rsidRPr="00896D0E">
        <w:rPr>
          <w:b/>
          <w:bCs/>
        </w:rPr>
        <w:t>Minute-by-Minute Breakdown:</w:t>
      </w:r>
    </w:p>
    <w:p w14:paraId="25343E31" w14:textId="77777777" w:rsidR="00896D0E" w:rsidRPr="00896D0E" w:rsidRDefault="00896D0E" w:rsidP="00896D0E">
      <w:r w:rsidRPr="00896D0E">
        <w:rPr>
          <w:b/>
          <w:bCs/>
        </w:rPr>
        <w:t>0:00 - 0:10 | Welcome and Check-In</w:t>
      </w:r>
    </w:p>
    <w:p w14:paraId="6042ABB9" w14:textId="77777777" w:rsidR="00896D0E" w:rsidRPr="00896D0E" w:rsidRDefault="00896D0E" w:rsidP="00896D0E">
      <w:pPr>
        <w:numPr>
          <w:ilvl w:val="0"/>
          <w:numId w:val="218"/>
        </w:numPr>
      </w:pPr>
      <w:r w:rsidRPr="00896D0E">
        <w:t>Greet participants.</w:t>
      </w:r>
    </w:p>
    <w:p w14:paraId="78C2D4CF" w14:textId="77777777" w:rsidR="00896D0E" w:rsidRPr="00896D0E" w:rsidRDefault="00896D0E" w:rsidP="00896D0E">
      <w:pPr>
        <w:numPr>
          <w:ilvl w:val="0"/>
          <w:numId w:val="218"/>
        </w:numPr>
      </w:pPr>
      <w:r w:rsidRPr="00896D0E">
        <w:t>Prompt: "What’s one tool or insight from this group that you’ve found helpful?"</w:t>
      </w:r>
    </w:p>
    <w:p w14:paraId="656B0C06" w14:textId="77777777" w:rsidR="00896D0E" w:rsidRPr="00896D0E" w:rsidRDefault="00896D0E" w:rsidP="00896D0E">
      <w:r w:rsidRPr="00896D0E">
        <w:rPr>
          <w:b/>
          <w:bCs/>
        </w:rPr>
        <w:t>0:10 - 0:25 | Teaching: Why a Change Plan Matters</w:t>
      </w:r>
    </w:p>
    <w:p w14:paraId="56B921B6" w14:textId="77777777" w:rsidR="00896D0E" w:rsidRPr="00896D0E" w:rsidRDefault="00896D0E" w:rsidP="00896D0E">
      <w:pPr>
        <w:numPr>
          <w:ilvl w:val="0"/>
          <w:numId w:val="219"/>
        </w:numPr>
      </w:pPr>
      <w:r w:rsidRPr="00896D0E">
        <w:t>Discuss how a clear plan promotes success.</w:t>
      </w:r>
    </w:p>
    <w:p w14:paraId="174F33AA" w14:textId="77777777" w:rsidR="00896D0E" w:rsidRPr="00896D0E" w:rsidRDefault="00896D0E" w:rsidP="00896D0E">
      <w:pPr>
        <w:numPr>
          <w:ilvl w:val="0"/>
          <w:numId w:val="219"/>
        </w:numPr>
      </w:pPr>
      <w:r w:rsidRPr="00896D0E">
        <w:t>Emphasize how this plan brings together their motivations, skills, and vision for the future.</w:t>
      </w:r>
    </w:p>
    <w:p w14:paraId="547DAD7D" w14:textId="77777777" w:rsidR="00896D0E" w:rsidRPr="00896D0E" w:rsidRDefault="00896D0E" w:rsidP="00896D0E">
      <w:r w:rsidRPr="00896D0E">
        <w:rPr>
          <w:b/>
          <w:bCs/>
        </w:rPr>
        <w:t>Facilitator Script:</w:t>
      </w:r>
      <w:r w:rsidRPr="00896D0E">
        <w:t xml:space="preserve"> "Today is about making your path forward real and actionable. This plan is your personal roadmap—grounded in your strengths, goals, and values."</w:t>
      </w:r>
    </w:p>
    <w:p w14:paraId="74757F1B" w14:textId="77777777" w:rsidR="00896D0E" w:rsidRPr="00896D0E" w:rsidRDefault="00896D0E" w:rsidP="00896D0E">
      <w:r w:rsidRPr="00896D0E">
        <w:rPr>
          <w:b/>
          <w:bCs/>
        </w:rPr>
        <w:t>0:25 - 0:50 | Activity: Completing the Change Plan Worksheet</w:t>
      </w:r>
    </w:p>
    <w:p w14:paraId="5A9A21D2" w14:textId="77777777" w:rsidR="00896D0E" w:rsidRPr="00896D0E" w:rsidRDefault="00896D0E" w:rsidP="00896D0E">
      <w:pPr>
        <w:numPr>
          <w:ilvl w:val="0"/>
          <w:numId w:val="220"/>
        </w:numPr>
      </w:pPr>
      <w:r w:rsidRPr="00896D0E">
        <w:t>Distribute the worksheet.</w:t>
      </w:r>
    </w:p>
    <w:p w14:paraId="66106E99" w14:textId="77777777" w:rsidR="00896D0E" w:rsidRPr="00896D0E" w:rsidRDefault="00896D0E" w:rsidP="00896D0E">
      <w:pPr>
        <w:numPr>
          <w:ilvl w:val="0"/>
          <w:numId w:val="220"/>
        </w:numPr>
      </w:pPr>
      <w:r w:rsidRPr="00896D0E">
        <w:t>Walk participants through each section:</w:t>
      </w:r>
    </w:p>
    <w:p w14:paraId="1F6FC058" w14:textId="77777777" w:rsidR="00896D0E" w:rsidRPr="00896D0E" w:rsidRDefault="00896D0E" w:rsidP="00896D0E">
      <w:pPr>
        <w:numPr>
          <w:ilvl w:val="0"/>
          <w:numId w:val="221"/>
        </w:numPr>
      </w:pPr>
      <w:r w:rsidRPr="00896D0E">
        <w:rPr>
          <w:b/>
          <w:bCs/>
        </w:rPr>
        <w:lastRenderedPageBreak/>
        <w:t>My Goal for Change is:</w:t>
      </w:r>
      <w:r w:rsidRPr="00896D0E">
        <w:t xml:space="preserve"> (Be specific)</w:t>
      </w:r>
    </w:p>
    <w:p w14:paraId="1D32C4DD" w14:textId="77777777" w:rsidR="00896D0E" w:rsidRPr="00896D0E" w:rsidRDefault="00000000" w:rsidP="00896D0E">
      <w:r>
        <w:pict w14:anchorId="3EA2E3D1">
          <v:rect id="_x0000_i1175" style="width:0;height:1.5pt" o:hralign="center" o:hrstd="t" o:hr="t" fillcolor="#a0a0a0" stroked="f"/>
        </w:pict>
      </w:r>
    </w:p>
    <w:p w14:paraId="3FB72468" w14:textId="77777777" w:rsidR="00896D0E" w:rsidRPr="00896D0E" w:rsidRDefault="00896D0E" w:rsidP="00896D0E">
      <w:pPr>
        <w:numPr>
          <w:ilvl w:val="0"/>
          <w:numId w:val="221"/>
        </w:numPr>
      </w:pPr>
      <w:r w:rsidRPr="00896D0E">
        <w:rPr>
          <w:b/>
          <w:bCs/>
        </w:rPr>
        <w:t>Why do I want to make this change?</w:t>
      </w:r>
      <w:r w:rsidRPr="00896D0E">
        <w:t xml:space="preserve"> (Refer to your CBA)</w:t>
      </w:r>
    </w:p>
    <w:p w14:paraId="6FFC869D" w14:textId="77777777" w:rsidR="00896D0E" w:rsidRPr="00896D0E" w:rsidRDefault="00000000" w:rsidP="00896D0E">
      <w:r>
        <w:pict w14:anchorId="0A0A9DC0">
          <v:rect id="_x0000_i1176" style="width:0;height:1.5pt" o:hralign="center" o:hrstd="t" o:hr="t" fillcolor="#a0a0a0" stroked="f"/>
        </w:pict>
      </w:r>
    </w:p>
    <w:p w14:paraId="45C53743" w14:textId="77777777" w:rsidR="00896D0E" w:rsidRPr="00896D0E" w:rsidRDefault="00896D0E" w:rsidP="00896D0E">
      <w:pPr>
        <w:numPr>
          <w:ilvl w:val="0"/>
          <w:numId w:val="221"/>
        </w:numPr>
      </w:pPr>
      <w:r w:rsidRPr="00896D0E">
        <w:rPr>
          <w:b/>
          <w:bCs/>
        </w:rPr>
        <w:t>What are the first three steps I will take?</w:t>
      </w:r>
    </w:p>
    <w:p w14:paraId="39E5D37E" w14:textId="77777777" w:rsidR="00896D0E" w:rsidRPr="00896D0E" w:rsidRDefault="00000000" w:rsidP="00896D0E">
      <w:pPr>
        <w:numPr>
          <w:ilvl w:val="1"/>
          <w:numId w:val="221"/>
        </w:numPr>
      </w:pPr>
      <w:r>
        <w:pict w14:anchorId="5452738A">
          <v:rect id="_x0000_i1177" style="width:0;height:1.5pt" o:hralign="center" o:hrstd="t" o:hr="t" fillcolor="#a0a0a0" stroked="f"/>
        </w:pict>
      </w:r>
    </w:p>
    <w:p w14:paraId="40EF4D8F" w14:textId="77777777" w:rsidR="00896D0E" w:rsidRPr="00896D0E" w:rsidRDefault="00000000" w:rsidP="00896D0E">
      <w:pPr>
        <w:numPr>
          <w:ilvl w:val="1"/>
          <w:numId w:val="221"/>
        </w:numPr>
      </w:pPr>
      <w:r>
        <w:pict w14:anchorId="7A275616">
          <v:rect id="_x0000_i1178" style="width:0;height:1.5pt" o:hralign="center" o:hrstd="t" o:hr="t" fillcolor="#a0a0a0" stroked="f"/>
        </w:pict>
      </w:r>
    </w:p>
    <w:p w14:paraId="377F370C" w14:textId="77777777" w:rsidR="00896D0E" w:rsidRPr="00896D0E" w:rsidRDefault="00000000" w:rsidP="00896D0E">
      <w:pPr>
        <w:numPr>
          <w:ilvl w:val="1"/>
          <w:numId w:val="221"/>
        </w:numPr>
      </w:pPr>
      <w:r>
        <w:pict w14:anchorId="521E8BD8">
          <v:rect id="_x0000_i1179" style="width:0;height:1.5pt" o:hralign="center" o:hrstd="t" o:hr="t" fillcolor="#a0a0a0" stroked="f"/>
        </w:pict>
      </w:r>
    </w:p>
    <w:p w14:paraId="266FA7DE" w14:textId="77777777" w:rsidR="00896D0E" w:rsidRPr="00896D0E" w:rsidRDefault="00896D0E" w:rsidP="00896D0E">
      <w:pPr>
        <w:numPr>
          <w:ilvl w:val="0"/>
          <w:numId w:val="221"/>
        </w:numPr>
      </w:pPr>
      <w:r w:rsidRPr="00896D0E">
        <w:rPr>
          <w:b/>
          <w:bCs/>
        </w:rPr>
        <w:t>How will I deal with urges and difficult feelings?</w:t>
      </w:r>
      <w:r w:rsidRPr="00896D0E">
        <w:t xml:space="preserve"> (Refer to your ABCs)</w:t>
      </w:r>
    </w:p>
    <w:p w14:paraId="2487C7B1" w14:textId="77777777" w:rsidR="00896D0E" w:rsidRPr="00896D0E" w:rsidRDefault="00000000" w:rsidP="00896D0E">
      <w:r>
        <w:pict w14:anchorId="78E7AF10">
          <v:rect id="_x0000_i1180" style="width:0;height:1.5pt" o:hralign="center" o:hrstd="t" o:hr="t" fillcolor="#a0a0a0" stroked="f"/>
        </w:pict>
      </w:r>
    </w:p>
    <w:p w14:paraId="08049531" w14:textId="77777777" w:rsidR="00896D0E" w:rsidRPr="00896D0E" w:rsidRDefault="00896D0E" w:rsidP="00896D0E">
      <w:pPr>
        <w:numPr>
          <w:ilvl w:val="0"/>
          <w:numId w:val="221"/>
        </w:numPr>
      </w:pPr>
      <w:r w:rsidRPr="00896D0E">
        <w:rPr>
          <w:b/>
          <w:bCs/>
        </w:rPr>
        <w:t>Who can I ask for support?</w:t>
      </w:r>
    </w:p>
    <w:p w14:paraId="32DC1BA5" w14:textId="77777777" w:rsidR="00896D0E" w:rsidRPr="00896D0E" w:rsidRDefault="00000000" w:rsidP="00896D0E">
      <w:r>
        <w:pict w14:anchorId="6B33F198">
          <v:rect id="_x0000_i1181" style="width:0;height:1.5pt" o:hralign="center" o:hrstd="t" o:hr="t" fillcolor="#a0a0a0" stroked="f"/>
        </w:pict>
      </w:r>
    </w:p>
    <w:p w14:paraId="411D4E2D" w14:textId="77777777" w:rsidR="00896D0E" w:rsidRPr="00896D0E" w:rsidRDefault="00896D0E" w:rsidP="00896D0E">
      <w:pPr>
        <w:numPr>
          <w:ilvl w:val="0"/>
          <w:numId w:val="221"/>
        </w:numPr>
      </w:pPr>
      <w:r w:rsidRPr="00896D0E">
        <w:rPr>
          <w:b/>
          <w:bCs/>
        </w:rPr>
        <w:t>How will I build a more balanced and enjoyable life?</w:t>
      </w:r>
    </w:p>
    <w:p w14:paraId="1C4CE7E5" w14:textId="77777777" w:rsidR="00896D0E" w:rsidRPr="00896D0E" w:rsidRDefault="00000000" w:rsidP="00896D0E">
      <w:r>
        <w:pict w14:anchorId="42C84CEE">
          <v:rect id="_x0000_i1182" style="width:0;height:1.5pt" o:hralign="center" o:hrstd="t" o:hr="t" fillcolor="#a0a0a0" stroked="f"/>
        </w:pict>
      </w:r>
    </w:p>
    <w:p w14:paraId="4D6903F9" w14:textId="77777777" w:rsidR="00896D0E" w:rsidRPr="00896D0E" w:rsidRDefault="00896D0E" w:rsidP="00896D0E">
      <w:r w:rsidRPr="00896D0E">
        <w:rPr>
          <w:b/>
          <w:bCs/>
        </w:rPr>
        <w:t>0:50 - 1:00 | Wrap-Up and Sharing</w:t>
      </w:r>
    </w:p>
    <w:p w14:paraId="50CA41BF" w14:textId="77777777" w:rsidR="00896D0E" w:rsidRPr="00896D0E" w:rsidRDefault="00896D0E" w:rsidP="00896D0E">
      <w:pPr>
        <w:numPr>
          <w:ilvl w:val="0"/>
          <w:numId w:val="222"/>
        </w:numPr>
      </w:pPr>
      <w:r w:rsidRPr="00896D0E">
        <w:t>Invite volunteers to share a piece of their plan.</w:t>
      </w:r>
    </w:p>
    <w:p w14:paraId="7A491181" w14:textId="77777777" w:rsidR="00896D0E" w:rsidRPr="00896D0E" w:rsidRDefault="00896D0E" w:rsidP="00896D0E">
      <w:pPr>
        <w:numPr>
          <w:ilvl w:val="0"/>
          <w:numId w:val="222"/>
        </w:numPr>
      </w:pPr>
      <w:r w:rsidRPr="00896D0E">
        <w:t>Reinforce PERMA+ connections:</w:t>
      </w:r>
    </w:p>
    <w:p w14:paraId="603168E3" w14:textId="77777777" w:rsidR="00896D0E" w:rsidRPr="00896D0E" w:rsidRDefault="00896D0E" w:rsidP="00896D0E">
      <w:pPr>
        <w:numPr>
          <w:ilvl w:val="1"/>
          <w:numId w:val="222"/>
        </w:numPr>
      </w:pPr>
      <w:r w:rsidRPr="00896D0E">
        <w:rPr>
          <w:b/>
          <w:bCs/>
        </w:rPr>
        <w:t>P:</w:t>
      </w:r>
      <w:r w:rsidRPr="00896D0E">
        <w:t xml:space="preserve"> Builds hope and confidence.</w:t>
      </w:r>
    </w:p>
    <w:p w14:paraId="6291C360" w14:textId="77777777" w:rsidR="00896D0E" w:rsidRPr="00896D0E" w:rsidRDefault="00896D0E" w:rsidP="00896D0E">
      <w:pPr>
        <w:numPr>
          <w:ilvl w:val="1"/>
          <w:numId w:val="222"/>
        </w:numPr>
      </w:pPr>
      <w:r w:rsidRPr="00896D0E">
        <w:rPr>
          <w:b/>
          <w:bCs/>
        </w:rPr>
        <w:t>E:</w:t>
      </w:r>
      <w:r w:rsidRPr="00896D0E">
        <w:t xml:space="preserve"> Turns reflection into action.</w:t>
      </w:r>
    </w:p>
    <w:p w14:paraId="0D011DD5" w14:textId="77777777" w:rsidR="00896D0E" w:rsidRPr="00896D0E" w:rsidRDefault="00896D0E" w:rsidP="00896D0E">
      <w:pPr>
        <w:numPr>
          <w:ilvl w:val="1"/>
          <w:numId w:val="222"/>
        </w:numPr>
      </w:pPr>
      <w:r w:rsidRPr="00896D0E">
        <w:rPr>
          <w:b/>
          <w:bCs/>
        </w:rPr>
        <w:t>R:</w:t>
      </w:r>
      <w:r w:rsidRPr="00896D0E">
        <w:t xml:space="preserve"> Invites support.</w:t>
      </w:r>
    </w:p>
    <w:p w14:paraId="7EE233B1" w14:textId="77777777" w:rsidR="00896D0E" w:rsidRPr="00896D0E" w:rsidRDefault="00896D0E" w:rsidP="00896D0E">
      <w:pPr>
        <w:numPr>
          <w:ilvl w:val="1"/>
          <w:numId w:val="222"/>
        </w:numPr>
      </w:pPr>
      <w:r w:rsidRPr="00896D0E">
        <w:rPr>
          <w:b/>
          <w:bCs/>
        </w:rPr>
        <w:t>M:</w:t>
      </w:r>
      <w:r w:rsidRPr="00896D0E">
        <w:t xml:space="preserve"> Aligns behavior with core values.</w:t>
      </w:r>
    </w:p>
    <w:p w14:paraId="46E5F9CC" w14:textId="77777777" w:rsidR="00896D0E" w:rsidRPr="00896D0E" w:rsidRDefault="00896D0E" w:rsidP="00896D0E">
      <w:pPr>
        <w:numPr>
          <w:ilvl w:val="1"/>
          <w:numId w:val="222"/>
        </w:numPr>
      </w:pPr>
      <w:r w:rsidRPr="00896D0E">
        <w:rPr>
          <w:b/>
          <w:bCs/>
        </w:rPr>
        <w:t>A:</w:t>
      </w:r>
      <w:r w:rsidRPr="00896D0E">
        <w:t xml:space="preserve"> Creates measurable success.</w:t>
      </w:r>
    </w:p>
    <w:p w14:paraId="7FACE18B" w14:textId="77777777" w:rsidR="00896D0E" w:rsidRPr="00896D0E" w:rsidRDefault="00896D0E" w:rsidP="00896D0E">
      <w:pPr>
        <w:numPr>
          <w:ilvl w:val="1"/>
          <w:numId w:val="222"/>
        </w:numPr>
      </w:pPr>
      <w:r w:rsidRPr="00896D0E">
        <w:rPr>
          <w:b/>
          <w:bCs/>
        </w:rPr>
        <w:t>+ (Health):</w:t>
      </w:r>
      <w:r w:rsidRPr="00896D0E">
        <w:t xml:space="preserve"> Builds resilience and strengthens wellbeing.</w:t>
      </w:r>
    </w:p>
    <w:p w14:paraId="26559AEB" w14:textId="77777777" w:rsidR="00896D0E" w:rsidRPr="00896D0E" w:rsidRDefault="00896D0E" w:rsidP="00896D0E">
      <w:r w:rsidRPr="00896D0E">
        <w:rPr>
          <w:b/>
          <w:bCs/>
        </w:rPr>
        <w:t>Facilitator Script:</w:t>
      </w:r>
      <w:r w:rsidRPr="00896D0E">
        <w:t xml:space="preserve"> "Every part of your recovery journey has led here. This plan is not the end—it’s your launchpad. Let’s move forward with strength, purpose, and support."</w:t>
      </w:r>
    </w:p>
    <w:p w14:paraId="3D24E1F1" w14:textId="77777777" w:rsidR="00896D0E" w:rsidRPr="00896D0E" w:rsidRDefault="00000000" w:rsidP="00896D0E">
      <w:r>
        <w:pict w14:anchorId="193C11EB">
          <v:rect id="_x0000_i1183" style="width:0;height:1.5pt" o:hralign="center" o:hrstd="t" o:hr="t" fillcolor="#a0a0a0" stroked="f"/>
        </w:pict>
      </w:r>
    </w:p>
    <w:p w14:paraId="5C6A47B0" w14:textId="6F967A73" w:rsidR="004A7B78" w:rsidRPr="004A7B78" w:rsidRDefault="004A7B78">
      <w:pPr>
        <w:rPr>
          <w:b/>
          <w:bCs/>
        </w:rPr>
      </w:pPr>
      <w:r>
        <w:rPr>
          <w:b/>
          <w:bCs/>
        </w:rPr>
        <w:lastRenderedPageBreak/>
        <w:t>End of Session 23</w:t>
      </w:r>
    </w:p>
    <w:p w14:paraId="04830306" w14:textId="58C810E6" w:rsidR="004A7B78" w:rsidRPr="004A7B78" w:rsidRDefault="004A7B78" w:rsidP="004A7B78">
      <w:pPr>
        <w:rPr>
          <w:color w:val="FF0000"/>
        </w:rPr>
      </w:pPr>
      <w:bookmarkStart w:id="23" w:name="_Hlk201127768"/>
      <w:r w:rsidRPr="004A7B78">
        <w:rPr>
          <w:b/>
          <w:bCs/>
          <w:color w:val="FF0000"/>
        </w:rPr>
        <w:t>Session 24: Recovery Jeopardy – Game Show Review Session</w:t>
      </w:r>
      <w:r w:rsidR="007A7259">
        <w:rPr>
          <w:b/>
          <w:bCs/>
          <w:color w:val="FF0000"/>
        </w:rPr>
        <w:t xml:space="preserve"> (Not in the Workbook, Sample Questions Listed Below)</w:t>
      </w:r>
    </w:p>
    <w:bookmarkEnd w:id="23"/>
    <w:p w14:paraId="3117A185" w14:textId="77777777" w:rsidR="004A7B78" w:rsidRPr="004A7B78" w:rsidRDefault="004A7B78" w:rsidP="004A7B78">
      <w:r w:rsidRPr="004A7B78">
        <w:rPr>
          <w:b/>
          <w:bCs/>
        </w:rPr>
        <w:t>Session Length:</w:t>
      </w:r>
      <w:r w:rsidRPr="004A7B78">
        <w:t xml:space="preserve"> 60 minutes</w:t>
      </w:r>
    </w:p>
    <w:p w14:paraId="729C48D3" w14:textId="77777777" w:rsidR="004A7B78" w:rsidRPr="004A7B78" w:rsidRDefault="00000000" w:rsidP="004A7B78">
      <w:r>
        <w:pict w14:anchorId="2E6BD980">
          <v:rect id="_x0000_i1184" style="width:0;height:1.5pt" o:hralign="center" o:hrstd="t" o:hr="t" fillcolor="#a0a0a0" stroked="f"/>
        </w:pict>
      </w:r>
    </w:p>
    <w:p w14:paraId="70A2BADD" w14:textId="77777777" w:rsidR="004A7B78" w:rsidRPr="004A7B78" w:rsidRDefault="004A7B78" w:rsidP="004A7B78">
      <w:pPr>
        <w:rPr>
          <w:b/>
          <w:bCs/>
        </w:rPr>
      </w:pPr>
      <w:r w:rsidRPr="004A7B78">
        <w:rPr>
          <w:b/>
          <w:bCs/>
        </w:rPr>
        <w:t>Objectives:</w:t>
      </w:r>
    </w:p>
    <w:p w14:paraId="2DE7A600" w14:textId="77777777" w:rsidR="004A7B78" w:rsidRPr="004A7B78" w:rsidRDefault="004A7B78" w:rsidP="004A7B78">
      <w:pPr>
        <w:numPr>
          <w:ilvl w:val="0"/>
          <w:numId w:val="223"/>
        </w:numPr>
      </w:pPr>
      <w:r w:rsidRPr="004A7B78">
        <w:t>Reinforce key concepts from the recovery program in an engaging way.</w:t>
      </w:r>
    </w:p>
    <w:p w14:paraId="2AD80F44" w14:textId="77777777" w:rsidR="004A7B78" w:rsidRPr="004A7B78" w:rsidRDefault="004A7B78" w:rsidP="004A7B78">
      <w:pPr>
        <w:numPr>
          <w:ilvl w:val="0"/>
          <w:numId w:val="223"/>
        </w:numPr>
      </w:pPr>
      <w:r w:rsidRPr="004A7B78">
        <w:t>Promote positive social connection and group cohesion.</w:t>
      </w:r>
    </w:p>
    <w:p w14:paraId="3DCE5F32" w14:textId="77777777" w:rsidR="004A7B78" w:rsidRPr="004A7B78" w:rsidRDefault="004A7B78" w:rsidP="004A7B78">
      <w:pPr>
        <w:numPr>
          <w:ilvl w:val="0"/>
          <w:numId w:val="223"/>
        </w:numPr>
      </w:pPr>
      <w:r w:rsidRPr="004A7B78">
        <w:t>Celebrate participant progress and learning.</w:t>
      </w:r>
    </w:p>
    <w:p w14:paraId="3126E38C" w14:textId="77777777" w:rsidR="004A7B78" w:rsidRPr="004A7B78" w:rsidRDefault="00000000" w:rsidP="004A7B78">
      <w:r>
        <w:pict w14:anchorId="7A83D04C">
          <v:rect id="_x0000_i1185" style="width:0;height:1.5pt" o:hralign="center" o:hrstd="t" o:hr="t" fillcolor="#a0a0a0" stroked="f"/>
        </w:pict>
      </w:r>
    </w:p>
    <w:p w14:paraId="3BF4384B" w14:textId="77777777" w:rsidR="004A7B78" w:rsidRPr="004A7B78" w:rsidRDefault="004A7B78" w:rsidP="004A7B78">
      <w:pPr>
        <w:rPr>
          <w:b/>
          <w:bCs/>
        </w:rPr>
      </w:pPr>
      <w:r w:rsidRPr="004A7B78">
        <w:rPr>
          <w:b/>
          <w:bCs/>
        </w:rPr>
        <w:t>Materials Needed:</w:t>
      </w:r>
    </w:p>
    <w:p w14:paraId="23206532" w14:textId="77777777" w:rsidR="004A7B78" w:rsidRPr="004A7B78" w:rsidRDefault="004A7B78" w:rsidP="004A7B78">
      <w:pPr>
        <w:numPr>
          <w:ilvl w:val="0"/>
          <w:numId w:val="224"/>
        </w:numPr>
      </w:pPr>
      <w:r w:rsidRPr="004A7B78">
        <w:t>Whiteboard or flipchart</w:t>
      </w:r>
    </w:p>
    <w:p w14:paraId="2CD701BD" w14:textId="77777777" w:rsidR="004A7B78" w:rsidRPr="004A7B78" w:rsidRDefault="004A7B78" w:rsidP="004A7B78">
      <w:pPr>
        <w:numPr>
          <w:ilvl w:val="0"/>
          <w:numId w:val="224"/>
        </w:numPr>
      </w:pPr>
      <w:r w:rsidRPr="004A7B78">
        <w:t>Jeopardy-style game board (printable or digital)</w:t>
      </w:r>
    </w:p>
    <w:p w14:paraId="4F6A6994" w14:textId="77777777" w:rsidR="004A7B78" w:rsidRPr="004A7B78" w:rsidRDefault="004A7B78" w:rsidP="004A7B78">
      <w:pPr>
        <w:numPr>
          <w:ilvl w:val="0"/>
          <w:numId w:val="224"/>
        </w:numPr>
      </w:pPr>
      <w:r w:rsidRPr="004A7B78">
        <w:t>Pre-made question cards or slides</w:t>
      </w:r>
    </w:p>
    <w:p w14:paraId="40613C44" w14:textId="77777777" w:rsidR="004A7B78" w:rsidRPr="004A7B78" w:rsidRDefault="004A7B78" w:rsidP="004A7B78">
      <w:pPr>
        <w:numPr>
          <w:ilvl w:val="0"/>
          <w:numId w:val="224"/>
        </w:numPr>
      </w:pPr>
      <w:r w:rsidRPr="004A7B78">
        <w:t>Bell or buzzer for teams</w:t>
      </w:r>
    </w:p>
    <w:p w14:paraId="6D51CCF3" w14:textId="77777777" w:rsidR="004A7B78" w:rsidRPr="004A7B78" w:rsidRDefault="004A7B78" w:rsidP="004A7B78">
      <w:pPr>
        <w:numPr>
          <w:ilvl w:val="0"/>
          <w:numId w:val="224"/>
        </w:numPr>
      </w:pPr>
      <w:r w:rsidRPr="004A7B78">
        <w:t>Tokens or markers for scorekeeping</w:t>
      </w:r>
    </w:p>
    <w:p w14:paraId="763074B8" w14:textId="77777777" w:rsidR="004A7B78" w:rsidRPr="004A7B78" w:rsidRDefault="00000000" w:rsidP="004A7B78">
      <w:r>
        <w:pict w14:anchorId="2DDAFAC8">
          <v:rect id="_x0000_i1186" style="width:0;height:1.5pt" o:hralign="center" o:hrstd="t" o:hr="t" fillcolor="#a0a0a0" stroked="f"/>
        </w:pict>
      </w:r>
    </w:p>
    <w:p w14:paraId="3BFAAD28" w14:textId="77777777" w:rsidR="004A7B78" w:rsidRPr="004A7B78" w:rsidRDefault="004A7B78" w:rsidP="004A7B78">
      <w:pPr>
        <w:rPr>
          <w:b/>
          <w:bCs/>
        </w:rPr>
      </w:pPr>
      <w:r w:rsidRPr="004A7B78">
        <w:rPr>
          <w:b/>
          <w:bCs/>
        </w:rPr>
        <w:t>Minute-by-Minute Breakdown:</w:t>
      </w:r>
    </w:p>
    <w:p w14:paraId="1AD1AA2E" w14:textId="77777777" w:rsidR="004A7B78" w:rsidRPr="004A7B78" w:rsidRDefault="004A7B78" w:rsidP="004A7B78">
      <w:r w:rsidRPr="004A7B78">
        <w:rPr>
          <w:b/>
          <w:bCs/>
        </w:rPr>
        <w:t>0:00 - 0:10 | Welcome and Set-Up</w:t>
      </w:r>
    </w:p>
    <w:p w14:paraId="787A6799" w14:textId="77777777" w:rsidR="004A7B78" w:rsidRPr="004A7B78" w:rsidRDefault="004A7B78" w:rsidP="004A7B78">
      <w:pPr>
        <w:numPr>
          <w:ilvl w:val="0"/>
          <w:numId w:val="225"/>
        </w:numPr>
      </w:pPr>
      <w:r w:rsidRPr="004A7B78">
        <w:t>Greet participants with enthusiasm.</w:t>
      </w:r>
    </w:p>
    <w:p w14:paraId="0AE53DF7" w14:textId="77777777" w:rsidR="004A7B78" w:rsidRPr="004A7B78" w:rsidRDefault="004A7B78" w:rsidP="004A7B78">
      <w:pPr>
        <w:numPr>
          <w:ilvl w:val="0"/>
          <w:numId w:val="225"/>
        </w:numPr>
      </w:pPr>
      <w:r w:rsidRPr="004A7B78">
        <w:t>Explain the game format: Recovery Jeopardy is a team-based quiz game using questions from past sessions.</w:t>
      </w:r>
    </w:p>
    <w:p w14:paraId="1786D711" w14:textId="77777777" w:rsidR="004A7B78" w:rsidRPr="004A7B78" w:rsidRDefault="004A7B78" w:rsidP="004A7B78">
      <w:pPr>
        <w:numPr>
          <w:ilvl w:val="0"/>
          <w:numId w:val="225"/>
        </w:numPr>
      </w:pPr>
      <w:r w:rsidRPr="004A7B78">
        <w:t>Divide participants into 2–3 teams.</w:t>
      </w:r>
    </w:p>
    <w:p w14:paraId="2AF572B5" w14:textId="77777777" w:rsidR="004A7B78" w:rsidRPr="004A7B78" w:rsidRDefault="004A7B78" w:rsidP="004A7B78">
      <w:r w:rsidRPr="004A7B78">
        <w:rPr>
          <w:b/>
          <w:bCs/>
        </w:rPr>
        <w:t>0:10 - 0:50 | Jeopardy Game Time!</w:t>
      </w:r>
    </w:p>
    <w:p w14:paraId="253E40D4" w14:textId="77777777" w:rsidR="004A7B78" w:rsidRPr="004A7B78" w:rsidRDefault="004A7B78" w:rsidP="004A7B78">
      <w:pPr>
        <w:numPr>
          <w:ilvl w:val="0"/>
          <w:numId w:val="226"/>
        </w:numPr>
      </w:pPr>
      <w:r w:rsidRPr="004A7B78">
        <w:t>Categories (example):</w:t>
      </w:r>
    </w:p>
    <w:p w14:paraId="6049CBE5" w14:textId="77777777" w:rsidR="004A7B78" w:rsidRPr="004A7B78" w:rsidRDefault="004A7B78" w:rsidP="004A7B78">
      <w:pPr>
        <w:numPr>
          <w:ilvl w:val="1"/>
          <w:numId w:val="226"/>
        </w:numPr>
      </w:pPr>
      <w:r w:rsidRPr="004A7B78">
        <w:rPr>
          <w:b/>
          <w:bCs/>
        </w:rPr>
        <w:t>SMART Tools</w:t>
      </w:r>
      <w:r w:rsidRPr="004A7B78">
        <w:t xml:space="preserve"> (ABC, CBA, DEADS, DIBS, etc.)</w:t>
      </w:r>
    </w:p>
    <w:p w14:paraId="0A2009F4" w14:textId="77777777" w:rsidR="004A7B78" w:rsidRPr="004A7B78" w:rsidRDefault="004A7B78" w:rsidP="004A7B78">
      <w:pPr>
        <w:numPr>
          <w:ilvl w:val="1"/>
          <w:numId w:val="226"/>
        </w:numPr>
      </w:pPr>
      <w:r w:rsidRPr="004A7B78">
        <w:rPr>
          <w:b/>
          <w:bCs/>
        </w:rPr>
        <w:t>PERMA+ Elements</w:t>
      </w:r>
    </w:p>
    <w:p w14:paraId="0A2A8F7D" w14:textId="77777777" w:rsidR="004A7B78" w:rsidRPr="004A7B78" w:rsidRDefault="004A7B78" w:rsidP="004A7B78">
      <w:pPr>
        <w:numPr>
          <w:ilvl w:val="1"/>
          <w:numId w:val="226"/>
        </w:numPr>
      </w:pPr>
      <w:r w:rsidRPr="004A7B78">
        <w:rPr>
          <w:b/>
          <w:bCs/>
        </w:rPr>
        <w:lastRenderedPageBreak/>
        <w:t>Coping Strategies</w:t>
      </w:r>
    </w:p>
    <w:p w14:paraId="1DCF6A94" w14:textId="77777777" w:rsidR="004A7B78" w:rsidRPr="004A7B78" w:rsidRDefault="004A7B78" w:rsidP="004A7B78">
      <w:pPr>
        <w:numPr>
          <w:ilvl w:val="1"/>
          <w:numId w:val="226"/>
        </w:numPr>
      </w:pPr>
      <w:r w:rsidRPr="004A7B78">
        <w:rPr>
          <w:b/>
          <w:bCs/>
        </w:rPr>
        <w:t>Values and Motivation</w:t>
      </w:r>
    </w:p>
    <w:p w14:paraId="39388423" w14:textId="77777777" w:rsidR="004A7B78" w:rsidRPr="004A7B78" w:rsidRDefault="004A7B78" w:rsidP="004A7B78">
      <w:pPr>
        <w:numPr>
          <w:ilvl w:val="1"/>
          <w:numId w:val="226"/>
        </w:numPr>
      </w:pPr>
      <w:r w:rsidRPr="004A7B78">
        <w:rPr>
          <w:b/>
          <w:bCs/>
        </w:rPr>
        <w:t>Managing Urges</w:t>
      </w:r>
    </w:p>
    <w:p w14:paraId="4831FA6C" w14:textId="77777777" w:rsidR="004A7B78" w:rsidRPr="004A7B78" w:rsidRDefault="004A7B78" w:rsidP="004A7B78">
      <w:pPr>
        <w:numPr>
          <w:ilvl w:val="0"/>
          <w:numId w:val="226"/>
        </w:numPr>
      </w:pPr>
      <w:r w:rsidRPr="004A7B78">
        <w:t>Ask each team to choose a category and point level.</w:t>
      </w:r>
    </w:p>
    <w:p w14:paraId="4060D48E" w14:textId="77777777" w:rsidR="004A7B78" w:rsidRPr="004A7B78" w:rsidRDefault="004A7B78" w:rsidP="004A7B78">
      <w:pPr>
        <w:numPr>
          <w:ilvl w:val="0"/>
          <w:numId w:val="226"/>
        </w:numPr>
      </w:pPr>
      <w:r w:rsidRPr="004A7B78">
        <w:t>Read the question and give teams time to respond.</w:t>
      </w:r>
    </w:p>
    <w:p w14:paraId="5DC724D3" w14:textId="77777777" w:rsidR="004A7B78" w:rsidRPr="004A7B78" w:rsidRDefault="004A7B78" w:rsidP="004A7B78">
      <w:pPr>
        <w:numPr>
          <w:ilvl w:val="0"/>
          <w:numId w:val="226"/>
        </w:numPr>
      </w:pPr>
      <w:r w:rsidRPr="004A7B78">
        <w:t>Award points for correct answers and keep a running tally.</w:t>
      </w:r>
    </w:p>
    <w:p w14:paraId="3BDC994E" w14:textId="77777777" w:rsidR="004A7B78" w:rsidRPr="004A7B78" w:rsidRDefault="004A7B78" w:rsidP="004A7B78">
      <w:r w:rsidRPr="004A7B78">
        <w:rPr>
          <w:b/>
          <w:bCs/>
        </w:rPr>
        <w:t>Sample Questions:</w:t>
      </w:r>
    </w:p>
    <w:p w14:paraId="18F21955" w14:textId="77777777" w:rsidR="004A7B78" w:rsidRPr="004A7B78" w:rsidRDefault="004A7B78" w:rsidP="004A7B78">
      <w:pPr>
        <w:numPr>
          <w:ilvl w:val="0"/>
          <w:numId w:val="227"/>
        </w:numPr>
      </w:pPr>
      <w:r w:rsidRPr="004A7B78">
        <w:t>“What does the ‘B’ stand for in the ABC model?”</w:t>
      </w:r>
    </w:p>
    <w:p w14:paraId="1AC29D1C" w14:textId="77777777" w:rsidR="004A7B78" w:rsidRPr="004A7B78" w:rsidRDefault="004A7B78" w:rsidP="004A7B78">
      <w:pPr>
        <w:numPr>
          <w:ilvl w:val="0"/>
          <w:numId w:val="227"/>
        </w:numPr>
      </w:pPr>
      <w:r w:rsidRPr="004A7B78">
        <w:t>“Name one activity from the ‘S’ step in DEADS.”</w:t>
      </w:r>
    </w:p>
    <w:p w14:paraId="3711FCBC" w14:textId="77777777" w:rsidR="004A7B78" w:rsidRPr="004A7B78" w:rsidRDefault="004A7B78" w:rsidP="004A7B78">
      <w:pPr>
        <w:numPr>
          <w:ilvl w:val="0"/>
          <w:numId w:val="227"/>
        </w:numPr>
      </w:pPr>
      <w:r w:rsidRPr="004A7B78">
        <w:t>“What is the first step in urge surfing?”</w:t>
      </w:r>
    </w:p>
    <w:p w14:paraId="48198FAA" w14:textId="77777777" w:rsidR="004A7B78" w:rsidRPr="004A7B78" w:rsidRDefault="004A7B78" w:rsidP="004A7B78">
      <w:pPr>
        <w:numPr>
          <w:ilvl w:val="0"/>
          <w:numId w:val="227"/>
        </w:numPr>
      </w:pPr>
      <w:r w:rsidRPr="004A7B78">
        <w:t>“Give one example of a value from your HOV.”</w:t>
      </w:r>
    </w:p>
    <w:p w14:paraId="17A93EA8" w14:textId="77777777" w:rsidR="004A7B78" w:rsidRPr="004A7B78" w:rsidRDefault="004A7B78" w:rsidP="004A7B78">
      <w:pPr>
        <w:numPr>
          <w:ilvl w:val="0"/>
          <w:numId w:val="227"/>
        </w:numPr>
      </w:pPr>
      <w:r w:rsidRPr="004A7B78">
        <w:t>“What part of PERMA+ does ‘Relationships’ represent?”</w:t>
      </w:r>
    </w:p>
    <w:p w14:paraId="52D57AF6" w14:textId="77777777" w:rsidR="004A7B78" w:rsidRPr="004A7B78" w:rsidRDefault="004A7B78" w:rsidP="004A7B78">
      <w:r w:rsidRPr="004A7B78">
        <w:rPr>
          <w:b/>
          <w:bCs/>
        </w:rPr>
        <w:t>0:50 - 1:00 | Wrap-Up and Celebration</w:t>
      </w:r>
    </w:p>
    <w:p w14:paraId="62DB1797" w14:textId="77777777" w:rsidR="004A7B78" w:rsidRPr="004A7B78" w:rsidRDefault="004A7B78" w:rsidP="004A7B78">
      <w:pPr>
        <w:numPr>
          <w:ilvl w:val="0"/>
          <w:numId w:val="228"/>
        </w:numPr>
      </w:pPr>
      <w:r w:rsidRPr="004A7B78">
        <w:t>Tally final scores and celebrate the winning team.</w:t>
      </w:r>
    </w:p>
    <w:p w14:paraId="0A24EF19" w14:textId="77777777" w:rsidR="004A7B78" w:rsidRPr="004A7B78" w:rsidRDefault="004A7B78" w:rsidP="004A7B78">
      <w:pPr>
        <w:numPr>
          <w:ilvl w:val="0"/>
          <w:numId w:val="228"/>
        </w:numPr>
      </w:pPr>
      <w:r w:rsidRPr="004A7B78">
        <w:t>Distribute small prizes or certificates if available.</w:t>
      </w:r>
    </w:p>
    <w:p w14:paraId="45F5537F" w14:textId="77777777" w:rsidR="004A7B78" w:rsidRPr="004A7B78" w:rsidRDefault="004A7B78" w:rsidP="004A7B78">
      <w:pPr>
        <w:numPr>
          <w:ilvl w:val="0"/>
          <w:numId w:val="228"/>
        </w:numPr>
      </w:pPr>
      <w:r w:rsidRPr="004A7B78">
        <w:t>Reinforce that everyone wins by showing up and growing.</w:t>
      </w:r>
    </w:p>
    <w:p w14:paraId="6F90F890" w14:textId="77777777" w:rsidR="004A7B78" w:rsidRPr="004A7B78" w:rsidRDefault="004A7B78" w:rsidP="004A7B78">
      <w:r w:rsidRPr="004A7B78">
        <w:rPr>
          <w:b/>
          <w:bCs/>
        </w:rPr>
        <w:t>Facilitator Script:</w:t>
      </w:r>
      <w:r w:rsidRPr="004A7B78">
        <w:t xml:space="preserve"> "Recovery is a serious commitment—but learning can be fun too. Every answer you gave today came from your hard-earned growth. You’ve got this knowledge—and the strength to keep going."</w:t>
      </w:r>
    </w:p>
    <w:p w14:paraId="279CACD1" w14:textId="77777777" w:rsidR="004A7B78" w:rsidRPr="004A7B78" w:rsidRDefault="00000000" w:rsidP="004A7B78">
      <w:r>
        <w:pict w14:anchorId="44D39835">
          <v:rect id="_x0000_i1187" style="width:0;height:1.5pt" o:hralign="center" o:hrstd="t" o:hr="t" fillcolor="#a0a0a0" stroked="f"/>
        </w:pict>
      </w:r>
    </w:p>
    <w:p w14:paraId="47670730" w14:textId="77777777" w:rsidR="004A7B78" w:rsidRPr="004A7B78" w:rsidRDefault="004A7B78" w:rsidP="004A7B78">
      <w:pPr>
        <w:rPr>
          <w:b/>
          <w:bCs/>
        </w:rPr>
      </w:pPr>
      <w:r w:rsidRPr="004A7B78">
        <w:rPr>
          <w:b/>
          <w:bCs/>
        </w:rPr>
        <w:t>Category: SMART Tools</w:t>
      </w:r>
    </w:p>
    <w:p w14:paraId="568BA2A3" w14:textId="77777777" w:rsidR="004A7B78" w:rsidRPr="004A7B78" w:rsidRDefault="004A7B78" w:rsidP="004A7B78">
      <w:r w:rsidRPr="004A7B78">
        <w:rPr>
          <w:b/>
          <w:bCs/>
        </w:rPr>
        <w:t>100</w:t>
      </w:r>
      <w:r w:rsidRPr="004A7B78">
        <w:t xml:space="preserve"> – What does the “A” stand for in the ABC model?</w:t>
      </w:r>
    </w:p>
    <w:p w14:paraId="45EB3E20" w14:textId="77777777" w:rsidR="004A7B78" w:rsidRPr="004A7B78" w:rsidRDefault="004A7B78" w:rsidP="004A7B78">
      <w:r w:rsidRPr="004A7B78">
        <w:rPr>
          <w:i/>
          <w:iCs/>
        </w:rPr>
        <w:t>Answer: Activating Event</w:t>
      </w:r>
    </w:p>
    <w:p w14:paraId="6CBB3594" w14:textId="77777777" w:rsidR="004A7B78" w:rsidRPr="004A7B78" w:rsidRDefault="004A7B78" w:rsidP="004A7B78">
      <w:r w:rsidRPr="004A7B78">
        <w:rPr>
          <w:b/>
          <w:bCs/>
        </w:rPr>
        <w:t>200</w:t>
      </w:r>
      <w:r w:rsidRPr="004A7B78">
        <w:t xml:space="preserve"> – What tool helps you weigh the pros and cons of a behavior?</w:t>
      </w:r>
    </w:p>
    <w:p w14:paraId="65035471" w14:textId="77777777" w:rsidR="004A7B78" w:rsidRPr="004A7B78" w:rsidRDefault="004A7B78" w:rsidP="004A7B78">
      <w:r w:rsidRPr="004A7B78">
        <w:rPr>
          <w:i/>
          <w:iCs/>
        </w:rPr>
        <w:t>Answer: CBA (Cost-Benefit Analysis)</w:t>
      </w:r>
    </w:p>
    <w:p w14:paraId="4BCB5F9F" w14:textId="77777777" w:rsidR="004A7B78" w:rsidRPr="004A7B78" w:rsidRDefault="004A7B78" w:rsidP="004A7B78">
      <w:r w:rsidRPr="004A7B78">
        <w:rPr>
          <w:b/>
          <w:bCs/>
        </w:rPr>
        <w:t>300</w:t>
      </w:r>
      <w:r w:rsidRPr="004A7B78">
        <w:t xml:space="preserve"> – Name all five steps in the ABCDE model.</w:t>
      </w:r>
    </w:p>
    <w:p w14:paraId="5420382B" w14:textId="77777777" w:rsidR="004A7B78" w:rsidRPr="004A7B78" w:rsidRDefault="004A7B78" w:rsidP="004A7B78">
      <w:r w:rsidRPr="004A7B78">
        <w:rPr>
          <w:i/>
          <w:iCs/>
        </w:rPr>
        <w:t>Answer: Activating Event, Beliefs, Consequences, Dispute, Effective new belief/action</w:t>
      </w:r>
    </w:p>
    <w:p w14:paraId="7317A88D" w14:textId="77777777" w:rsidR="004A7B78" w:rsidRPr="004A7B78" w:rsidRDefault="004A7B78" w:rsidP="004A7B78">
      <w:r w:rsidRPr="004A7B78">
        <w:rPr>
          <w:b/>
          <w:bCs/>
        </w:rPr>
        <w:lastRenderedPageBreak/>
        <w:t>400</w:t>
      </w:r>
      <w:r w:rsidRPr="004A7B78">
        <w:t xml:space="preserve"> – In the DEADS tool, what does “S” stand for?</w:t>
      </w:r>
    </w:p>
    <w:p w14:paraId="6DAA2EBE" w14:textId="77777777" w:rsidR="004A7B78" w:rsidRPr="004A7B78" w:rsidRDefault="004A7B78" w:rsidP="004A7B78">
      <w:r w:rsidRPr="004A7B78">
        <w:rPr>
          <w:i/>
          <w:iCs/>
        </w:rPr>
        <w:t>Answer: Substitute</w:t>
      </w:r>
    </w:p>
    <w:p w14:paraId="34D0233D" w14:textId="77777777" w:rsidR="004A7B78" w:rsidRPr="004A7B78" w:rsidRDefault="004A7B78" w:rsidP="004A7B78">
      <w:r w:rsidRPr="004A7B78">
        <w:rPr>
          <w:b/>
          <w:bCs/>
        </w:rPr>
        <w:t>500</w:t>
      </w:r>
      <w:r w:rsidRPr="004A7B78">
        <w:t xml:space="preserve"> – What is the purpose of the DISARM tool?</w:t>
      </w:r>
    </w:p>
    <w:p w14:paraId="2FE4AA83" w14:textId="77777777" w:rsidR="004A7B78" w:rsidRPr="004A7B78" w:rsidRDefault="004A7B78" w:rsidP="004A7B78">
      <w:r w:rsidRPr="004A7B78">
        <w:rPr>
          <w:i/>
          <w:iCs/>
        </w:rPr>
        <w:t>Answer: To recognize and reject the internal "addictive voice" by replacing it with recovery-oriented self-talk.</w:t>
      </w:r>
    </w:p>
    <w:p w14:paraId="726E24C6" w14:textId="77777777" w:rsidR="004A7B78" w:rsidRPr="004A7B78" w:rsidRDefault="00000000" w:rsidP="004A7B78">
      <w:r>
        <w:pict w14:anchorId="651D216D">
          <v:rect id="_x0000_i1188" style="width:0;height:1.5pt" o:hralign="center" o:hrstd="t" o:hr="t" fillcolor="#a0a0a0" stroked="f"/>
        </w:pict>
      </w:r>
    </w:p>
    <w:p w14:paraId="0685C12F" w14:textId="77777777" w:rsidR="004A7B78" w:rsidRPr="004A7B78" w:rsidRDefault="004A7B78" w:rsidP="004A7B78">
      <w:pPr>
        <w:rPr>
          <w:b/>
          <w:bCs/>
        </w:rPr>
      </w:pPr>
      <w:r w:rsidRPr="004A7B78">
        <w:rPr>
          <w:b/>
          <w:bCs/>
        </w:rPr>
        <w:t>Category: PERMA+ Elements</w:t>
      </w:r>
    </w:p>
    <w:p w14:paraId="5450E849" w14:textId="77777777" w:rsidR="004A7B78" w:rsidRPr="004A7B78" w:rsidRDefault="004A7B78" w:rsidP="004A7B78">
      <w:r w:rsidRPr="004A7B78">
        <w:rPr>
          <w:b/>
          <w:bCs/>
        </w:rPr>
        <w:t>100</w:t>
      </w:r>
      <w:r w:rsidRPr="004A7B78">
        <w:t xml:space="preserve"> – What does the "P" in PERMA+ stand for?</w:t>
      </w:r>
    </w:p>
    <w:p w14:paraId="3EEC2BE9" w14:textId="77777777" w:rsidR="004A7B78" w:rsidRPr="004A7B78" w:rsidRDefault="004A7B78" w:rsidP="004A7B78">
      <w:r w:rsidRPr="004A7B78">
        <w:rPr>
          <w:i/>
          <w:iCs/>
        </w:rPr>
        <w:t>Answer: Positive Emotion</w:t>
      </w:r>
    </w:p>
    <w:p w14:paraId="055D58FF" w14:textId="77777777" w:rsidR="004A7B78" w:rsidRPr="004A7B78" w:rsidRDefault="004A7B78" w:rsidP="004A7B78">
      <w:r w:rsidRPr="004A7B78">
        <w:rPr>
          <w:b/>
          <w:bCs/>
        </w:rPr>
        <w:t>200</w:t>
      </w:r>
      <w:r w:rsidRPr="004A7B78">
        <w:t xml:space="preserve"> – What is the "+" in PERMA+?</w:t>
      </w:r>
    </w:p>
    <w:p w14:paraId="692BEFD2" w14:textId="77777777" w:rsidR="004A7B78" w:rsidRPr="004A7B78" w:rsidRDefault="004A7B78" w:rsidP="004A7B78">
      <w:r w:rsidRPr="004A7B78">
        <w:rPr>
          <w:i/>
          <w:iCs/>
        </w:rPr>
        <w:t>Answer: Physical Health / Vitality / Resilience</w:t>
      </w:r>
    </w:p>
    <w:p w14:paraId="559C4C8A" w14:textId="77777777" w:rsidR="004A7B78" w:rsidRPr="004A7B78" w:rsidRDefault="004A7B78" w:rsidP="004A7B78">
      <w:r w:rsidRPr="004A7B78">
        <w:rPr>
          <w:b/>
          <w:bCs/>
        </w:rPr>
        <w:t>300</w:t>
      </w:r>
      <w:r w:rsidRPr="004A7B78">
        <w:t xml:space="preserve"> – Which part of PERMA+ is strengthened by setting and reaching goals?</w:t>
      </w:r>
    </w:p>
    <w:p w14:paraId="683130A2" w14:textId="77777777" w:rsidR="004A7B78" w:rsidRPr="004A7B78" w:rsidRDefault="004A7B78" w:rsidP="004A7B78">
      <w:r w:rsidRPr="004A7B78">
        <w:rPr>
          <w:i/>
          <w:iCs/>
        </w:rPr>
        <w:t>Answer: Accomplishment</w:t>
      </w:r>
    </w:p>
    <w:p w14:paraId="4223A346" w14:textId="77777777" w:rsidR="004A7B78" w:rsidRPr="004A7B78" w:rsidRDefault="004A7B78" w:rsidP="004A7B78">
      <w:r w:rsidRPr="004A7B78">
        <w:rPr>
          <w:b/>
          <w:bCs/>
        </w:rPr>
        <w:t>400</w:t>
      </w:r>
      <w:r w:rsidRPr="004A7B78">
        <w:t xml:space="preserve"> – What does “Engagement” mean in the PERMA+ model?</w:t>
      </w:r>
    </w:p>
    <w:p w14:paraId="6C3B87E6" w14:textId="77777777" w:rsidR="004A7B78" w:rsidRPr="004A7B78" w:rsidRDefault="004A7B78" w:rsidP="004A7B78">
      <w:r w:rsidRPr="004A7B78">
        <w:rPr>
          <w:i/>
          <w:iCs/>
        </w:rPr>
        <w:t>Answer: Being deeply involved or absorbed in activities that use your strengths</w:t>
      </w:r>
    </w:p>
    <w:p w14:paraId="42D969BB" w14:textId="77777777" w:rsidR="004A7B78" w:rsidRPr="004A7B78" w:rsidRDefault="004A7B78" w:rsidP="004A7B78">
      <w:r w:rsidRPr="004A7B78">
        <w:rPr>
          <w:b/>
          <w:bCs/>
        </w:rPr>
        <w:t>500</w:t>
      </w:r>
      <w:r w:rsidRPr="004A7B78">
        <w:t xml:space="preserve"> – Give an example of an activity that supports </w:t>
      </w:r>
      <w:r w:rsidRPr="004A7B78">
        <w:rPr>
          <w:b/>
          <w:bCs/>
        </w:rPr>
        <w:t>Meaning</w:t>
      </w:r>
      <w:r w:rsidRPr="004A7B78">
        <w:t xml:space="preserve"> in PERMA+.</w:t>
      </w:r>
    </w:p>
    <w:p w14:paraId="29BA096B" w14:textId="77777777" w:rsidR="004A7B78" w:rsidRPr="004A7B78" w:rsidRDefault="004A7B78" w:rsidP="004A7B78">
      <w:r w:rsidRPr="004A7B78">
        <w:rPr>
          <w:i/>
          <w:iCs/>
        </w:rPr>
        <w:t>Answer: Volunteering, spiritual practice, connecting with values, etc.</w:t>
      </w:r>
    </w:p>
    <w:p w14:paraId="61082995" w14:textId="77777777" w:rsidR="004A7B78" w:rsidRPr="004A7B78" w:rsidRDefault="00000000" w:rsidP="004A7B78">
      <w:r>
        <w:pict w14:anchorId="2998374E">
          <v:rect id="_x0000_i1189" style="width:0;height:1.5pt" o:hralign="center" o:hrstd="t" o:hr="t" fillcolor="#a0a0a0" stroked="f"/>
        </w:pict>
      </w:r>
    </w:p>
    <w:p w14:paraId="11301F8F" w14:textId="77777777" w:rsidR="004A7B78" w:rsidRPr="004A7B78" w:rsidRDefault="004A7B78" w:rsidP="004A7B78">
      <w:pPr>
        <w:rPr>
          <w:b/>
          <w:bCs/>
        </w:rPr>
      </w:pPr>
      <w:r w:rsidRPr="004A7B78">
        <w:rPr>
          <w:b/>
          <w:bCs/>
        </w:rPr>
        <w:t>Category: Coping Strategies</w:t>
      </w:r>
    </w:p>
    <w:p w14:paraId="7E377009" w14:textId="77777777" w:rsidR="004A7B78" w:rsidRPr="004A7B78" w:rsidRDefault="004A7B78" w:rsidP="004A7B78">
      <w:r w:rsidRPr="004A7B78">
        <w:rPr>
          <w:b/>
          <w:bCs/>
        </w:rPr>
        <w:t>100</w:t>
      </w:r>
      <w:r w:rsidRPr="004A7B78">
        <w:t xml:space="preserve"> – Name one physical coping strategy from the 200 list.</w:t>
      </w:r>
    </w:p>
    <w:p w14:paraId="2FD2073A" w14:textId="77777777" w:rsidR="004A7B78" w:rsidRPr="004A7B78" w:rsidRDefault="004A7B78" w:rsidP="004A7B78">
      <w:r w:rsidRPr="004A7B78">
        <w:rPr>
          <w:i/>
          <w:iCs/>
        </w:rPr>
        <w:t>Answer: Take a walk, stretch, do jumping jacks, etc.</w:t>
      </w:r>
    </w:p>
    <w:p w14:paraId="276BFC96" w14:textId="77777777" w:rsidR="004A7B78" w:rsidRPr="004A7B78" w:rsidRDefault="004A7B78" w:rsidP="004A7B78">
      <w:r w:rsidRPr="004A7B78">
        <w:rPr>
          <w:b/>
          <w:bCs/>
        </w:rPr>
        <w:t>200</w:t>
      </w:r>
      <w:r w:rsidRPr="004A7B78">
        <w:t xml:space="preserve"> – What’s one social strategy you can use when you feel triggered?</w:t>
      </w:r>
    </w:p>
    <w:p w14:paraId="74C5C907" w14:textId="77777777" w:rsidR="004A7B78" w:rsidRPr="004A7B78" w:rsidRDefault="004A7B78" w:rsidP="004A7B78">
      <w:r w:rsidRPr="004A7B78">
        <w:rPr>
          <w:i/>
          <w:iCs/>
        </w:rPr>
        <w:t>Answer: Call a friend, attend a SMART meeting, ask for support, etc.</w:t>
      </w:r>
    </w:p>
    <w:p w14:paraId="62BDF6C5" w14:textId="77777777" w:rsidR="004A7B78" w:rsidRPr="004A7B78" w:rsidRDefault="004A7B78" w:rsidP="004A7B78">
      <w:r w:rsidRPr="004A7B78">
        <w:rPr>
          <w:b/>
          <w:bCs/>
        </w:rPr>
        <w:t>300</w:t>
      </w:r>
      <w:r w:rsidRPr="004A7B78">
        <w:t xml:space="preserve"> – What tool teaches you to "ride out" an urge like a wave?</w:t>
      </w:r>
    </w:p>
    <w:p w14:paraId="2CB0CCB1" w14:textId="77777777" w:rsidR="004A7B78" w:rsidRPr="004A7B78" w:rsidRDefault="004A7B78" w:rsidP="004A7B78">
      <w:r w:rsidRPr="004A7B78">
        <w:rPr>
          <w:i/>
          <w:iCs/>
        </w:rPr>
        <w:t>Answer: Urge Surfing</w:t>
      </w:r>
    </w:p>
    <w:p w14:paraId="15A97613" w14:textId="77777777" w:rsidR="004A7B78" w:rsidRPr="004A7B78" w:rsidRDefault="004A7B78" w:rsidP="004A7B78">
      <w:r w:rsidRPr="004A7B78">
        <w:rPr>
          <w:b/>
          <w:bCs/>
        </w:rPr>
        <w:t>400</w:t>
      </w:r>
      <w:r w:rsidRPr="004A7B78">
        <w:t xml:space="preserve"> – What does “HALT” stand for?</w:t>
      </w:r>
    </w:p>
    <w:p w14:paraId="21236D3A" w14:textId="77777777" w:rsidR="004A7B78" w:rsidRPr="004A7B78" w:rsidRDefault="004A7B78" w:rsidP="004A7B78">
      <w:r w:rsidRPr="004A7B78">
        <w:rPr>
          <w:i/>
          <w:iCs/>
        </w:rPr>
        <w:lastRenderedPageBreak/>
        <w:t>Answer: Hungry, Angry, Lonely, Tired</w:t>
      </w:r>
    </w:p>
    <w:p w14:paraId="672217FE" w14:textId="77777777" w:rsidR="004A7B78" w:rsidRPr="004A7B78" w:rsidRDefault="004A7B78" w:rsidP="004A7B78">
      <w:r w:rsidRPr="004A7B78">
        <w:rPr>
          <w:b/>
          <w:bCs/>
        </w:rPr>
        <w:t>500</w:t>
      </w:r>
      <w:r w:rsidRPr="004A7B78">
        <w:t xml:space="preserve"> – What is one way to respond when you're in a “BADS” state?</w:t>
      </w:r>
    </w:p>
    <w:p w14:paraId="21FF67E2" w14:textId="77777777" w:rsidR="004A7B78" w:rsidRPr="004A7B78" w:rsidRDefault="004A7B78" w:rsidP="004A7B78">
      <w:r w:rsidRPr="004A7B78">
        <w:rPr>
          <w:i/>
          <w:iCs/>
        </w:rPr>
        <w:t>Answer: Any healthy coping skill for boredom, anxiety, depression, or stress</w:t>
      </w:r>
    </w:p>
    <w:p w14:paraId="5E40FF33" w14:textId="77777777" w:rsidR="004A7B78" w:rsidRPr="004A7B78" w:rsidRDefault="00000000" w:rsidP="004A7B78">
      <w:r>
        <w:pict w14:anchorId="4F8E639B">
          <v:rect id="_x0000_i1190" style="width:0;height:1.5pt" o:hralign="center" o:hrstd="t" o:hr="t" fillcolor="#a0a0a0" stroked="f"/>
        </w:pict>
      </w:r>
    </w:p>
    <w:p w14:paraId="7E8B26E8" w14:textId="77777777" w:rsidR="004A7B78" w:rsidRPr="004A7B78" w:rsidRDefault="004A7B78" w:rsidP="004A7B78">
      <w:pPr>
        <w:rPr>
          <w:b/>
          <w:bCs/>
        </w:rPr>
      </w:pPr>
      <w:r w:rsidRPr="004A7B78">
        <w:rPr>
          <w:b/>
          <w:bCs/>
        </w:rPr>
        <w:t>Category: Values and Motivation</w:t>
      </w:r>
    </w:p>
    <w:p w14:paraId="3B609B40" w14:textId="77777777" w:rsidR="004A7B78" w:rsidRPr="004A7B78" w:rsidRDefault="004A7B78" w:rsidP="004A7B78">
      <w:r w:rsidRPr="004A7B78">
        <w:rPr>
          <w:b/>
          <w:bCs/>
        </w:rPr>
        <w:t>100</w:t>
      </w:r>
      <w:r w:rsidRPr="004A7B78">
        <w:t xml:space="preserve"> – What is the purpose of the Hierarchy of Values (HOV)?</w:t>
      </w:r>
    </w:p>
    <w:p w14:paraId="0430C197" w14:textId="77777777" w:rsidR="004A7B78" w:rsidRPr="004A7B78" w:rsidRDefault="004A7B78" w:rsidP="004A7B78">
      <w:r w:rsidRPr="004A7B78">
        <w:rPr>
          <w:i/>
          <w:iCs/>
        </w:rPr>
        <w:t>Answer: To help you clarify and prioritize your most important values</w:t>
      </w:r>
    </w:p>
    <w:p w14:paraId="5D7F8170" w14:textId="77777777" w:rsidR="004A7B78" w:rsidRPr="004A7B78" w:rsidRDefault="004A7B78" w:rsidP="004A7B78">
      <w:r w:rsidRPr="004A7B78">
        <w:rPr>
          <w:b/>
          <w:bCs/>
        </w:rPr>
        <w:t>200</w:t>
      </w:r>
      <w:r w:rsidRPr="004A7B78">
        <w:t xml:space="preserve"> – What question do you ask when using a CBA?</w:t>
      </w:r>
    </w:p>
    <w:p w14:paraId="7F959FBE" w14:textId="77777777" w:rsidR="004A7B78" w:rsidRPr="004A7B78" w:rsidRDefault="004A7B78" w:rsidP="004A7B78">
      <w:r w:rsidRPr="004A7B78">
        <w:rPr>
          <w:i/>
          <w:iCs/>
        </w:rPr>
        <w:t>Answer: What are the short- and long-term pros and cons of this behavior?</w:t>
      </w:r>
    </w:p>
    <w:p w14:paraId="2A1E381B" w14:textId="77777777" w:rsidR="004A7B78" w:rsidRPr="004A7B78" w:rsidRDefault="004A7B78" w:rsidP="004A7B78">
      <w:r w:rsidRPr="004A7B78">
        <w:rPr>
          <w:b/>
          <w:bCs/>
        </w:rPr>
        <w:t>300</w:t>
      </w:r>
      <w:r w:rsidRPr="004A7B78">
        <w:t xml:space="preserve"> – Name one of the Three Unconditional Acceptances.</w:t>
      </w:r>
    </w:p>
    <w:p w14:paraId="645B35DA" w14:textId="77777777" w:rsidR="004A7B78" w:rsidRPr="004A7B78" w:rsidRDefault="004A7B78" w:rsidP="004A7B78">
      <w:r w:rsidRPr="004A7B78">
        <w:rPr>
          <w:i/>
          <w:iCs/>
        </w:rPr>
        <w:t>Answer: Self, Others, or Life</w:t>
      </w:r>
    </w:p>
    <w:p w14:paraId="1A2DE86E" w14:textId="77777777" w:rsidR="004A7B78" w:rsidRPr="004A7B78" w:rsidRDefault="004A7B78" w:rsidP="004A7B78">
      <w:r w:rsidRPr="004A7B78">
        <w:rPr>
          <w:b/>
          <w:bCs/>
        </w:rPr>
        <w:t>400</w:t>
      </w:r>
      <w:r w:rsidRPr="004A7B78">
        <w:t xml:space="preserve"> – What is the main benefit of clarifying your core values?</w:t>
      </w:r>
    </w:p>
    <w:p w14:paraId="6E3A7D94" w14:textId="77777777" w:rsidR="004A7B78" w:rsidRPr="004A7B78" w:rsidRDefault="004A7B78" w:rsidP="004A7B78">
      <w:r w:rsidRPr="004A7B78">
        <w:rPr>
          <w:i/>
          <w:iCs/>
        </w:rPr>
        <w:t>Answer: They help guide decisions and increase motivation to change.</w:t>
      </w:r>
    </w:p>
    <w:p w14:paraId="54F08AC1" w14:textId="77777777" w:rsidR="004A7B78" w:rsidRPr="004A7B78" w:rsidRDefault="004A7B78" w:rsidP="004A7B78">
      <w:r w:rsidRPr="004A7B78">
        <w:rPr>
          <w:b/>
          <w:bCs/>
        </w:rPr>
        <w:t>500</w:t>
      </w:r>
      <w:r w:rsidRPr="004A7B78">
        <w:t xml:space="preserve"> – Give an example of a conflict between a value and an addictive behavior.</w:t>
      </w:r>
    </w:p>
    <w:p w14:paraId="2B07EED9" w14:textId="77777777" w:rsidR="004A7B78" w:rsidRPr="004A7B78" w:rsidRDefault="004A7B78" w:rsidP="004A7B78">
      <w:r w:rsidRPr="004A7B78">
        <w:rPr>
          <w:i/>
          <w:iCs/>
        </w:rPr>
        <w:t>Answer: Wanting health but using substances that harm it, etc.</w:t>
      </w:r>
    </w:p>
    <w:p w14:paraId="6A62C16A" w14:textId="77777777" w:rsidR="004A7B78" w:rsidRPr="004A7B78" w:rsidRDefault="00000000" w:rsidP="004A7B78">
      <w:r>
        <w:pict w14:anchorId="24901AF6">
          <v:rect id="_x0000_i1191" style="width:0;height:1.5pt" o:hralign="center" o:hrstd="t" o:hr="t" fillcolor="#a0a0a0" stroked="f"/>
        </w:pict>
      </w:r>
    </w:p>
    <w:p w14:paraId="69A2DD64" w14:textId="77777777" w:rsidR="004A7B78" w:rsidRPr="004A7B78" w:rsidRDefault="004A7B78" w:rsidP="004A7B78">
      <w:pPr>
        <w:rPr>
          <w:b/>
          <w:bCs/>
        </w:rPr>
      </w:pPr>
      <w:r w:rsidRPr="004A7B78">
        <w:rPr>
          <w:b/>
          <w:bCs/>
        </w:rPr>
        <w:t>Category: Managing Urges</w:t>
      </w:r>
    </w:p>
    <w:p w14:paraId="28143606" w14:textId="77777777" w:rsidR="004A7B78" w:rsidRPr="004A7B78" w:rsidRDefault="004A7B78" w:rsidP="004A7B78">
      <w:r w:rsidRPr="004A7B78">
        <w:rPr>
          <w:b/>
          <w:bCs/>
        </w:rPr>
        <w:t>100</w:t>
      </w:r>
      <w:r w:rsidRPr="004A7B78">
        <w:t xml:space="preserve"> – What is the first step of DEADS?</w:t>
      </w:r>
    </w:p>
    <w:p w14:paraId="2A693EDA" w14:textId="77777777" w:rsidR="004A7B78" w:rsidRPr="004A7B78" w:rsidRDefault="004A7B78" w:rsidP="004A7B78">
      <w:r w:rsidRPr="004A7B78">
        <w:rPr>
          <w:i/>
          <w:iCs/>
        </w:rPr>
        <w:t>Answer: Delay</w:t>
      </w:r>
    </w:p>
    <w:p w14:paraId="229CED4A" w14:textId="77777777" w:rsidR="004A7B78" w:rsidRPr="004A7B78" w:rsidRDefault="004A7B78" w:rsidP="004A7B78">
      <w:r w:rsidRPr="004A7B78">
        <w:rPr>
          <w:b/>
          <w:bCs/>
        </w:rPr>
        <w:t>200</w:t>
      </w:r>
      <w:r w:rsidRPr="004A7B78">
        <w:t xml:space="preserve"> – What does the "D" in DIBS stand for?</w:t>
      </w:r>
    </w:p>
    <w:p w14:paraId="7947FD48" w14:textId="77777777" w:rsidR="004A7B78" w:rsidRPr="004A7B78" w:rsidRDefault="004A7B78" w:rsidP="004A7B78">
      <w:r w:rsidRPr="004A7B78">
        <w:rPr>
          <w:i/>
          <w:iCs/>
        </w:rPr>
        <w:t>Answer: Disputing irrational beliefs</w:t>
      </w:r>
    </w:p>
    <w:p w14:paraId="59CCA559" w14:textId="77777777" w:rsidR="004A7B78" w:rsidRPr="004A7B78" w:rsidRDefault="004A7B78" w:rsidP="004A7B78">
      <w:r w:rsidRPr="004A7B78">
        <w:rPr>
          <w:b/>
          <w:bCs/>
        </w:rPr>
        <w:t>300</w:t>
      </w:r>
      <w:r w:rsidRPr="004A7B78">
        <w:t xml:space="preserve"> – What’s one phrase you could say to your “addictive voice” in DISARM?</w:t>
      </w:r>
    </w:p>
    <w:p w14:paraId="1AF01A48" w14:textId="77777777" w:rsidR="004A7B78" w:rsidRPr="004A7B78" w:rsidRDefault="004A7B78" w:rsidP="004A7B78">
      <w:r w:rsidRPr="004A7B78">
        <w:rPr>
          <w:i/>
          <w:iCs/>
        </w:rPr>
        <w:t>Answer: “Not today,” “I’m not buying what you’re selling,” etc.</w:t>
      </w:r>
    </w:p>
    <w:p w14:paraId="082CF28F" w14:textId="77777777" w:rsidR="004A7B78" w:rsidRPr="004A7B78" w:rsidRDefault="004A7B78" w:rsidP="004A7B78">
      <w:r w:rsidRPr="004A7B78">
        <w:rPr>
          <w:b/>
          <w:bCs/>
        </w:rPr>
        <w:t>400</w:t>
      </w:r>
      <w:r w:rsidRPr="004A7B78">
        <w:t xml:space="preserve"> – What is the purpose of the Urge Log?</w:t>
      </w:r>
    </w:p>
    <w:p w14:paraId="3F62067B" w14:textId="77777777" w:rsidR="004A7B78" w:rsidRPr="004A7B78" w:rsidRDefault="004A7B78" w:rsidP="004A7B78">
      <w:r w:rsidRPr="004A7B78">
        <w:rPr>
          <w:i/>
          <w:iCs/>
        </w:rPr>
        <w:t>Answer: To track urges, understand patterns, and improve coping responses</w:t>
      </w:r>
    </w:p>
    <w:p w14:paraId="2E9F6ECE" w14:textId="77777777" w:rsidR="004A7B78" w:rsidRPr="004A7B78" w:rsidRDefault="004A7B78" w:rsidP="004A7B78">
      <w:r w:rsidRPr="004A7B78">
        <w:rPr>
          <w:b/>
          <w:bCs/>
        </w:rPr>
        <w:t>500</w:t>
      </w:r>
      <w:r w:rsidRPr="004A7B78">
        <w:t xml:space="preserve"> – During urge surfing, what do you observe in your body?</w:t>
      </w:r>
    </w:p>
    <w:p w14:paraId="356AB1AC" w14:textId="77777777" w:rsidR="004A7B78" w:rsidRPr="004A7B78" w:rsidRDefault="004A7B78" w:rsidP="004A7B78">
      <w:r w:rsidRPr="004A7B78">
        <w:rPr>
          <w:i/>
          <w:iCs/>
        </w:rPr>
        <w:lastRenderedPageBreak/>
        <w:t>Answer: Physical sensations like tension, warmth, pressure, etc.</w:t>
      </w:r>
    </w:p>
    <w:p w14:paraId="647570B3" w14:textId="77777777" w:rsidR="004A7B78" w:rsidRPr="004A7B78" w:rsidRDefault="004A7B78" w:rsidP="004A7B78">
      <w:pPr>
        <w:rPr>
          <w:b/>
          <w:bCs/>
        </w:rPr>
      </w:pPr>
      <w:r w:rsidRPr="004A7B78">
        <w:rPr>
          <w:b/>
          <w:bCs/>
        </w:rPr>
        <w:t>Double Jeopardy Round (Point values double: 200–1000)</w:t>
      </w:r>
    </w:p>
    <w:p w14:paraId="08715D3F" w14:textId="77777777" w:rsidR="004A7B78" w:rsidRPr="004A7B78" w:rsidRDefault="004A7B78" w:rsidP="004A7B78">
      <w:pPr>
        <w:rPr>
          <w:b/>
          <w:bCs/>
        </w:rPr>
      </w:pPr>
      <w:r w:rsidRPr="004A7B78">
        <w:rPr>
          <w:b/>
          <w:bCs/>
        </w:rPr>
        <w:t>Category: Advanced SMART Recovery Tools</w:t>
      </w:r>
    </w:p>
    <w:p w14:paraId="0012E1AE" w14:textId="77777777" w:rsidR="004A7B78" w:rsidRPr="004A7B78" w:rsidRDefault="004A7B78" w:rsidP="004A7B78">
      <w:r w:rsidRPr="004A7B78">
        <w:rPr>
          <w:b/>
          <w:bCs/>
        </w:rPr>
        <w:t>200</w:t>
      </w:r>
      <w:r w:rsidRPr="004A7B78">
        <w:t xml:space="preserve"> – What is the main purpose of a DISARM nickname like “The Salesman”?</w:t>
      </w:r>
    </w:p>
    <w:p w14:paraId="6F686EA1" w14:textId="77777777" w:rsidR="004A7B78" w:rsidRPr="004A7B78" w:rsidRDefault="004A7B78" w:rsidP="004A7B78">
      <w:r w:rsidRPr="004A7B78">
        <w:rPr>
          <w:i/>
          <w:iCs/>
        </w:rPr>
        <w:t>To separate the addictive voice from your true self.</w:t>
      </w:r>
    </w:p>
    <w:p w14:paraId="14690CF4" w14:textId="77777777" w:rsidR="004A7B78" w:rsidRPr="004A7B78" w:rsidRDefault="004A7B78" w:rsidP="004A7B78">
      <w:r w:rsidRPr="004A7B78">
        <w:rPr>
          <w:b/>
          <w:bCs/>
        </w:rPr>
        <w:t>400</w:t>
      </w:r>
      <w:r w:rsidRPr="004A7B78">
        <w:t xml:space="preserve"> – What tool helps you challenge thoughts that lead to impulsive behavior?</w:t>
      </w:r>
    </w:p>
    <w:p w14:paraId="1D22B480" w14:textId="77777777" w:rsidR="004A7B78" w:rsidRPr="004A7B78" w:rsidRDefault="004A7B78" w:rsidP="004A7B78">
      <w:r w:rsidRPr="004A7B78">
        <w:rPr>
          <w:i/>
          <w:iCs/>
        </w:rPr>
        <w:t>DIBS (Disputing Irrational Beliefs System)</w:t>
      </w:r>
    </w:p>
    <w:p w14:paraId="57734D64" w14:textId="77777777" w:rsidR="004A7B78" w:rsidRPr="004A7B78" w:rsidRDefault="004A7B78" w:rsidP="004A7B78">
      <w:r w:rsidRPr="004A7B78">
        <w:rPr>
          <w:b/>
          <w:bCs/>
        </w:rPr>
        <w:t>600</w:t>
      </w:r>
      <w:r w:rsidRPr="004A7B78">
        <w:t xml:space="preserve"> – Which SMART point is most connected to creating a balanced weekly schedule?</w:t>
      </w:r>
    </w:p>
    <w:p w14:paraId="7D6CECAF" w14:textId="77777777" w:rsidR="004A7B78" w:rsidRPr="004A7B78" w:rsidRDefault="004A7B78" w:rsidP="004A7B78">
      <w:r w:rsidRPr="004A7B78">
        <w:rPr>
          <w:i/>
          <w:iCs/>
        </w:rPr>
        <w:t>Point 4: Living a Balanced Life</w:t>
      </w:r>
    </w:p>
    <w:p w14:paraId="56C10356" w14:textId="77777777" w:rsidR="004A7B78" w:rsidRPr="004A7B78" w:rsidRDefault="004A7B78" w:rsidP="004A7B78">
      <w:r w:rsidRPr="004A7B78">
        <w:rPr>
          <w:b/>
          <w:bCs/>
        </w:rPr>
        <w:t>800</w:t>
      </w:r>
      <w:r w:rsidRPr="004A7B78">
        <w:t xml:space="preserve"> – What is the difference between the ABC model and DEADS tool?</w:t>
      </w:r>
    </w:p>
    <w:p w14:paraId="45A9ED8F" w14:textId="77777777" w:rsidR="004A7B78" w:rsidRPr="004A7B78" w:rsidRDefault="004A7B78" w:rsidP="004A7B78">
      <w:r w:rsidRPr="004A7B78">
        <w:rPr>
          <w:i/>
          <w:iCs/>
        </w:rPr>
        <w:t>ABC is for understanding emotions; DEADS is for managing immediate urges.</w:t>
      </w:r>
    </w:p>
    <w:p w14:paraId="230B4F55" w14:textId="77777777" w:rsidR="004A7B78" w:rsidRPr="004A7B78" w:rsidRDefault="004A7B78" w:rsidP="004A7B78">
      <w:r w:rsidRPr="004A7B78">
        <w:rPr>
          <w:b/>
          <w:bCs/>
        </w:rPr>
        <w:t>1000</w:t>
      </w:r>
      <w:r w:rsidRPr="004A7B78">
        <w:t xml:space="preserve"> – What are the five steps of the DEADS tool?</w:t>
      </w:r>
    </w:p>
    <w:p w14:paraId="03EF3531" w14:textId="77777777" w:rsidR="004A7B78" w:rsidRPr="004A7B78" w:rsidRDefault="004A7B78" w:rsidP="004A7B78">
      <w:r w:rsidRPr="004A7B78">
        <w:rPr>
          <w:i/>
          <w:iCs/>
        </w:rPr>
        <w:t>Delay, Escape, Avoid, Dispute, Substitute</w:t>
      </w:r>
    </w:p>
    <w:p w14:paraId="0AD84CF4" w14:textId="77777777" w:rsidR="004A7B78" w:rsidRPr="004A7B78" w:rsidRDefault="00000000" w:rsidP="004A7B78">
      <w:r>
        <w:pict w14:anchorId="205973B5">
          <v:rect id="_x0000_i1192" style="width:0;height:1.5pt" o:hralign="center" o:hrstd="t" o:hr="t" fillcolor="#a0a0a0" stroked="f"/>
        </w:pict>
      </w:r>
    </w:p>
    <w:p w14:paraId="270CF04D" w14:textId="77777777" w:rsidR="004A7B78" w:rsidRPr="004A7B78" w:rsidRDefault="004A7B78" w:rsidP="004A7B78">
      <w:pPr>
        <w:rPr>
          <w:b/>
          <w:bCs/>
        </w:rPr>
      </w:pPr>
      <w:r w:rsidRPr="004A7B78">
        <w:rPr>
          <w:b/>
          <w:bCs/>
        </w:rPr>
        <w:t>Category: Deep Dive into PERMA+</w:t>
      </w:r>
    </w:p>
    <w:p w14:paraId="366B94A3" w14:textId="77777777" w:rsidR="004A7B78" w:rsidRPr="004A7B78" w:rsidRDefault="004A7B78" w:rsidP="004A7B78">
      <w:r w:rsidRPr="004A7B78">
        <w:rPr>
          <w:b/>
          <w:bCs/>
        </w:rPr>
        <w:t>200</w:t>
      </w:r>
      <w:r w:rsidRPr="004A7B78">
        <w:t xml:space="preserve"> – What does the "M" in PERMA stand for and give one example?</w:t>
      </w:r>
    </w:p>
    <w:p w14:paraId="583202D0" w14:textId="77777777" w:rsidR="004A7B78" w:rsidRPr="004A7B78" w:rsidRDefault="004A7B78" w:rsidP="004A7B78">
      <w:proofErr w:type="gramStart"/>
      <w:r w:rsidRPr="004A7B78">
        <w:rPr>
          <w:i/>
          <w:iCs/>
        </w:rPr>
        <w:t>Meaning;</w:t>
      </w:r>
      <w:proofErr w:type="gramEnd"/>
      <w:r w:rsidRPr="004A7B78">
        <w:rPr>
          <w:i/>
          <w:iCs/>
        </w:rPr>
        <w:t xml:space="preserve"> e.g., volunteering, reflecting on values</w:t>
      </w:r>
    </w:p>
    <w:p w14:paraId="11A2B7FD" w14:textId="77777777" w:rsidR="004A7B78" w:rsidRPr="004A7B78" w:rsidRDefault="004A7B78" w:rsidP="004A7B78">
      <w:r w:rsidRPr="004A7B78">
        <w:rPr>
          <w:b/>
          <w:bCs/>
        </w:rPr>
        <w:t>400</w:t>
      </w:r>
      <w:r w:rsidRPr="004A7B78">
        <w:t xml:space="preserve"> – What does the “+” in PERMA+ represent and why is it important?</w:t>
      </w:r>
    </w:p>
    <w:p w14:paraId="2A7910E5" w14:textId="77777777" w:rsidR="004A7B78" w:rsidRPr="004A7B78" w:rsidRDefault="004A7B78" w:rsidP="004A7B78">
      <w:r w:rsidRPr="004A7B78">
        <w:rPr>
          <w:i/>
          <w:iCs/>
        </w:rPr>
        <w:t>Physical health and vitality—essential for resilience and recovery.</w:t>
      </w:r>
    </w:p>
    <w:p w14:paraId="0189EC93" w14:textId="77777777" w:rsidR="004A7B78" w:rsidRPr="004A7B78" w:rsidRDefault="004A7B78" w:rsidP="004A7B78">
      <w:r w:rsidRPr="004A7B78">
        <w:rPr>
          <w:b/>
          <w:bCs/>
        </w:rPr>
        <w:t>600</w:t>
      </w:r>
      <w:r w:rsidRPr="004A7B78">
        <w:t xml:space="preserve"> – What PERMA+ elements are supported by using a strength like perseverance?</w:t>
      </w:r>
    </w:p>
    <w:p w14:paraId="23456C8A" w14:textId="77777777" w:rsidR="004A7B78" w:rsidRPr="004A7B78" w:rsidRDefault="004A7B78" w:rsidP="004A7B78">
      <w:r w:rsidRPr="004A7B78">
        <w:rPr>
          <w:i/>
          <w:iCs/>
        </w:rPr>
        <w:t>Accomplishment, Engagement, Positive Emotion</w:t>
      </w:r>
    </w:p>
    <w:p w14:paraId="3961B942" w14:textId="77777777" w:rsidR="004A7B78" w:rsidRPr="004A7B78" w:rsidRDefault="004A7B78" w:rsidP="004A7B78">
      <w:r w:rsidRPr="004A7B78">
        <w:rPr>
          <w:b/>
          <w:bCs/>
        </w:rPr>
        <w:t>800</w:t>
      </w:r>
      <w:r w:rsidRPr="004A7B78">
        <w:t xml:space="preserve"> – Which PERMA+ element is most likely to increase through social connection?</w:t>
      </w:r>
    </w:p>
    <w:p w14:paraId="750CF71F" w14:textId="77777777" w:rsidR="004A7B78" w:rsidRPr="004A7B78" w:rsidRDefault="004A7B78" w:rsidP="004A7B78">
      <w:r w:rsidRPr="004A7B78">
        <w:rPr>
          <w:i/>
          <w:iCs/>
        </w:rPr>
        <w:t>Relationships</w:t>
      </w:r>
    </w:p>
    <w:p w14:paraId="0D715634" w14:textId="77777777" w:rsidR="004A7B78" w:rsidRPr="004A7B78" w:rsidRDefault="004A7B78" w:rsidP="004A7B78">
      <w:r w:rsidRPr="004A7B78">
        <w:rPr>
          <w:b/>
          <w:bCs/>
        </w:rPr>
        <w:t>1000</w:t>
      </w:r>
      <w:r w:rsidRPr="004A7B78">
        <w:t xml:space="preserve"> – How does managing difficult emotions support multiple PERMA+ areas at once?</w:t>
      </w:r>
    </w:p>
    <w:p w14:paraId="5004B8C5" w14:textId="77777777" w:rsidR="004A7B78" w:rsidRPr="004A7B78" w:rsidRDefault="004A7B78" w:rsidP="004A7B78">
      <w:r w:rsidRPr="004A7B78">
        <w:rPr>
          <w:i/>
          <w:iCs/>
        </w:rPr>
        <w:t>Improves P (Positive Emotion), R (Relationships), A (Accomplishment), and + (Health)</w:t>
      </w:r>
    </w:p>
    <w:p w14:paraId="60313A07" w14:textId="77777777" w:rsidR="004A7B78" w:rsidRPr="004A7B78" w:rsidRDefault="00000000" w:rsidP="004A7B78">
      <w:r>
        <w:pict w14:anchorId="22B89CA1">
          <v:rect id="_x0000_i1193" style="width:0;height:1.5pt" o:hralign="center" o:hrstd="t" o:hr="t" fillcolor="#a0a0a0" stroked="f"/>
        </w:pict>
      </w:r>
    </w:p>
    <w:p w14:paraId="5B8BFDED" w14:textId="77777777" w:rsidR="004A7B78" w:rsidRPr="004A7B78" w:rsidRDefault="004A7B78" w:rsidP="004A7B78">
      <w:pPr>
        <w:rPr>
          <w:b/>
          <w:bCs/>
        </w:rPr>
      </w:pPr>
      <w:r w:rsidRPr="004A7B78">
        <w:rPr>
          <w:b/>
          <w:bCs/>
        </w:rPr>
        <w:lastRenderedPageBreak/>
        <w:t>Category: Scenario-Based Coping</w:t>
      </w:r>
    </w:p>
    <w:p w14:paraId="24994FB5" w14:textId="77777777" w:rsidR="004A7B78" w:rsidRPr="004A7B78" w:rsidRDefault="004A7B78" w:rsidP="004A7B78">
      <w:r w:rsidRPr="004A7B78">
        <w:rPr>
          <w:b/>
          <w:bCs/>
        </w:rPr>
        <w:t>200</w:t>
      </w:r>
      <w:r w:rsidRPr="004A7B78">
        <w:t xml:space="preserve"> – You’re bored and feeling restless. What’s a strategy from HALT the BADS?</w:t>
      </w:r>
    </w:p>
    <w:p w14:paraId="289387BB" w14:textId="77777777" w:rsidR="004A7B78" w:rsidRPr="004A7B78" w:rsidRDefault="004A7B78" w:rsidP="004A7B78">
      <w:r w:rsidRPr="004A7B78">
        <w:rPr>
          <w:i/>
          <w:iCs/>
        </w:rPr>
        <w:t>Engage in a hobby, call a friend, or do something active.</w:t>
      </w:r>
    </w:p>
    <w:p w14:paraId="3ECAD485" w14:textId="77777777" w:rsidR="004A7B78" w:rsidRPr="004A7B78" w:rsidRDefault="004A7B78" w:rsidP="004A7B78">
      <w:r w:rsidRPr="004A7B78">
        <w:rPr>
          <w:b/>
          <w:bCs/>
        </w:rPr>
        <w:t>400</w:t>
      </w:r>
      <w:r w:rsidRPr="004A7B78">
        <w:t xml:space="preserve"> – You feel triggered after seeing an old friend drinking. What DEADS steps could help?</w:t>
      </w:r>
    </w:p>
    <w:p w14:paraId="0647C604" w14:textId="77777777" w:rsidR="004A7B78" w:rsidRPr="004A7B78" w:rsidRDefault="004A7B78" w:rsidP="004A7B78">
      <w:r w:rsidRPr="004A7B78">
        <w:rPr>
          <w:i/>
          <w:iCs/>
        </w:rPr>
        <w:t>Escape the situation, Delay acting, Substitute a new behavior.</w:t>
      </w:r>
    </w:p>
    <w:p w14:paraId="0A8436D0" w14:textId="77777777" w:rsidR="004A7B78" w:rsidRPr="004A7B78" w:rsidRDefault="004A7B78" w:rsidP="004A7B78">
      <w:r w:rsidRPr="004A7B78">
        <w:rPr>
          <w:b/>
          <w:bCs/>
        </w:rPr>
        <w:t>600</w:t>
      </w:r>
      <w:r w:rsidRPr="004A7B78">
        <w:t xml:space="preserve"> – You made a mistake and feel like giving up. What unconditional acceptance could help?</w:t>
      </w:r>
    </w:p>
    <w:p w14:paraId="0D377540" w14:textId="77777777" w:rsidR="004A7B78" w:rsidRPr="004A7B78" w:rsidRDefault="004A7B78" w:rsidP="004A7B78">
      <w:r w:rsidRPr="004A7B78">
        <w:rPr>
          <w:i/>
          <w:iCs/>
        </w:rPr>
        <w:t>Unconditional Self-Acceptance (USA)</w:t>
      </w:r>
    </w:p>
    <w:p w14:paraId="2399C7C2" w14:textId="77777777" w:rsidR="004A7B78" w:rsidRPr="004A7B78" w:rsidRDefault="004A7B78" w:rsidP="004A7B78">
      <w:r w:rsidRPr="004A7B78">
        <w:rPr>
          <w:b/>
          <w:bCs/>
        </w:rPr>
        <w:t>800</w:t>
      </w:r>
      <w:r w:rsidRPr="004A7B78">
        <w:t xml:space="preserve"> – You’re feeling anxious before a big meeting. What SMART tool could help you dispute your thoughts?</w:t>
      </w:r>
    </w:p>
    <w:p w14:paraId="5D911718" w14:textId="77777777" w:rsidR="004A7B78" w:rsidRPr="004A7B78" w:rsidRDefault="004A7B78" w:rsidP="004A7B78">
      <w:r w:rsidRPr="004A7B78">
        <w:rPr>
          <w:i/>
          <w:iCs/>
        </w:rPr>
        <w:t>DIBS or ABC model</w:t>
      </w:r>
    </w:p>
    <w:p w14:paraId="222FE7B6" w14:textId="77777777" w:rsidR="004A7B78" w:rsidRPr="004A7B78" w:rsidRDefault="004A7B78" w:rsidP="004A7B78">
      <w:r w:rsidRPr="004A7B78">
        <w:rPr>
          <w:b/>
          <w:bCs/>
        </w:rPr>
        <w:t>1000</w:t>
      </w:r>
      <w:r w:rsidRPr="004A7B78">
        <w:t xml:space="preserve"> – You’ve been doing well but feel tempted during a rough week. What tool could help you reconnect to your core motivation?</w:t>
      </w:r>
    </w:p>
    <w:p w14:paraId="22D8EB7D" w14:textId="77777777" w:rsidR="004A7B78" w:rsidRPr="004A7B78" w:rsidRDefault="004A7B78" w:rsidP="004A7B78">
      <w:r w:rsidRPr="004A7B78">
        <w:rPr>
          <w:i/>
          <w:iCs/>
        </w:rPr>
        <w:t>Hierarchy of Values (HOV)</w:t>
      </w:r>
    </w:p>
    <w:p w14:paraId="76CEE0FD" w14:textId="77777777" w:rsidR="004A7B78" w:rsidRPr="004A7B78" w:rsidRDefault="00000000" w:rsidP="004A7B78">
      <w:r>
        <w:pict w14:anchorId="1F5D96F8">
          <v:rect id="_x0000_i1194" style="width:0;height:1.5pt" o:hralign="center" o:hrstd="t" o:hr="t" fillcolor="#a0a0a0" stroked="f"/>
        </w:pict>
      </w:r>
    </w:p>
    <w:p w14:paraId="799A4E28" w14:textId="77777777" w:rsidR="004A7B78" w:rsidRPr="004A7B78" w:rsidRDefault="004A7B78" w:rsidP="004A7B78">
      <w:pPr>
        <w:rPr>
          <w:b/>
          <w:bCs/>
        </w:rPr>
      </w:pPr>
      <w:r w:rsidRPr="004A7B78">
        <w:rPr>
          <w:rFonts w:ascii="Segoe UI Emoji" w:hAnsi="Segoe UI Emoji" w:cs="Segoe UI Emoji"/>
          <w:b/>
          <w:bCs/>
        </w:rPr>
        <w:t>🎯</w:t>
      </w:r>
      <w:r w:rsidRPr="004A7B78">
        <w:rPr>
          <w:b/>
          <w:bCs/>
        </w:rPr>
        <w:t xml:space="preserve"> Final Jeopardy: Reflection and Resilience</w:t>
      </w:r>
    </w:p>
    <w:p w14:paraId="2FB5454D" w14:textId="77777777" w:rsidR="004A7B78" w:rsidRPr="004A7B78" w:rsidRDefault="004A7B78" w:rsidP="004A7B78">
      <w:r w:rsidRPr="004A7B78">
        <w:rPr>
          <w:b/>
          <w:bCs/>
        </w:rPr>
        <w:t>Category:</w:t>
      </w:r>
      <w:r w:rsidRPr="004A7B78">
        <w:t xml:space="preserve"> </w:t>
      </w:r>
      <w:r w:rsidRPr="004A7B78">
        <w:rPr>
          <w:i/>
          <w:iCs/>
        </w:rPr>
        <w:t>Living a Flourishing Life</w:t>
      </w:r>
    </w:p>
    <w:p w14:paraId="58305CAF" w14:textId="77777777" w:rsidR="004A7B78" w:rsidRPr="004A7B78" w:rsidRDefault="004A7B78" w:rsidP="004A7B78">
      <w:r w:rsidRPr="004A7B78">
        <w:rPr>
          <w:b/>
          <w:bCs/>
        </w:rPr>
        <w:t>Final Jeopardy Question:</w:t>
      </w:r>
    </w:p>
    <w:p w14:paraId="52608AE0" w14:textId="77777777" w:rsidR="004A7B78" w:rsidRPr="004A7B78" w:rsidRDefault="004A7B78" w:rsidP="004A7B78">
      <w:r w:rsidRPr="004A7B78">
        <w:rPr>
          <w:i/>
          <w:iCs/>
        </w:rPr>
        <w:t>What does a flourishing life in recovery look like for you, and which tools or values will help you keep building it day by day?</w:t>
      </w:r>
    </w:p>
    <w:p w14:paraId="5CBCA364" w14:textId="77777777" w:rsidR="004A7B78" w:rsidRPr="004A7B78" w:rsidRDefault="004A7B78" w:rsidP="004A7B78">
      <w:r w:rsidRPr="004A7B78">
        <w:t>Participants can write their answers, share them aloud, or reflect silently depending on group preference.</w:t>
      </w:r>
    </w:p>
    <w:p w14:paraId="49B75839" w14:textId="77777777" w:rsidR="004A7B78" w:rsidRDefault="004A7B78"/>
    <w:p w14:paraId="2001D177" w14:textId="77777777" w:rsidR="004D61A4" w:rsidRDefault="004D61A4"/>
    <w:p w14:paraId="66CFFF6A" w14:textId="77777777" w:rsidR="004D61A4" w:rsidRDefault="004D61A4"/>
    <w:p w14:paraId="43270968" w14:textId="77777777" w:rsidR="004D61A4" w:rsidRDefault="004D61A4"/>
    <w:p w14:paraId="6ED68E16" w14:textId="77777777" w:rsidR="004D61A4" w:rsidRDefault="004D61A4"/>
    <w:p w14:paraId="39BEB37B" w14:textId="77777777" w:rsidR="004D61A4" w:rsidRDefault="004D61A4"/>
    <w:p w14:paraId="48BEF176" w14:textId="77777777" w:rsidR="004D61A4" w:rsidRDefault="004D61A4"/>
    <w:p w14:paraId="64C89596" w14:textId="77777777" w:rsidR="004D61A4" w:rsidRDefault="004D61A4"/>
    <w:p w14:paraId="1815ED5B" w14:textId="77777777" w:rsidR="004D61A4" w:rsidRDefault="004D61A4"/>
    <w:p w14:paraId="49982194" w14:textId="77777777" w:rsidR="004D61A4" w:rsidRDefault="004D61A4"/>
    <w:p w14:paraId="7065278A" w14:textId="77777777" w:rsidR="004D61A4" w:rsidRPr="000A76AF" w:rsidRDefault="004D61A4" w:rsidP="004D61A4">
      <w:pPr>
        <w:jc w:val="center"/>
        <w:rPr>
          <w:sz w:val="44"/>
          <w:szCs w:val="44"/>
        </w:rPr>
      </w:pPr>
      <w:r w:rsidRPr="000A76AF">
        <w:rPr>
          <w:sz w:val="44"/>
          <w:szCs w:val="44"/>
        </w:rPr>
        <w:t>THANK YOU</w:t>
      </w:r>
    </w:p>
    <w:p w14:paraId="73AAC6FA" w14:textId="77777777" w:rsidR="004D61A4" w:rsidRPr="000A76AF" w:rsidRDefault="004D61A4" w:rsidP="004D61A4">
      <w:pPr>
        <w:jc w:val="center"/>
        <w:rPr>
          <w:sz w:val="44"/>
          <w:szCs w:val="44"/>
        </w:rPr>
      </w:pPr>
      <w:r w:rsidRPr="000A76AF">
        <w:rPr>
          <w:sz w:val="44"/>
          <w:szCs w:val="44"/>
        </w:rPr>
        <w:t>AND</w:t>
      </w:r>
    </w:p>
    <w:p w14:paraId="79A049BF" w14:textId="77777777" w:rsidR="004D61A4" w:rsidRDefault="004D61A4" w:rsidP="004D61A4">
      <w:pPr>
        <w:jc w:val="center"/>
        <w:rPr>
          <w:sz w:val="44"/>
          <w:szCs w:val="44"/>
        </w:rPr>
      </w:pPr>
      <w:r w:rsidRPr="000A76AF">
        <w:rPr>
          <w:sz w:val="44"/>
          <w:szCs w:val="44"/>
        </w:rPr>
        <w:t>CONGRATULATIONS!</w:t>
      </w:r>
    </w:p>
    <w:p w14:paraId="153A1801" w14:textId="77777777" w:rsidR="004D61A4" w:rsidRDefault="004D61A4" w:rsidP="004D61A4">
      <w:pPr>
        <w:jc w:val="center"/>
        <w:rPr>
          <w:sz w:val="44"/>
          <w:szCs w:val="44"/>
        </w:rPr>
      </w:pPr>
    </w:p>
    <w:p w14:paraId="70B79C54" w14:textId="77777777" w:rsidR="004D61A4" w:rsidRPr="008315E7" w:rsidRDefault="004D61A4" w:rsidP="004D61A4">
      <w:pPr>
        <w:spacing w:after="160" w:line="259" w:lineRule="auto"/>
        <w:jc w:val="center"/>
        <w:rPr>
          <w:sz w:val="24"/>
          <w:szCs w:val="24"/>
        </w:rPr>
      </w:pPr>
      <w:r w:rsidRPr="008315E7">
        <w:rPr>
          <w:sz w:val="24"/>
          <w:szCs w:val="24"/>
        </w:rPr>
        <w:t>Congratulations on completing this recovery management workbook!</w:t>
      </w:r>
      <w:r w:rsidRPr="008315E7">
        <w:rPr>
          <w:sz w:val="24"/>
          <w:szCs w:val="24"/>
        </w:rPr>
        <w:br/>
        <w:t>Your commitment to growth, self-awareness, and lasting change is a powerful achievement. Every reflection, every goal, and every honest moment has helped shape a stronger foundation for your future.</w:t>
      </w:r>
    </w:p>
    <w:p w14:paraId="4EF524AC" w14:textId="77777777" w:rsidR="004D61A4" w:rsidRPr="008315E7" w:rsidRDefault="004D61A4" w:rsidP="004D61A4">
      <w:pPr>
        <w:spacing w:after="160" w:line="259" w:lineRule="auto"/>
        <w:jc w:val="center"/>
        <w:rPr>
          <w:sz w:val="24"/>
          <w:szCs w:val="24"/>
        </w:rPr>
      </w:pPr>
      <w:r w:rsidRPr="008315E7">
        <w:rPr>
          <w:sz w:val="24"/>
          <w:szCs w:val="24"/>
        </w:rPr>
        <w:t>Thank you for showing up—for yourself, your healing, and the life you are building.</w:t>
      </w:r>
      <w:r w:rsidRPr="008315E7">
        <w:rPr>
          <w:sz w:val="24"/>
          <w:szCs w:val="24"/>
        </w:rPr>
        <w:br/>
        <w:t>This workbook may be finished, but your journey continues—one step, one choice, one moment at a time. You’ve proven that you're capable, resilient, and worthy of a fulfilling life.</w:t>
      </w:r>
    </w:p>
    <w:p w14:paraId="2D8CB287" w14:textId="77777777" w:rsidR="004D61A4" w:rsidRPr="008315E7" w:rsidRDefault="004D61A4" w:rsidP="004D61A4">
      <w:pPr>
        <w:spacing w:after="160" w:line="259" w:lineRule="auto"/>
        <w:jc w:val="center"/>
        <w:rPr>
          <w:sz w:val="24"/>
          <w:szCs w:val="24"/>
        </w:rPr>
      </w:pPr>
      <w:r w:rsidRPr="008315E7">
        <w:rPr>
          <w:sz w:val="24"/>
          <w:szCs w:val="24"/>
        </w:rPr>
        <w:t>As you move forward, may you continue to discover joy in small things, strength in challenges, and meaning in every step.</w:t>
      </w:r>
    </w:p>
    <w:p w14:paraId="09A9A8EF" w14:textId="77777777" w:rsidR="004D61A4" w:rsidRPr="008315E7" w:rsidRDefault="004D61A4" w:rsidP="004D61A4">
      <w:pPr>
        <w:spacing w:after="160" w:line="259" w:lineRule="auto"/>
        <w:jc w:val="center"/>
        <w:rPr>
          <w:sz w:val="24"/>
          <w:szCs w:val="24"/>
        </w:rPr>
      </w:pPr>
      <w:r w:rsidRPr="008315E7">
        <w:rPr>
          <w:b/>
          <w:bCs/>
          <w:sz w:val="24"/>
          <w:szCs w:val="24"/>
        </w:rPr>
        <w:t>We wish you well—today and always.</w:t>
      </w:r>
      <w:r w:rsidRPr="008315E7">
        <w:rPr>
          <w:sz w:val="24"/>
          <w:szCs w:val="24"/>
        </w:rPr>
        <w:br/>
        <w:t>Keep growing. Keep going. You are not alone.</w:t>
      </w:r>
    </w:p>
    <w:p w14:paraId="6182C24E" w14:textId="77777777" w:rsidR="004D61A4" w:rsidRPr="00896D0E" w:rsidRDefault="004D61A4"/>
    <w:sectPr w:rsidR="004D61A4" w:rsidRPr="00896D0E"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3962" w14:textId="77777777" w:rsidR="007C67EA" w:rsidRDefault="007C67EA" w:rsidP="00381F4F">
      <w:pPr>
        <w:spacing w:after="0" w:line="240" w:lineRule="auto"/>
      </w:pPr>
      <w:r>
        <w:separator/>
      </w:r>
    </w:p>
  </w:endnote>
  <w:endnote w:type="continuationSeparator" w:id="0">
    <w:p w14:paraId="147B9383" w14:textId="77777777" w:rsidR="007C67EA" w:rsidRDefault="007C67EA" w:rsidP="0038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672762"/>
      <w:docPartObj>
        <w:docPartGallery w:val="Page Numbers (Bottom of Page)"/>
        <w:docPartUnique/>
      </w:docPartObj>
    </w:sdtPr>
    <w:sdtEndPr>
      <w:rPr>
        <w:noProof/>
      </w:rPr>
    </w:sdtEndPr>
    <w:sdtContent>
      <w:p w14:paraId="7AD91C7A" w14:textId="2ED287BA" w:rsidR="00381F4F" w:rsidRDefault="00381F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4A328" w14:textId="77777777" w:rsidR="00381F4F" w:rsidRDefault="00381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8E21" w14:textId="77777777" w:rsidR="007C67EA" w:rsidRDefault="007C67EA" w:rsidP="00381F4F">
      <w:pPr>
        <w:spacing w:after="0" w:line="240" w:lineRule="auto"/>
      </w:pPr>
      <w:r>
        <w:separator/>
      </w:r>
    </w:p>
  </w:footnote>
  <w:footnote w:type="continuationSeparator" w:id="0">
    <w:p w14:paraId="2A08DAEE" w14:textId="77777777" w:rsidR="007C67EA" w:rsidRDefault="007C67EA" w:rsidP="0038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D471" w14:textId="6ACE441F" w:rsidR="00381F4F" w:rsidRDefault="00A9632E">
    <w:pPr>
      <w:pStyle w:val="Header"/>
    </w:pPr>
    <w:r>
      <w:t>PERMA</w:t>
    </w:r>
    <w:r w:rsidR="00B668D7">
      <w:t>PlusRecovery.com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7E0D11"/>
    <w:multiLevelType w:val="multilevel"/>
    <w:tmpl w:val="12B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567BF7"/>
    <w:multiLevelType w:val="multilevel"/>
    <w:tmpl w:val="16A28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A7E23"/>
    <w:multiLevelType w:val="multilevel"/>
    <w:tmpl w:val="BF78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7C11BA"/>
    <w:multiLevelType w:val="multilevel"/>
    <w:tmpl w:val="6DA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C34B38"/>
    <w:multiLevelType w:val="multilevel"/>
    <w:tmpl w:val="EE48F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301379"/>
    <w:multiLevelType w:val="multilevel"/>
    <w:tmpl w:val="576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495901"/>
    <w:multiLevelType w:val="multilevel"/>
    <w:tmpl w:val="87E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2843FB"/>
    <w:multiLevelType w:val="multilevel"/>
    <w:tmpl w:val="5C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3F32D1"/>
    <w:multiLevelType w:val="multilevel"/>
    <w:tmpl w:val="7066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3C416FE"/>
    <w:multiLevelType w:val="multilevel"/>
    <w:tmpl w:val="7AB2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8B59FE"/>
    <w:multiLevelType w:val="multilevel"/>
    <w:tmpl w:val="6AE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646477"/>
    <w:multiLevelType w:val="multilevel"/>
    <w:tmpl w:val="07885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281084"/>
    <w:multiLevelType w:val="multilevel"/>
    <w:tmpl w:val="8BCE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7928E4"/>
    <w:multiLevelType w:val="multilevel"/>
    <w:tmpl w:val="BF46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0F2518"/>
    <w:multiLevelType w:val="multilevel"/>
    <w:tmpl w:val="AA7A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80133B"/>
    <w:multiLevelType w:val="multilevel"/>
    <w:tmpl w:val="F3CC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377090"/>
    <w:multiLevelType w:val="multilevel"/>
    <w:tmpl w:val="43E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572F2F"/>
    <w:multiLevelType w:val="multilevel"/>
    <w:tmpl w:val="A5B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E87A36"/>
    <w:multiLevelType w:val="multilevel"/>
    <w:tmpl w:val="9536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534FFB"/>
    <w:multiLevelType w:val="multilevel"/>
    <w:tmpl w:val="0F0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243881"/>
    <w:multiLevelType w:val="multilevel"/>
    <w:tmpl w:val="B978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3B22C9"/>
    <w:multiLevelType w:val="multilevel"/>
    <w:tmpl w:val="878A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3E1BCC"/>
    <w:multiLevelType w:val="multilevel"/>
    <w:tmpl w:val="394A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1A15BE"/>
    <w:multiLevelType w:val="multilevel"/>
    <w:tmpl w:val="C22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70600B"/>
    <w:multiLevelType w:val="multilevel"/>
    <w:tmpl w:val="A09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F2B92"/>
    <w:multiLevelType w:val="multilevel"/>
    <w:tmpl w:val="64B0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A81926"/>
    <w:multiLevelType w:val="multilevel"/>
    <w:tmpl w:val="D4AC5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B16F21"/>
    <w:multiLevelType w:val="multilevel"/>
    <w:tmpl w:val="28B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C72231"/>
    <w:multiLevelType w:val="multilevel"/>
    <w:tmpl w:val="EB3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365F17"/>
    <w:multiLevelType w:val="multilevel"/>
    <w:tmpl w:val="6B369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07314C"/>
    <w:multiLevelType w:val="multilevel"/>
    <w:tmpl w:val="FFD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FB4553"/>
    <w:multiLevelType w:val="multilevel"/>
    <w:tmpl w:val="64C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3B579F"/>
    <w:multiLevelType w:val="multilevel"/>
    <w:tmpl w:val="B3D2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A77B9B"/>
    <w:multiLevelType w:val="multilevel"/>
    <w:tmpl w:val="6EA4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FF3E6C"/>
    <w:multiLevelType w:val="multilevel"/>
    <w:tmpl w:val="E8780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E7046D"/>
    <w:multiLevelType w:val="multilevel"/>
    <w:tmpl w:val="0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380EB9"/>
    <w:multiLevelType w:val="multilevel"/>
    <w:tmpl w:val="1BBC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1C3B11"/>
    <w:multiLevelType w:val="multilevel"/>
    <w:tmpl w:val="528C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786141"/>
    <w:multiLevelType w:val="multilevel"/>
    <w:tmpl w:val="8B84D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F50E8A"/>
    <w:multiLevelType w:val="multilevel"/>
    <w:tmpl w:val="FE5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4C0058"/>
    <w:multiLevelType w:val="multilevel"/>
    <w:tmpl w:val="971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5020DE"/>
    <w:multiLevelType w:val="multilevel"/>
    <w:tmpl w:val="B3D2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AFD0EA7"/>
    <w:multiLevelType w:val="multilevel"/>
    <w:tmpl w:val="C4EA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6F2F9C"/>
    <w:multiLevelType w:val="multilevel"/>
    <w:tmpl w:val="6E1E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7918CA"/>
    <w:multiLevelType w:val="multilevel"/>
    <w:tmpl w:val="83D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F83000"/>
    <w:multiLevelType w:val="multilevel"/>
    <w:tmpl w:val="6C1E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726C5B"/>
    <w:multiLevelType w:val="multilevel"/>
    <w:tmpl w:val="5194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C74568E"/>
    <w:multiLevelType w:val="multilevel"/>
    <w:tmpl w:val="9A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9D599D"/>
    <w:multiLevelType w:val="multilevel"/>
    <w:tmpl w:val="66C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B42806"/>
    <w:multiLevelType w:val="multilevel"/>
    <w:tmpl w:val="2EE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DC11CB7"/>
    <w:multiLevelType w:val="multilevel"/>
    <w:tmpl w:val="7EA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C547AA"/>
    <w:multiLevelType w:val="multilevel"/>
    <w:tmpl w:val="138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41638F"/>
    <w:multiLevelType w:val="multilevel"/>
    <w:tmpl w:val="5A2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544313"/>
    <w:multiLevelType w:val="multilevel"/>
    <w:tmpl w:val="E3F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8E5218"/>
    <w:multiLevelType w:val="multilevel"/>
    <w:tmpl w:val="5E2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EC566F"/>
    <w:multiLevelType w:val="multilevel"/>
    <w:tmpl w:val="54769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1305B64"/>
    <w:multiLevelType w:val="multilevel"/>
    <w:tmpl w:val="CFD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13775EA"/>
    <w:multiLevelType w:val="multilevel"/>
    <w:tmpl w:val="E73E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3F087E"/>
    <w:multiLevelType w:val="multilevel"/>
    <w:tmpl w:val="E4C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25E367B"/>
    <w:multiLevelType w:val="multilevel"/>
    <w:tmpl w:val="B8B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022C25"/>
    <w:multiLevelType w:val="multilevel"/>
    <w:tmpl w:val="92B4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4120795"/>
    <w:multiLevelType w:val="multilevel"/>
    <w:tmpl w:val="1ACC4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5C267B"/>
    <w:multiLevelType w:val="multilevel"/>
    <w:tmpl w:val="F15E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1B4220"/>
    <w:multiLevelType w:val="multilevel"/>
    <w:tmpl w:val="F012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1E2798"/>
    <w:multiLevelType w:val="multilevel"/>
    <w:tmpl w:val="72C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C0527D"/>
    <w:multiLevelType w:val="multilevel"/>
    <w:tmpl w:val="AA4ED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07514A"/>
    <w:multiLevelType w:val="multilevel"/>
    <w:tmpl w:val="B3D21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81149CC"/>
    <w:multiLevelType w:val="multilevel"/>
    <w:tmpl w:val="A9C6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9C170E"/>
    <w:multiLevelType w:val="multilevel"/>
    <w:tmpl w:val="475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90726E9"/>
    <w:multiLevelType w:val="multilevel"/>
    <w:tmpl w:val="DDA46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1A02B4"/>
    <w:multiLevelType w:val="multilevel"/>
    <w:tmpl w:val="C0E4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7E0099"/>
    <w:multiLevelType w:val="multilevel"/>
    <w:tmpl w:val="1D7A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1F1049"/>
    <w:multiLevelType w:val="multilevel"/>
    <w:tmpl w:val="F2E4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533A04"/>
    <w:multiLevelType w:val="multilevel"/>
    <w:tmpl w:val="C8F28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92075C"/>
    <w:multiLevelType w:val="multilevel"/>
    <w:tmpl w:val="19B6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B732F1"/>
    <w:multiLevelType w:val="multilevel"/>
    <w:tmpl w:val="2C02D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D3E51C3"/>
    <w:multiLevelType w:val="multilevel"/>
    <w:tmpl w:val="EFC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E1B7BCC"/>
    <w:multiLevelType w:val="multilevel"/>
    <w:tmpl w:val="4E3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E6A5FBF"/>
    <w:multiLevelType w:val="multilevel"/>
    <w:tmpl w:val="FE1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0F1995"/>
    <w:multiLevelType w:val="multilevel"/>
    <w:tmpl w:val="227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3A78B2"/>
    <w:multiLevelType w:val="multilevel"/>
    <w:tmpl w:val="1E1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4934CA"/>
    <w:multiLevelType w:val="multilevel"/>
    <w:tmpl w:val="D51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D75778"/>
    <w:multiLevelType w:val="multilevel"/>
    <w:tmpl w:val="CA3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A671AE"/>
    <w:multiLevelType w:val="multilevel"/>
    <w:tmpl w:val="FC808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243656E"/>
    <w:multiLevelType w:val="multilevel"/>
    <w:tmpl w:val="EC1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6463DD"/>
    <w:multiLevelType w:val="multilevel"/>
    <w:tmpl w:val="BA1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6A518B"/>
    <w:multiLevelType w:val="multilevel"/>
    <w:tmpl w:val="081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597E0A"/>
    <w:multiLevelType w:val="multilevel"/>
    <w:tmpl w:val="1390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55777DF"/>
    <w:multiLevelType w:val="multilevel"/>
    <w:tmpl w:val="00284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50693A"/>
    <w:multiLevelType w:val="multilevel"/>
    <w:tmpl w:val="2B74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A218F0"/>
    <w:multiLevelType w:val="multilevel"/>
    <w:tmpl w:val="C9D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F470A1"/>
    <w:multiLevelType w:val="multilevel"/>
    <w:tmpl w:val="426C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5E62B0"/>
    <w:multiLevelType w:val="multilevel"/>
    <w:tmpl w:val="8206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782416A"/>
    <w:multiLevelType w:val="multilevel"/>
    <w:tmpl w:val="75C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F16997"/>
    <w:multiLevelType w:val="multilevel"/>
    <w:tmpl w:val="312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8F00E4C"/>
    <w:multiLevelType w:val="multilevel"/>
    <w:tmpl w:val="74D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9246160"/>
    <w:multiLevelType w:val="multilevel"/>
    <w:tmpl w:val="EEC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9E65935"/>
    <w:multiLevelType w:val="multilevel"/>
    <w:tmpl w:val="112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AAA58A7"/>
    <w:multiLevelType w:val="multilevel"/>
    <w:tmpl w:val="6E6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AEE0E42"/>
    <w:multiLevelType w:val="multilevel"/>
    <w:tmpl w:val="B3D21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B1A0C97"/>
    <w:multiLevelType w:val="multilevel"/>
    <w:tmpl w:val="5B6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B8C3BF2"/>
    <w:multiLevelType w:val="multilevel"/>
    <w:tmpl w:val="C7D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BD464B6"/>
    <w:multiLevelType w:val="multilevel"/>
    <w:tmpl w:val="A73C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CD90D16"/>
    <w:multiLevelType w:val="multilevel"/>
    <w:tmpl w:val="682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DF1794C"/>
    <w:multiLevelType w:val="multilevel"/>
    <w:tmpl w:val="5C78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E160A66"/>
    <w:multiLevelType w:val="multilevel"/>
    <w:tmpl w:val="49E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0D56E99"/>
    <w:multiLevelType w:val="multilevel"/>
    <w:tmpl w:val="669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6F7B58"/>
    <w:multiLevelType w:val="multilevel"/>
    <w:tmpl w:val="5AF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BB6AA3"/>
    <w:multiLevelType w:val="multilevel"/>
    <w:tmpl w:val="760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2102EBC"/>
    <w:multiLevelType w:val="multilevel"/>
    <w:tmpl w:val="61C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27C40F1"/>
    <w:multiLevelType w:val="multilevel"/>
    <w:tmpl w:val="3160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7E0AAB"/>
    <w:multiLevelType w:val="multilevel"/>
    <w:tmpl w:val="087C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874E70"/>
    <w:multiLevelType w:val="multilevel"/>
    <w:tmpl w:val="C78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3AA0F72"/>
    <w:multiLevelType w:val="multilevel"/>
    <w:tmpl w:val="569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0F3931"/>
    <w:multiLevelType w:val="multilevel"/>
    <w:tmpl w:val="9D7E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2D47C1"/>
    <w:multiLevelType w:val="multilevel"/>
    <w:tmpl w:val="1AC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B47280"/>
    <w:multiLevelType w:val="multilevel"/>
    <w:tmpl w:val="D2B8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E84A29"/>
    <w:multiLevelType w:val="multilevel"/>
    <w:tmpl w:val="982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CB3DD6"/>
    <w:multiLevelType w:val="multilevel"/>
    <w:tmpl w:val="DEF2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D378E8"/>
    <w:multiLevelType w:val="multilevel"/>
    <w:tmpl w:val="7E10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7892124"/>
    <w:multiLevelType w:val="multilevel"/>
    <w:tmpl w:val="2252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D856A7"/>
    <w:multiLevelType w:val="multilevel"/>
    <w:tmpl w:val="028E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A3A47EA"/>
    <w:multiLevelType w:val="multilevel"/>
    <w:tmpl w:val="4924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A543EEE"/>
    <w:multiLevelType w:val="multilevel"/>
    <w:tmpl w:val="C21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C157CC6"/>
    <w:multiLevelType w:val="multilevel"/>
    <w:tmpl w:val="338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F81264"/>
    <w:multiLevelType w:val="multilevel"/>
    <w:tmpl w:val="6870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905436"/>
    <w:multiLevelType w:val="multilevel"/>
    <w:tmpl w:val="C2D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E18382E"/>
    <w:multiLevelType w:val="multilevel"/>
    <w:tmpl w:val="EB06D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E5D0302"/>
    <w:multiLevelType w:val="multilevel"/>
    <w:tmpl w:val="048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E792C08"/>
    <w:multiLevelType w:val="multilevel"/>
    <w:tmpl w:val="C34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F1A6775"/>
    <w:multiLevelType w:val="multilevel"/>
    <w:tmpl w:val="A18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13D5F63"/>
    <w:multiLevelType w:val="multilevel"/>
    <w:tmpl w:val="353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14935D2"/>
    <w:multiLevelType w:val="multilevel"/>
    <w:tmpl w:val="E446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B077BD"/>
    <w:multiLevelType w:val="multilevel"/>
    <w:tmpl w:val="CB6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D20F77"/>
    <w:multiLevelType w:val="multilevel"/>
    <w:tmpl w:val="008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6F1363"/>
    <w:multiLevelType w:val="multilevel"/>
    <w:tmpl w:val="D73E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725812"/>
    <w:multiLevelType w:val="multilevel"/>
    <w:tmpl w:val="C4BC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C72985"/>
    <w:multiLevelType w:val="multilevel"/>
    <w:tmpl w:val="2DF6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CE1955"/>
    <w:multiLevelType w:val="multilevel"/>
    <w:tmpl w:val="0930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567071B"/>
    <w:multiLevelType w:val="multilevel"/>
    <w:tmpl w:val="B3D21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6BD60BB"/>
    <w:multiLevelType w:val="multilevel"/>
    <w:tmpl w:val="8880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C50A1C"/>
    <w:multiLevelType w:val="multilevel"/>
    <w:tmpl w:val="094C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8C07C91"/>
    <w:multiLevelType w:val="multilevel"/>
    <w:tmpl w:val="30B2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8F44B3B"/>
    <w:multiLevelType w:val="multilevel"/>
    <w:tmpl w:val="D30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9D20585"/>
    <w:multiLevelType w:val="multilevel"/>
    <w:tmpl w:val="D82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A460032"/>
    <w:multiLevelType w:val="multilevel"/>
    <w:tmpl w:val="B3D21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A763923"/>
    <w:multiLevelType w:val="multilevel"/>
    <w:tmpl w:val="4C5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ED0CF4"/>
    <w:multiLevelType w:val="multilevel"/>
    <w:tmpl w:val="1DBC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AF23DAE"/>
    <w:multiLevelType w:val="multilevel"/>
    <w:tmpl w:val="19A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C172E8D"/>
    <w:multiLevelType w:val="multilevel"/>
    <w:tmpl w:val="45BCA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C9049DC"/>
    <w:multiLevelType w:val="multilevel"/>
    <w:tmpl w:val="A648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CA20431"/>
    <w:multiLevelType w:val="multilevel"/>
    <w:tmpl w:val="092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CFD2B0F"/>
    <w:multiLevelType w:val="multilevel"/>
    <w:tmpl w:val="313E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D275A53"/>
    <w:multiLevelType w:val="multilevel"/>
    <w:tmpl w:val="D3AE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D7475C0"/>
    <w:multiLevelType w:val="multilevel"/>
    <w:tmpl w:val="4D0A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DF429A0"/>
    <w:multiLevelType w:val="multilevel"/>
    <w:tmpl w:val="1D40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DFB29DC"/>
    <w:multiLevelType w:val="multilevel"/>
    <w:tmpl w:val="28AA8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FA87C49"/>
    <w:multiLevelType w:val="multilevel"/>
    <w:tmpl w:val="B13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FEE694D"/>
    <w:multiLevelType w:val="multilevel"/>
    <w:tmpl w:val="110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FF03B27"/>
    <w:multiLevelType w:val="multilevel"/>
    <w:tmpl w:val="B3D2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0031970"/>
    <w:multiLevelType w:val="multilevel"/>
    <w:tmpl w:val="1D8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12920B3"/>
    <w:multiLevelType w:val="multilevel"/>
    <w:tmpl w:val="5CA4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39937CF"/>
    <w:multiLevelType w:val="multilevel"/>
    <w:tmpl w:val="8654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3DE075C"/>
    <w:multiLevelType w:val="multilevel"/>
    <w:tmpl w:val="2A72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3E229D3"/>
    <w:multiLevelType w:val="multilevel"/>
    <w:tmpl w:val="5E6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253497"/>
    <w:multiLevelType w:val="multilevel"/>
    <w:tmpl w:val="A7808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4334C48"/>
    <w:multiLevelType w:val="multilevel"/>
    <w:tmpl w:val="576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5287C71"/>
    <w:multiLevelType w:val="multilevel"/>
    <w:tmpl w:val="8F7E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54F589F"/>
    <w:multiLevelType w:val="multilevel"/>
    <w:tmpl w:val="4EE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82B162A"/>
    <w:multiLevelType w:val="multilevel"/>
    <w:tmpl w:val="DB0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86F3060"/>
    <w:multiLevelType w:val="multilevel"/>
    <w:tmpl w:val="29A4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87F1676"/>
    <w:multiLevelType w:val="multilevel"/>
    <w:tmpl w:val="BC62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9E7169A"/>
    <w:multiLevelType w:val="multilevel"/>
    <w:tmpl w:val="B12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9F70350"/>
    <w:multiLevelType w:val="multilevel"/>
    <w:tmpl w:val="6402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A064506"/>
    <w:multiLevelType w:val="multilevel"/>
    <w:tmpl w:val="6D9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A5E5F72"/>
    <w:multiLevelType w:val="multilevel"/>
    <w:tmpl w:val="AC1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ACB4EBD"/>
    <w:multiLevelType w:val="multilevel"/>
    <w:tmpl w:val="FDBA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9F69BB"/>
    <w:multiLevelType w:val="multilevel"/>
    <w:tmpl w:val="155A9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EA0CF5"/>
    <w:multiLevelType w:val="multilevel"/>
    <w:tmpl w:val="712A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D5474D8"/>
    <w:multiLevelType w:val="multilevel"/>
    <w:tmpl w:val="AD2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55146D"/>
    <w:multiLevelType w:val="multilevel"/>
    <w:tmpl w:val="C16A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D6E5958"/>
    <w:multiLevelType w:val="multilevel"/>
    <w:tmpl w:val="976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DC0253B"/>
    <w:multiLevelType w:val="multilevel"/>
    <w:tmpl w:val="299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E0A43E9"/>
    <w:multiLevelType w:val="multilevel"/>
    <w:tmpl w:val="F698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E1B51E0"/>
    <w:multiLevelType w:val="multilevel"/>
    <w:tmpl w:val="7CB4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E533957"/>
    <w:multiLevelType w:val="multilevel"/>
    <w:tmpl w:val="E6C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F40472B"/>
    <w:multiLevelType w:val="multilevel"/>
    <w:tmpl w:val="150A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F863E06"/>
    <w:multiLevelType w:val="multilevel"/>
    <w:tmpl w:val="4C58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FB94C4E"/>
    <w:multiLevelType w:val="multilevel"/>
    <w:tmpl w:val="2F88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0250BE3"/>
    <w:multiLevelType w:val="multilevel"/>
    <w:tmpl w:val="8C0A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03869F1"/>
    <w:multiLevelType w:val="multilevel"/>
    <w:tmpl w:val="42F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06A5512"/>
    <w:multiLevelType w:val="multilevel"/>
    <w:tmpl w:val="C9A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0775BE8"/>
    <w:multiLevelType w:val="multilevel"/>
    <w:tmpl w:val="502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0A370A8"/>
    <w:multiLevelType w:val="multilevel"/>
    <w:tmpl w:val="52B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136037A"/>
    <w:multiLevelType w:val="multilevel"/>
    <w:tmpl w:val="0E0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2EB612A"/>
    <w:multiLevelType w:val="multilevel"/>
    <w:tmpl w:val="A48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30721CF"/>
    <w:multiLevelType w:val="multilevel"/>
    <w:tmpl w:val="70CE1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4AF36F5"/>
    <w:multiLevelType w:val="multilevel"/>
    <w:tmpl w:val="407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5447BD9"/>
    <w:multiLevelType w:val="multilevel"/>
    <w:tmpl w:val="214A7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5A213E2"/>
    <w:multiLevelType w:val="multilevel"/>
    <w:tmpl w:val="FF5AB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5C61124"/>
    <w:multiLevelType w:val="multilevel"/>
    <w:tmpl w:val="7A7E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61E32C3"/>
    <w:multiLevelType w:val="multilevel"/>
    <w:tmpl w:val="4F5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63E74F0"/>
    <w:multiLevelType w:val="multilevel"/>
    <w:tmpl w:val="DE86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6B12791"/>
    <w:multiLevelType w:val="multilevel"/>
    <w:tmpl w:val="4E12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6C94929"/>
    <w:multiLevelType w:val="multilevel"/>
    <w:tmpl w:val="E03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6F855E6"/>
    <w:multiLevelType w:val="multilevel"/>
    <w:tmpl w:val="3C3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78F7F8E"/>
    <w:multiLevelType w:val="multilevel"/>
    <w:tmpl w:val="8AAEC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B9405E"/>
    <w:multiLevelType w:val="multilevel"/>
    <w:tmpl w:val="31C2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A8A5C85"/>
    <w:multiLevelType w:val="multilevel"/>
    <w:tmpl w:val="3ADC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BD457A"/>
    <w:multiLevelType w:val="multilevel"/>
    <w:tmpl w:val="299A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C5C1608"/>
    <w:multiLevelType w:val="multilevel"/>
    <w:tmpl w:val="A59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C687476"/>
    <w:multiLevelType w:val="multilevel"/>
    <w:tmpl w:val="5C7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CA9412E"/>
    <w:multiLevelType w:val="multilevel"/>
    <w:tmpl w:val="612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D3C3837"/>
    <w:multiLevelType w:val="multilevel"/>
    <w:tmpl w:val="B81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F790CC8"/>
    <w:multiLevelType w:val="multilevel"/>
    <w:tmpl w:val="11C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FC87B15"/>
    <w:multiLevelType w:val="multilevel"/>
    <w:tmpl w:val="64E2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249219">
    <w:abstractNumId w:val="8"/>
  </w:num>
  <w:num w:numId="2" w16cid:durableId="172651440">
    <w:abstractNumId w:val="6"/>
  </w:num>
  <w:num w:numId="3" w16cid:durableId="60254381">
    <w:abstractNumId w:val="5"/>
  </w:num>
  <w:num w:numId="4" w16cid:durableId="1672443216">
    <w:abstractNumId w:val="4"/>
  </w:num>
  <w:num w:numId="5" w16cid:durableId="1263076518">
    <w:abstractNumId w:val="7"/>
  </w:num>
  <w:num w:numId="6" w16cid:durableId="982739798">
    <w:abstractNumId w:val="3"/>
  </w:num>
  <w:num w:numId="7" w16cid:durableId="1932928455">
    <w:abstractNumId w:val="2"/>
  </w:num>
  <w:num w:numId="8" w16cid:durableId="1327708957">
    <w:abstractNumId w:val="1"/>
  </w:num>
  <w:num w:numId="9" w16cid:durableId="877356873">
    <w:abstractNumId w:val="0"/>
  </w:num>
  <w:num w:numId="10" w16cid:durableId="153226851">
    <w:abstractNumId w:val="90"/>
  </w:num>
  <w:num w:numId="11" w16cid:durableId="1395464797">
    <w:abstractNumId w:val="114"/>
  </w:num>
  <w:num w:numId="12" w16cid:durableId="2142187268">
    <w:abstractNumId w:val="12"/>
  </w:num>
  <w:num w:numId="13" w16cid:durableId="2089230169">
    <w:abstractNumId w:val="217"/>
  </w:num>
  <w:num w:numId="14" w16cid:durableId="1228341387">
    <w:abstractNumId w:val="131"/>
  </w:num>
  <w:num w:numId="15" w16cid:durableId="1811241337">
    <w:abstractNumId w:val="200"/>
  </w:num>
  <w:num w:numId="16" w16cid:durableId="1195340177">
    <w:abstractNumId w:val="123"/>
  </w:num>
  <w:num w:numId="17" w16cid:durableId="1272592842">
    <w:abstractNumId w:val="26"/>
  </w:num>
  <w:num w:numId="18" w16cid:durableId="1175725918">
    <w:abstractNumId w:val="115"/>
  </w:num>
  <w:num w:numId="19" w16cid:durableId="1660813433">
    <w:abstractNumId w:val="219"/>
  </w:num>
  <w:num w:numId="20" w16cid:durableId="752894268">
    <w:abstractNumId w:val="166"/>
  </w:num>
  <w:num w:numId="21" w16cid:durableId="251666464">
    <w:abstractNumId w:val="140"/>
  </w:num>
  <w:num w:numId="22" w16cid:durableId="1976250836">
    <w:abstractNumId w:val="103"/>
  </w:num>
  <w:num w:numId="23" w16cid:durableId="672880076">
    <w:abstractNumId w:val="191"/>
  </w:num>
  <w:num w:numId="24" w16cid:durableId="249698296">
    <w:abstractNumId w:val="11"/>
  </w:num>
  <w:num w:numId="25" w16cid:durableId="351032009">
    <w:abstractNumId w:val="100"/>
  </w:num>
  <w:num w:numId="26" w16cid:durableId="1212689803">
    <w:abstractNumId w:val="87"/>
  </w:num>
  <w:num w:numId="27" w16cid:durableId="583539974">
    <w:abstractNumId w:val="177"/>
  </w:num>
  <w:num w:numId="28" w16cid:durableId="1825851502">
    <w:abstractNumId w:val="81"/>
  </w:num>
  <w:num w:numId="29" w16cid:durableId="957687425">
    <w:abstractNumId w:val="163"/>
  </w:num>
  <w:num w:numId="30" w16cid:durableId="1175875446">
    <w:abstractNumId w:val="138"/>
  </w:num>
  <w:num w:numId="31" w16cid:durableId="1255625900">
    <w:abstractNumId w:val="157"/>
  </w:num>
  <w:num w:numId="32" w16cid:durableId="1922178774">
    <w:abstractNumId w:val="49"/>
  </w:num>
  <w:num w:numId="33" w16cid:durableId="1485974114">
    <w:abstractNumId w:val="68"/>
  </w:num>
  <w:num w:numId="34" w16cid:durableId="1649020055">
    <w:abstractNumId w:val="113"/>
  </w:num>
  <w:num w:numId="35" w16cid:durableId="425229969">
    <w:abstractNumId w:val="206"/>
  </w:num>
  <w:num w:numId="36" w16cid:durableId="1175531105">
    <w:abstractNumId w:val="61"/>
  </w:num>
  <w:num w:numId="37" w16cid:durableId="928080335">
    <w:abstractNumId w:val="181"/>
  </w:num>
  <w:num w:numId="38" w16cid:durableId="1743405158">
    <w:abstractNumId w:val="16"/>
  </w:num>
  <w:num w:numId="39" w16cid:durableId="910846886">
    <w:abstractNumId w:val="146"/>
  </w:num>
  <w:num w:numId="40" w16cid:durableId="915210557">
    <w:abstractNumId w:val="22"/>
  </w:num>
  <w:num w:numId="41" w16cid:durableId="916793007">
    <w:abstractNumId w:val="63"/>
  </w:num>
  <w:num w:numId="42" w16cid:durableId="1715344209">
    <w:abstractNumId w:val="118"/>
  </w:num>
  <w:num w:numId="43" w16cid:durableId="111099615">
    <w:abstractNumId w:val="96"/>
  </w:num>
  <w:num w:numId="44" w16cid:durableId="1264798675">
    <w:abstractNumId w:val="153"/>
  </w:num>
  <w:num w:numId="45" w16cid:durableId="481968740">
    <w:abstractNumId w:val="223"/>
  </w:num>
  <w:num w:numId="46" w16cid:durableId="222330424">
    <w:abstractNumId w:val="80"/>
  </w:num>
  <w:num w:numId="47" w16cid:durableId="441876397">
    <w:abstractNumId w:val="194"/>
  </w:num>
  <w:num w:numId="48" w16cid:durableId="2092463929">
    <w:abstractNumId w:val="161"/>
  </w:num>
  <w:num w:numId="49" w16cid:durableId="1844776047">
    <w:abstractNumId w:val="77"/>
  </w:num>
  <w:num w:numId="50" w16cid:durableId="28604918">
    <w:abstractNumId w:val="97"/>
  </w:num>
  <w:num w:numId="51" w16cid:durableId="688793711">
    <w:abstractNumId w:val="86"/>
  </w:num>
  <w:num w:numId="52" w16cid:durableId="715205362">
    <w:abstractNumId w:val="175"/>
  </w:num>
  <w:num w:numId="53" w16cid:durableId="1866207872">
    <w:abstractNumId w:val="137"/>
  </w:num>
  <w:num w:numId="54" w16cid:durableId="1747412400">
    <w:abstractNumId w:val="44"/>
  </w:num>
  <w:num w:numId="55" w16cid:durableId="1499809459">
    <w:abstractNumId w:val="149"/>
  </w:num>
  <w:num w:numId="56" w16cid:durableId="508368171">
    <w:abstractNumId w:val="216"/>
  </w:num>
  <w:num w:numId="57" w16cid:durableId="1308558226">
    <w:abstractNumId w:val="135"/>
  </w:num>
  <w:num w:numId="58" w16cid:durableId="1845047451">
    <w:abstractNumId w:val="52"/>
  </w:num>
  <w:num w:numId="59" w16cid:durableId="1220245155">
    <w:abstractNumId w:val="195"/>
  </w:num>
  <w:num w:numId="60" w16cid:durableId="282463734">
    <w:abstractNumId w:val="60"/>
  </w:num>
  <w:num w:numId="61" w16cid:durableId="2044934923">
    <w:abstractNumId w:val="119"/>
  </w:num>
  <w:num w:numId="62" w16cid:durableId="558521330">
    <w:abstractNumId w:val="152"/>
  </w:num>
  <w:num w:numId="63" w16cid:durableId="1410808212">
    <w:abstractNumId w:val="29"/>
  </w:num>
  <w:num w:numId="64" w16cid:durableId="1821847755">
    <w:abstractNumId w:val="185"/>
  </w:num>
  <w:num w:numId="65" w16cid:durableId="1856071031">
    <w:abstractNumId w:val="209"/>
  </w:num>
  <w:num w:numId="66" w16cid:durableId="1697806811">
    <w:abstractNumId w:val="32"/>
  </w:num>
  <w:num w:numId="67" w16cid:durableId="659357918">
    <w:abstractNumId w:val="43"/>
  </w:num>
  <w:num w:numId="68" w16cid:durableId="513612960">
    <w:abstractNumId w:val="202"/>
  </w:num>
  <w:num w:numId="69" w16cid:durableId="1257982830">
    <w:abstractNumId w:val="172"/>
  </w:num>
  <w:num w:numId="70" w16cid:durableId="600527824">
    <w:abstractNumId w:val="220"/>
  </w:num>
  <w:num w:numId="71" w16cid:durableId="1696613467">
    <w:abstractNumId w:val="30"/>
  </w:num>
  <w:num w:numId="72" w16cid:durableId="478495398">
    <w:abstractNumId w:val="23"/>
  </w:num>
  <w:num w:numId="73" w16cid:durableId="1785996249">
    <w:abstractNumId w:val="42"/>
  </w:num>
  <w:num w:numId="74" w16cid:durableId="1889876466">
    <w:abstractNumId w:val="224"/>
  </w:num>
  <w:num w:numId="75" w16cid:durableId="901210172">
    <w:abstractNumId w:val="156"/>
  </w:num>
  <w:num w:numId="76" w16cid:durableId="398019547">
    <w:abstractNumId w:val="40"/>
  </w:num>
  <w:num w:numId="77" w16cid:durableId="1608276197">
    <w:abstractNumId w:val="134"/>
  </w:num>
  <w:num w:numId="78" w16cid:durableId="1836724958">
    <w:abstractNumId w:val="58"/>
  </w:num>
  <w:num w:numId="79" w16cid:durableId="1446926155">
    <w:abstractNumId w:val="107"/>
  </w:num>
  <w:num w:numId="80" w16cid:durableId="644165012">
    <w:abstractNumId w:val="70"/>
  </w:num>
  <w:num w:numId="81" w16cid:durableId="1158423024">
    <w:abstractNumId w:val="148"/>
  </w:num>
  <w:num w:numId="82" w16cid:durableId="1760637592">
    <w:abstractNumId w:val="24"/>
  </w:num>
  <w:num w:numId="83" w16cid:durableId="2059350363">
    <w:abstractNumId w:val="104"/>
  </w:num>
  <w:num w:numId="84" w16cid:durableId="502746543">
    <w:abstractNumId w:val="132"/>
  </w:num>
  <w:num w:numId="85" w16cid:durableId="1712194243">
    <w:abstractNumId w:val="133"/>
  </w:num>
  <w:num w:numId="86" w16cid:durableId="1194268499">
    <w:abstractNumId w:val="117"/>
  </w:num>
  <w:num w:numId="87" w16cid:durableId="420562674">
    <w:abstractNumId w:val="18"/>
  </w:num>
  <w:num w:numId="88" w16cid:durableId="1669476645">
    <w:abstractNumId w:val="208"/>
  </w:num>
  <w:num w:numId="89" w16cid:durableId="1233078627">
    <w:abstractNumId w:val="47"/>
  </w:num>
  <w:num w:numId="90" w16cid:durableId="1518884007">
    <w:abstractNumId w:val="75"/>
  </w:num>
  <w:num w:numId="91" w16cid:durableId="475882409">
    <w:abstractNumId w:val="51"/>
  </w:num>
  <w:num w:numId="92" w16cid:durableId="733431974">
    <w:abstractNumId w:val="204"/>
  </w:num>
  <w:num w:numId="93" w16cid:durableId="1610043054">
    <w:abstractNumId w:val="89"/>
  </w:num>
  <w:num w:numId="94" w16cid:durableId="801927853">
    <w:abstractNumId w:val="72"/>
  </w:num>
  <w:num w:numId="95" w16cid:durableId="1331710557">
    <w:abstractNumId w:val="78"/>
  </w:num>
  <w:num w:numId="96" w16cid:durableId="1473403672">
    <w:abstractNumId w:val="55"/>
  </w:num>
  <w:num w:numId="97" w16cid:durableId="1879389075">
    <w:abstractNumId w:val="212"/>
  </w:num>
  <w:num w:numId="98" w16cid:durableId="972633691">
    <w:abstractNumId w:val="34"/>
  </w:num>
  <w:num w:numId="99" w16cid:durableId="138157627">
    <w:abstractNumId w:val="21"/>
  </w:num>
  <w:num w:numId="100" w16cid:durableId="1576158707">
    <w:abstractNumId w:val="33"/>
  </w:num>
  <w:num w:numId="101" w16cid:durableId="438062147">
    <w:abstractNumId w:val="102"/>
  </w:num>
  <w:num w:numId="102" w16cid:durableId="731849827">
    <w:abstractNumId w:val="178"/>
  </w:num>
  <w:num w:numId="103" w16cid:durableId="1707633861">
    <w:abstractNumId w:val="167"/>
  </w:num>
  <w:num w:numId="104" w16cid:durableId="62022950">
    <w:abstractNumId w:val="145"/>
  </w:num>
  <w:num w:numId="105" w16cid:durableId="1447846168">
    <w:abstractNumId w:val="144"/>
  </w:num>
  <w:num w:numId="106" w16cid:durableId="426847878">
    <w:abstractNumId w:val="53"/>
  </w:num>
  <w:num w:numId="107" w16cid:durableId="1641379229">
    <w:abstractNumId w:val="45"/>
  </w:num>
  <w:num w:numId="108" w16cid:durableId="42755319">
    <w:abstractNumId w:val="180"/>
  </w:num>
  <w:num w:numId="109" w16cid:durableId="1605110951">
    <w:abstractNumId w:val="83"/>
  </w:num>
  <w:num w:numId="110" w16cid:durableId="64230246">
    <w:abstractNumId w:val="210"/>
  </w:num>
  <w:num w:numId="111" w16cid:durableId="1870145881">
    <w:abstractNumId w:val="65"/>
  </w:num>
  <w:num w:numId="112" w16cid:durableId="1648590014">
    <w:abstractNumId w:val="62"/>
  </w:num>
  <w:num w:numId="113" w16cid:durableId="2100175606">
    <w:abstractNumId w:val="169"/>
  </w:num>
  <w:num w:numId="114" w16cid:durableId="135029761">
    <w:abstractNumId w:val="31"/>
  </w:num>
  <w:num w:numId="115" w16cid:durableId="28575358">
    <w:abstractNumId w:val="141"/>
  </w:num>
  <w:num w:numId="116" w16cid:durableId="741947690">
    <w:abstractNumId w:val="101"/>
  </w:num>
  <w:num w:numId="117" w16cid:durableId="1201748358">
    <w:abstractNumId w:val="164"/>
  </w:num>
  <w:num w:numId="118" w16cid:durableId="21053724">
    <w:abstractNumId w:val="171"/>
  </w:num>
  <w:num w:numId="119" w16cid:durableId="1668744710">
    <w:abstractNumId w:val="38"/>
  </w:num>
  <w:num w:numId="120" w16cid:durableId="2081563239">
    <w:abstractNumId w:val="126"/>
  </w:num>
  <w:num w:numId="121" w16cid:durableId="1711760759">
    <w:abstractNumId w:val="35"/>
  </w:num>
  <w:num w:numId="122" w16cid:durableId="1943949249">
    <w:abstractNumId w:val="88"/>
  </w:num>
  <w:num w:numId="123" w16cid:durableId="153566236">
    <w:abstractNumId w:val="129"/>
  </w:num>
  <w:num w:numId="124" w16cid:durableId="709380617">
    <w:abstractNumId w:val="150"/>
  </w:num>
  <w:num w:numId="125" w16cid:durableId="1149399571">
    <w:abstractNumId w:val="71"/>
  </w:num>
  <w:num w:numId="126" w16cid:durableId="1915973687">
    <w:abstractNumId w:val="13"/>
  </w:num>
  <w:num w:numId="127" w16cid:durableId="1134829095">
    <w:abstractNumId w:val="128"/>
  </w:num>
  <w:num w:numId="128" w16cid:durableId="807631479">
    <w:abstractNumId w:val="14"/>
  </w:num>
  <w:num w:numId="129" w16cid:durableId="1142116383">
    <w:abstractNumId w:val="203"/>
  </w:num>
  <w:num w:numId="130" w16cid:durableId="1488085548">
    <w:abstractNumId w:val="93"/>
  </w:num>
  <w:num w:numId="131" w16cid:durableId="670718343">
    <w:abstractNumId w:val="121"/>
  </w:num>
  <w:num w:numId="132" w16cid:durableId="974942564">
    <w:abstractNumId w:val="189"/>
  </w:num>
  <w:num w:numId="133" w16cid:durableId="883639059">
    <w:abstractNumId w:val="174"/>
  </w:num>
  <w:num w:numId="134" w16cid:durableId="1286237631">
    <w:abstractNumId w:val="187"/>
  </w:num>
  <w:num w:numId="135" w16cid:durableId="1880781499">
    <w:abstractNumId w:val="66"/>
  </w:num>
  <w:num w:numId="136" w16cid:durableId="1855072980">
    <w:abstractNumId w:val="111"/>
  </w:num>
  <w:num w:numId="137" w16cid:durableId="1621885465">
    <w:abstractNumId w:val="106"/>
  </w:num>
  <w:num w:numId="138" w16cid:durableId="170678393">
    <w:abstractNumId w:val="19"/>
  </w:num>
  <w:num w:numId="139" w16cid:durableId="1658192558">
    <w:abstractNumId w:val="124"/>
  </w:num>
  <w:num w:numId="140" w16cid:durableId="1584684426">
    <w:abstractNumId w:val="190"/>
  </w:num>
  <w:num w:numId="141" w16cid:durableId="340746727">
    <w:abstractNumId w:val="110"/>
  </w:num>
  <w:num w:numId="142" w16cid:durableId="54471725">
    <w:abstractNumId w:val="82"/>
  </w:num>
  <w:num w:numId="143" w16cid:durableId="1761871329">
    <w:abstractNumId w:val="176"/>
  </w:num>
  <w:num w:numId="144" w16cid:durableId="256987348">
    <w:abstractNumId w:val="94"/>
  </w:num>
  <w:num w:numId="145" w16cid:durableId="1626079879">
    <w:abstractNumId w:val="15"/>
  </w:num>
  <w:num w:numId="146" w16cid:durableId="975257521">
    <w:abstractNumId w:val="221"/>
  </w:num>
  <w:num w:numId="147" w16cid:durableId="1400906120">
    <w:abstractNumId w:val="213"/>
  </w:num>
  <w:num w:numId="148" w16cid:durableId="1497266603">
    <w:abstractNumId w:val="56"/>
  </w:num>
  <w:num w:numId="149" w16cid:durableId="1693724673">
    <w:abstractNumId w:val="207"/>
  </w:num>
  <w:num w:numId="150" w16cid:durableId="307974371">
    <w:abstractNumId w:val="162"/>
  </w:num>
  <w:num w:numId="151" w16cid:durableId="236667266">
    <w:abstractNumId w:val="184"/>
  </w:num>
  <w:num w:numId="152" w16cid:durableId="2065520015">
    <w:abstractNumId w:val="183"/>
  </w:num>
  <w:num w:numId="153" w16cid:durableId="1134449990">
    <w:abstractNumId w:val="48"/>
  </w:num>
  <w:num w:numId="154" w16cid:durableId="1635215803">
    <w:abstractNumId w:val="27"/>
  </w:num>
  <w:num w:numId="155" w16cid:durableId="1475833806">
    <w:abstractNumId w:val="73"/>
  </w:num>
  <w:num w:numId="156" w16cid:durableId="2080446527">
    <w:abstractNumId w:val="215"/>
  </w:num>
  <w:num w:numId="157" w16cid:durableId="843666628">
    <w:abstractNumId w:val="186"/>
  </w:num>
  <w:num w:numId="158" w16cid:durableId="1286162203">
    <w:abstractNumId w:val="99"/>
  </w:num>
  <w:num w:numId="159" w16cid:durableId="1540704550">
    <w:abstractNumId w:val="76"/>
  </w:num>
  <w:num w:numId="160" w16cid:durableId="1777292409">
    <w:abstractNumId w:val="211"/>
  </w:num>
  <w:num w:numId="161" w16cid:durableId="1206677019">
    <w:abstractNumId w:val="139"/>
  </w:num>
  <w:num w:numId="162" w16cid:durableId="1897356943">
    <w:abstractNumId w:val="122"/>
  </w:num>
  <w:num w:numId="163" w16cid:durableId="1927688812">
    <w:abstractNumId w:val="165"/>
  </w:num>
  <w:num w:numId="164" w16cid:durableId="1615868901">
    <w:abstractNumId w:val="74"/>
  </w:num>
  <w:num w:numId="165" w16cid:durableId="1221985386">
    <w:abstractNumId w:val="28"/>
  </w:num>
  <w:num w:numId="166" w16cid:durableId="2052335969">
    <w:abstractNumId w:val="127"/>
  </w:num>
  <w:num w:numId="167" w16cid:durableId="1610355951">
    <w:abstractNumId w:val="112"/>
  </w:num>
  <w:num w:numId="168" w16cid:durableId="49112431">
    <w:abstractNumId w:val="57"/>
  </w:num>
  <w:num w:numId="169" w16cid:durableId="531118424">
    <w:abstractNumId w:val="39"/>
  </w:num>
  <w:num w:numId="170" w16cid:durableId="719399837">
    <w:abstractNumId w:val="98"/>
  </w:num>
  <w:num w:numId="171" w16cid:durableId="1061755979">
    <w:abstractNumId w:val="151"/>
  </w:num>
  <w:num w:numId="172" w16cid:durableId="1447309315">
    <w:abstractNumId w:val="46"/>
  </w:num>
  <w:num w:numId="173" w16cid:durableId="697240511">
    <w:abstractNumId w:val="69"/>
  </w:num>
  <w:num w:numId="174" w16cid:durableId="640690512">
    <w:abstractNumId w:val="155"/>
  </w:num>
  <w:num w:numId="175" w16cid:durableId="1702974169">
    <w:abstractNumId w:val="25"/>
  </w:num>
  <w:num w:numId="176" w16cid:durableId="392700425">
    <w:abstractNumId w:val="196"/>
  </w:num>
  <w:num w:numId="177" w16cid:durableId="746153167">
    <w:abstractNumId w:val="130"/>
  </w:num>
  <w:num w:numId="178" w16cid:durableId="1624925597">
    <w:abstractNumId w:val="92"/>
  </w:num>
  <w:num w:numId="179" w16cid:durableId="1850556164">
    <w:abstractNumId w:val="218"/>
  </w:num>
  <w:num w:numId="180" w16cid:durableId="970867972">
    <w:abstractNumId w:val="105"/>
  </w:num>
  <w:num w:numId="181" w16cid:durableId="160631129">
    <w:abstractNumId w:val="158"/>
  </w:num>
  <w:num w:numId="182" w16cid:durableId="1190951532">
    <w:abstractNumId w:val="17"/>
  </w:num>
  <w:num w:numId="183" w16cid:durableId="1681664214">
    <w:abstractNumId w:val="17"/>
    <w:lvlOverride w:ilvl="2">
      <w:startOverride w:val="2"/>
    </w:lvlOverride>
  </w:num>
  <w:num w:numId="184" w16cid:durableId="845630390">
    <w:abstractNumId w:val="17"/>
    <w:lvlOverride w:ilvl="2">
      <w:startOverride w:val="3"/>
    </w:lvlOverride>
  </w:num>
  <w:num w:numId="185" w16cid:durableId="1179395926">
    <w:abstractNumId w:val="143"/>
  </w:num>
  <w:num w:numId="186" w16cid:durableId="929967565">
    <w:abstractNumId w:val="188"/>
  </w:num>
  <w:num w:numId="187" w16cid:durableId="259796556">
    <w:abstractNumId w:val="91"/>
  </w:num>
  <w:num w:numId="188" w16cid:durableId="559944990">
    <w:abstractNumId w:val="170"/>
  </w:num>
  <w:num w:numId="189" w16cid:durableId="1083264297">
    <w:abstractNumId w:val="120"/>
  </w:num>
  <w:num w:numId="190" w16cid:durableId="2032337181">
    <w:abstractNumId w:val="199"/>
  </w:num>
  <w:num w:numId="191" w16cid:durableId="1264220120">
    <w:abstractNumId w:val="205"/>
  </w:num>
  <w:num w:numId="192" w16cid:durableId="1912889439">
    <w:abstractNumId w:val="197"/>
  </w:num>
  <w:num w:numId="193" w16cid:durableId="2061593100">
    <w:abstractNumId w:val="147"/>
  </w:num>
  <w:num w:numId="194" w16cid:durableId="1714034060">
    <w:abstractNumId w:val="147"/>
    <w:lvlOverride w:ilvl="2">
      <w:startOverride w:val="2"/>
    </w:lvlOverride>
  </w:num>
  <w:num w:numId="195" w16cid:durableId="395855487">
    <w:abstractNumId w:val="147"/>
    <w:lvlOverride w:ilvl="2">
      <w:startOverride w:val="3"/>
    </w:lvlOverride>
  </w:num>
  <w:num w:numId="196" w16cid:durableId="630552348">
    <w:abstractNumId w:val="173"/>
  </w:num>
  <w:num w:numId="197" w16cid:durableId="503283111">
    <w:abstractNumId w:val="198"/>
  </w:num>
  <w:num w:numId="198" w16cid:durableId="1883208536">
    <w:abstractNumId w:val="79"/>
  </w:num>
  <w:num w:numId="199" w16cid:durableId="634994783">
    <w:abstractNumId w:val="95"/>
  </w:num>
  <w:num w:numId="200" w16cid:durableId="1654870887">
    <w:abstractNumId w:val="84"/>
  </w:num>
  <w:num w:numId="201" w16cid:durableId="1693073807">
    <w:abstractNumId w:val="142"/>
  </w:num>
  <w:num w:numId="202" w16cid:durableId="669868709">
    <w:abstractNumId w:val="160"/>
  </w:num>
  <w:num w:numId="203" w16cid:durableId="306398592">
    <w:abstractNumId w:val="64"/>
  </w:num>
  <w:num w:numId="204" w16cid:durableId="706565011">
    <w:abstractNumId w:val="50"/>
  </w:num>
  <w:num w:numId="205" w16cid:durableId="1791170002">
    <w:abstractNumId w:val="179"/>
  </w:num>
  <w:num w:numId="206" w16cid:durableId="768308444">
    <w:abstractNumId w:val="108"/>
  </w:num>
  <w:num w:numId="207" w16cid:durableId="2141798153">
    <w:abstractNumId w:val="9"/>
  </w:num>
  <w:num w:numId="208" w16cid:durableId="58594848">
    <w:abstractNumId w:val="116"/>
  </w:num>
  <w:num w:numId="209" w16cid:durableId="1097287529">
    <w:abstractNumId w:val="36"/>
  </w:num>
  <w:num w:numId="210" w16cid:durableId="392973605">
    <w:abstractNumId w:val="125"/>
  </w:num>
  <w:num w:numId="211" w16cid:durableId="150754379">
    <w:abstractNumId w:val="136"/>
  </w:num>
  <w:num w:numId="212" w16cid:durableId="932974485">
    <w:abstractNumId w:val="214"/>
  </w:num>
  <w:num w:numId="213" w16cid:durableId="1766025872">
    <w:abstractNumId w:val="10"/>
  </w:num>
  <w:num w:numId="214" w16cid:durableId="129985498">
    <w:abstractNumId w:val="192"/>
  </w:num>
  <w:num w:numId="215" w16cid:durableId="1992058306">
    <w:abstractNumId w:val="168"/>
  </w:num>
  <w:num w:numId="216" w16cid:durableId="1345859702">
    <w:abstractNumId w:val="85"/>
  </w:num>
  <w:num w:numId="217" w16cid:durableId="730467618">
    <w:abstractNumId w:val="222"/>
  </w:num>
  <w:num w:numId="218" w16cid:durableId="1482229130">
    <w:abstractNumId w:val="193"/>
  </w:num>
  <w:num w:numId="219" w16cid:durableId="251015349">
    <w:abstractNumId w:val="67"/>
  </w:num>
  <w:num w:numId="220" w16cid:durableId="1066489503">
    <w:abstractNumId w:val="159"/>
  </w:num>
  <w:num w:numId="221" w16cid:durableId="463355029">
    <w:abstractNumId w:val="154"/>
  </w:num>
  <w:num w:numId="222" w16cid:durableId="1856453573">
    <w:abstractNumId w:val="54"/>
  </w:num>
  <w:num w:numId="223" w16cid:durableId="350883185">
    <w:abstractNumId w:val="201"/>
  </w:num>
  <w:num w:numId="224" w16cid:durableId="2071688133">
    <w:abstractNumId w:val="109"/>
  </w:num>
  <w:num w:numId="225" w16cid:durableId="329718715">
    <w:abstractNumId w:val="37"/>
  </w:num>
  <w:num w:numId="226" w16cid:durableId="453911603">
    <w:abstractNumId w:val="20"/>
  </w:num>
  <w:num w:numId="227" w16cid:durableId="272713075">
    <w:abstractNumId w:val="182"/>
  </w:num>
  <w:num w:numId="228" w16cid:durableId="1598714891">
    <w:abstractNumId w:val="59"/>
  </w:num>
  <w:num w:numId="229" w16cid:durableId="10740842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76F4"/>
    <w:rsid w:val="0006063C"/>
    <w:rsid w:val="00064C55"/>
    <w:rsid w:val="000A2C0A"/>
    <w:rsid w:val="00130EC6"/>
    <w:rsid w:val="0015074B"/>
    <w:rsid w:val="0029639D"/>
    <w:rsid w:val="00304AE5"/>
    <w:rsid w:val="00307F65"/>
    <w:rsid w:val="00316225"/>
    <w:rsid w:val="00326F90"/>
    <w:rsid w:val="00381F4F"/>
    <w:rsid w:val="00421E3E"/>
    <w:rsid w:val="004277CF"/>
    <w:rsid w:val="004A7B78"/>
    <w:rsid w:val="004D61A4"/>
    <w:rsid w:val="00536C01"/>
    <w:rsid w:val="005B7D50"/>
    <w:rsid w:val="005F19FB"/>
    <w:rsid w:val="006E124A"/>
    <w:rsid w:val="007A7259"/>
    <w:rsid w:val="007C67EA"/>
    <w:rsid w:val="00860F2D"/>
    <w:rsid w:val="00896D0E"/>
    <w:rsid w:val="0093478A"/>
    <w:rsid w:val="00A21A76"/>
    <w:rsid w:val="00A9632E"/>
    <w:rsid w:val="00AA1D8D"/>
    <w:rsid w:val="00AA7C1C"/>
    <w:rsid w:val="00AC7B5B"/>
    <w:rsid w:val="00B47730"/>
    <w:rsid w:val="00B668D7"/>
    <w:rsid w:val="00BE4AA4"/>
    <w:rsid w:val="00CB0664"/>
    <w:rsid w:val="00E8101D"/>
    <w:rsid w:val="00F120AC"/>
    <w:rsid w:val="00F244EE"/>
    <w:rsid w:val="00FA702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95F44"/>
  <w14:defaultImageDpi w14:val="300"/>
  <w15:docId w15:val="{4219F520-5207-46B4-A5D6-E796FE63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4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108">
      <w:bodyDiv w:val="1"/>
      <w:marLeft w:val="0"/>
      <w:marRight w:val="0"/>
      <w:marTop w:val="0"/>
      <w:marBottom w:val="0"/>
      <w:divBdr>
        <w:top w:val="none" w:sz="0" w:space="0" w:color="auto"/>
        <w:left w:val="none" w:sz="0" w:space="0" w:color="auto"/>
        <w:bottom w:val="none" w:sz="0" w:space="0" w:color="auto"/>
        <w:right w:val="none" w:sz="0" w:space="0" w:color="auto"/>
      </w:divBdr>
      <w:divsChild>
        <w:div w:id="1027173190">
          <w:marLeft w:val="0"/>
          <w:marRight w:val="0"/>
          <w:marTop w:val="0"/>
          <w:marBottom w:val="0"/>
          <w:divBdr>
            <w:top w:val="none" w:sz="0" w:space="0" w:color="auto"/>
            <w:left w:val="none" w:sz="0" w:space="0" w:color="auto"/>
            <w:bottom w:val="none" w:sz="0" w:space="0" w:color="auto"/>
            <w:right w:val="none" w:sz="0" w:space="0" w:color="auto"/>
          </w:divBdr>
        </w:div>
        <w:div w:id="1803888410">
          <w:marLeft w:val="0"/>
          <w:marRight w:val="0"/>
          <w:marTop w:val="0"/>
          <w:marBottom w:val="0"/>
          <w:divBdr>
            <w:top w:val="none" w:sz="0" w:space="0" w:color="auto"/>
            <w:left w:val="none" w:sz="0" w:space="0" w:color="auto"/>
            <w:bottom w:val="none" w:sz="0" w:space="0" w:color="auto"/>
            <w:right w:val="none" w:sz="0" w:space="0" w:color="auto"/>
          </w:divBdr>
        </w:div>
        <w:div w:id="1813015577">
          <w:marLeft w:val="0"/>
          <w:marRight w:val="0"/>
          <w:marTop w:val="0"/>
          <w:marBottom w:val="0"/>
          <w:divBdr>
            <w:top w:val="none" w:sz="0" w:space="0" w:color="auto"/>
            <w:left w:val="none" w:sz="0" w:space="0" w:color="auto"/>
            <w:bottom w:val="none" w:sz="0" w:space="0" w:color="auto"/>
            <w:right w:val="none" w:sz="0" w:space="0" w:color="auto"/>
          </w:divBdr>
        </w:div>
        <w:div w:id="855461843">
          <w:marLeft w:val="0"/>
          <w:marRight w:val="0"/>
          <w:marTop w:val="0"/>
          <w:marBottom w:val="0"/>
          <w:divBdr>
            <w:top w:val="none" w:sz="0" w:space="0" w:color="auto"/>
            <w:left w:val="none" w:sz="0" w:space="0" w:color="auto"/>
            <w:bottom w:val="none" w:sz="0" w:space="0" w:color="auto"/>
            <w:right w:val="none" w:sz="0" w:space="0" w:color="auto"/>
          </w:divBdr>
        </w:div>
      </w:divsChild>
    </w:div>
    <w:div w:id="39936304">
      <w:bodyDiv w:val="1"/>
      <w:marLeft w:val="0"/>
      <w:marRight w:val="0"/>
      <w:marTop w:val="0"/>
      <w:marBottom w:val="0"/>
      <w:divBdr>
        <w:top w:val="none" w:sz="0" w:space="0" w:color="auto"/>
        <w:left w:val="none" w:sz="0" w:space="0" w:color="auto"/>
        <w:bottom w:val="none" w:sz="0" w:space="0" w:color="auto"/>
        <w:right w:val="none" w:sz="0" w:space="0" w:color="auto"/>
      </w:divBdr>
    </w:div>
    <w:div w:id="95441455">
      <w:bodyDiv w:val="1"/>
      <w:marLeft w:val="0"/>
      <w:marRight w:val="0"/>
      <w:marTop w:val="0"/>
      <w:marBottom w:val="0"/>
      <w:divBdr>
        <w:top w:val="none" w:sz="0" w:space="0" w:color="auto"/>
        <w:left w:val="none" w:sz="0" w:space="0" w:color="auto"/>
        <w:bottom w:val="none" w:sz="0" w:space="0" w:color="auto"/>
        <w:right w:val="none" w:sz="0" w:space="0" w:color="auto"/>
      </w:divBdr>
      <w:divsChild>
        <w:div w:id="1262957976">
          <w:marLeft w:val="0"/>
          <w:marRight w:val="0"/>
          <w:marTop w:val="0"/>
          <w:marBottom w:val="0"/>
          <w:divBdr>
            <w:top w:val="none" w:sz="0" w:space="0" w:color="auto"/>
            <w:left w:val="none" w:sz="0" w:space="0" w:color="auto"/>
            <w:bottom w:val="none" w:sz="0" w:space="0" w:color="auto"/>
            <w:right w:val="none" w:sz="0" w:space="0" w:color="auto"/>
          </w:divBdr>
        </w:div>
        <w:div w:id="414979357">
          <w:marLeft w:val="0"/>
          <w:marRight w:val="0"/>
          <w:marTop w:val="0"/>
          <w:marBottom w:val="0"/>
          <w:divBdr>
            <w:top w:val="none" w:sz="0" w:space="0" w:color="auto"/>
            <w:left w:val="none" w:sz="0" w:space="0" w:color="auto"/>
            <w:bottom w:val="none" w:sz="0" w:space="0" w:color="auto"/>
            <w:right w:val="none" w:sz="0" w:space="0" w:color="auto"/>
          </w:divBdr>
        </w:div>
        <w:div w:id="2092778408">
          <w:marLeft w:val="0"/>
          <w:marRight w:val="0"/>
          <w:marTop w:val="0"/>
          <w:marBottom w:val="0"/>
          <w:divBdr>
            <w:top w:val="none" w:sz="0" w:space="0" w:color="auto"/>
            <w:left w:val="none" w:sz="0" w:space="0" w:color="auto"/>
            <w:bottom w:val="none" w:sz="0" w:space="0" w:color="auto"/>
            <w:right w:val="none" w:sz="0" w:space="0" w:color="auto"/>
          </w:divBdr>
        </w:div>
        <w:div w:id="1383016474">
          <w:marLeft w:val="0"/>
          <w:marRight w:val="0"/>
          <w:marTop w:val="0"/>
          <w:marBottom w:val="0"/>
          <w:divBdr>
            <w:top w:val="none" w:sz="0" w:space="0" w:color="auto"/>
            <w:left w:val="none" w:sz="0" w:space="0" w:color="auto"/>
            <w:bottom w:val="none" w:sz="0" w:space="0" w:color="auto"/>
            <w:right w:val="none" w:sz="0" w:space="0" w:color="auto"/>
          </w:divBdr>
        </w:div>
        <w:div w:id="1876459432">
          <w:marLeft w:val="0"/>
          <w:marRight w:val="0"/>
          <w:marTop w:val="0"/>
          <w:marBottom w:val="0"/>
          <w:divBdr>
            <w:top w:val="none" w:sz="0" w:space="0" w:color="auto"/>
            <w:left w:val="none" w:sz="0" w:space="0" w:color="auto"/>
            <w:bottom w:val="none" w:sz="0" w:space="0" w:color="auto"/>
            <w:right w:val="none" w:sz="0" w:space="0" w:color="auto"/>
          </w:divBdr>
        </w:div>
      </w:divsChild>
    </w:div>
    <w:div w:id="112942005">
      <w:bodyDiv w:val="1"/>
      <w:marLeft w:val="0"/>
      <w:marRight w:val="0"/>
      <w:marTop w:val="0"/>
      <w:marBottom w:val="0"/>
      <w:divBdr>
        <w:top w:val="none" w:sz="0" w:space="0" w:color="auto"/>
        <w:left w:val="none" w:sz="0" w:space="0" w:color="auto"/>
        <w:bottom w:val="none" w:sz="0" w:space="0" w:color="auto"/>
        <w:right w:val="none" w:sz="0" w:space="0" w:color="auto"/>
      </w:divBdr>
      <w:divsChild>
        <w:div w:id="649290381">
          <w:marLeft w:val="0"/>
          <w:marRight w:val="0"/>
          <w:marTop w:val="0"/>
          <w:marBottom w:val="0"/>
          <w:divBdr>
            <w:top w:val="none" w:sz="0" w:space="0" w:color="auto"/>
            <w:left w:val="none" w:sz="0" w:space="0" w:color="auto"/>
            <w:bottom w:val="none" w:sz="0" w:space="0" w:color="auto"/>
            <w:right w:val="none" w:sz="0" w:space="0" w:color="auto"/>
          </w:divBdr>
        </w:div>
        <w:div w:id="1649478417">
          <w:marLeft w:val="0"/>
          <w:marRight w:val="0"/>
          <w:marTop w:val="0"/>
          <w:marBottom w:val="0"/>
          <w:divBdr>
            <w:top w:val="none" w:sz="0" w:space="0" w:color="auto"/>
            <w:left w:val="none" w:sz="0" w:space="0" w:color="auto"/>
            <w:bottom w:val="none" w:sz="0" w:space="0" w:color="auto"/>
            <w:right w:val="none" w:sz="0" w:space="0" w:color="auto"/>
          </w:divBdr>
        </w:div>
        <w:div w:id="1286623323">
          <w:marLeft w:val="0"/>
          <w:marRight w:val="0"/>
          <w:marTop w:val="0"/>
          <w:marBottom w:val="0"/>
          <w:divBdr>
            <w:top w:val="none" w:sz="0" w:space="0" w:color="auto"/>
            <w:left w:val="none" w:sz="0" w:space="0" w:color="auto"/>
            <w:bottom w:val="none" w:sz="0" w:space="0" w:color="auto"/>
            <w:right w:val="none" w:sz="0" w:space="0" w:color="auto"/>
          </w:divBdr>
        </w:div>
        <w:div w:id="787625771">
          <w:marLeft w:val="0"/>
          <w:marRight w:val="0"/>
          <w:marTop w:val="0"/>
          <w:marBottom w:val="0"/>
          <w:divBdr>
            <w:top w:val="none" w:sz="0" w:space="0" w:color="auto"/>
            <w:left w:val="none" w:sz="0" w:space="0" w:color="auto"/>
            <w:bottom w:val="none" w:sz="0" w:space="0" w:color="auto"/>
            <w:right w:val="none" w:sz="0" w:space="0" w:color="auto"/>
          </w:divBdr>
        </w:div>
        <w:div w:id="116485758">
          <w:marLeft w:val="0"/>
          <w:marRight w:val="0"/>
          <w:marTop w:val="0"/>
          <w:marBottom w:val="0"/>
          <w:divBdr>
            <w:top w:val="none" w:sz="0" w:space="0" w:color="auto"/>
            <w:left w:val="none" w:sz="0" w:space="0" w:color="auto"/>
            <w:bottom w:val="none" w:sz="0" w:space="0" w:color="auto"/>
            <w:right w:val="none" w:sz="0" w:space="0" w:color="auto"/>
          </w:divBdr>
        </w:div>
      </w:divsChild>
    </w:div>
    <w:div w:id="142895508">
      <w:bodyDiv w:val="1"/>
      <w:marLeft w:val="0"/>
      <w:marRight w:val="0"/>
      <w:marTop w:val="0"/>
      <w:marBottom w:val="0"/>
      <w:divBdr>
        <w:top w:val="none" w:sz="0" w:space="0" w:color="auto"/>
        <w:left w:val="none" w:sz="0" w:space="0" w:color="auto"/>
        <w:bottom w:val="none" w:sz="0" w:space="0" w:color="auto"/>
        <w:right w:val="none" w:sz="0" w:space="0" w:color="auto"/>
      </w:divBdr>
      <w:divsChild>
        <w:div w:id="2004507077">
          <w:marLeft w:val="0"/>
          <w:marRight w:val="0"/>
          <w:marTop w:val="0"/>
          <w:marBottom w:val="0"/>
          <w:divBdr>
            <w:top w:val="none" w:sz="0" w:space="0" w:color="auto"/>
            <w:left w:val="none" w:sz="0" w:space="0" w:color="auto"/>
            <w:bottom w:val="none" w:sz="0" w:space="0" w:color="auto"/>
            <w:right w:val="none" w:sz="0" w:space="0" w:color="auto"/>
          </w:divBdr>
        </w:div>
        <w:div w:id="117722265">
          <w:marLeft w:val="0"/>
          <w:marRight w:val="0"/>
          <w:marTop w:val="0"/>
          <w:marBottom w:val="0"/>
          <w:divBdr>
            <w:top w:val="none" w:sz="0" w:space="0" w:color="auto"/>
            <w:left w:val="none" w:sz="0" w:space="0" w:color="auto"/>
            <w:bottom w:val="none" w:sz="0" w:space="0" w:color="auto"/>
            <w:right w:val="none" w:sz="0" w:space="0" w:color="auto"/>
          </w:divBdr>
        </w:div>
        <w:div w:id="160128068">
          <w:marLeft w:val="0"/>
          <w:marRight w:val="0"/>
          <w:marTop w:val="0"/>
          <w:marBottom w:val="0"/>
          <w:divBdr>
            <w:top w:val="none" w:sz="0" w:space="0" w:color="auto"/>
            <w:left w:val="none" w:sz="0" w:space="0" w:color="auto"/>
            <w:bottom w:val="none" w:sz="0" w:space="0" w:color="auto"/>
            <w:right w:val="none" w:sz="0" w:space="0" w:color="auto"/>
          </w:divBdr>
        </w:div>
        <w:div w:id="1828128010">
          <w:marLeft w:val="0"/>
          <w:marRight w:val="0"/>
          <w:marTop w:val="0"/>
          <w:marBottom w:val="0"/>
          <w:divBdr>
            <w:top w:val="none" w:sz="0" w:space="0" w:color="auto"/>
            <w:left w:val="none" w:sz="0" w:space="0" w:color="auto"/>
            <w:bottom w:val="none" w:sz="0" w:space="0" w:color="auto"/>
            <w:right w:val="none" w:sz="0" w:space="0" w:color="auto"/>
          </w:divBdr>
        </w:div>
      </w:divsChild>
    </w:div>
    <w:div w:id="173302357">
      <w:bodyDiv w:val="1"/>
      <w:marLeft w:val="0"/>
      <w:marRight w:val="0"/>
      <w:marTop w:val="0"/>
      <w:marBottom w:val="0"/>
      <w:divBdr>
        <w:top w:val="none" w:sz="0" w:space="0" w:color="auto"/>
        <w:left w:val="none" w:sz="0" w:space="0" w:color="auto"/>
        <w:bottom w:val="none" w:sz="0" w:space="0" w:color="auto"/>
        <w:right w:val="none" w:sz="0" w:space="0" w:color="auto"/>
      </w:divBdr>
      <w:divsChild>
        <w:div w:id="694502971">
          <w:marLeft w:val="0"/>
          <w:marRight w:val="0"/>
          <w:marTop w:val="0"/>
          <w:marBottom w:val="0"/>
          <w:divBdr>
            <w:top w:val="none" w:sz="0" w:space="0" w:color="auto"/>
            <w:left w:val="none" w:sz="0" w:space="0" w:color="auto"/>
            <w:bottom w:val="none" w:sz="0" w:space="0" w:color="auto"/>
            <w:right w:val="none" w:sz="0" w:space="0" w:color="auto"/>
          </w:divBdr>
        </w:div>
        <w:div w:id="1948123468">
          <w:marLeft w:val="0"/>
          <w:marRight w:val="0"/>
          <w:marTop w:val="0"/>
          <w:marBottom w:val="0"/>
          <w:divBdr>
            <w:top w:val="none" w:sz="0" w:space="0" w:color="auto"/>
            <w:left w:val="none" w:sz="0" w:space="0" w:color="auto"/>
            <w:bottom w:val="none" w:sz="0" w:space="0" w:color="auto"/>
            <w:right w:val="none" w:sz="0" w:space="0" w:color="auto"/>
          </w:divBdr>
        </w:div>
        <w:div w:id="1798180105">
          <w:marLeft w:val="0"/>
          <w:marRight w:val="0"/>
          <w:marTop w:val="0"/>
          <w:marBottom w:val="0"/>
          <w:divBdr>
            <w:top w:val="none" w:sz="0" w:space="0" w:color="auto"/>
            <w:left w:val="none" w:sz="0" w:space="0" w:color="auto"/>
            <w:bottom w:val="none" w:sz="0" w:space="0" w:color="auto"/>
            <w:right w:val="none" w:sz="0" w:space="0" w:color="auto"/>
          </w:divBdr>
        </w:div>
        <w:div w:id="299071567">
          <w:marLeft w:val="0"/>
          <w:marRight w:val="0"/>
          <w:marTop w:val="0"/>
          <w:marBottom w:val="0"/>
          <w:divBdr>
            <w:top w:val="none" w:sz="0" w:space="0" w:color="auto"/>
            <w:left w:val="none" w:sz="0" w:space="0" w:color="auto"/>
            <w:bottom w:val="none" w:sz="0" w:space="0" w:color="auto"/>
            <w:right w:val="none" w:sz="0" w:space="0" w:color="auto"/>
          </w:divBdr>
        </w:div>
        <w:div w:id="1402101036">
          <w:marLeft w:val="0"/>
          <w:marRight w:val="0"/>
          <w:marTop w:val="0"/>
          <w:marBottom w:val="0"/>
          <w:divBdr>
            <w:top w:val="none" w:sz="0" w:space="0" w:color="auto"/>
            <w:left w:val="none" w:sz="0" w:space="0" w:color="auto"/>
            <w:bottom w:val="none" w:sz="0" w:space="0" w:color="auto"/>
            <w:right w:val="none" w:sz="0" w:space="0" w:color="auto"/>
          </w:divBdr>
        </w:div>
        <w:div w:id="223219308">
          <w:marLeft w:val="0"/>
          <w:marRight w:val="0"/>
          <w:marTop w:val="0"/>
          <w:marBottom w:val="0"/>
          <w:divBdr>
            <w:top w:val="none" w:sz="0" w:space="0" w:color="auto"/>
            <w:left w:val="none" w:sz="0" w:space="0" w:color="auto"/>
            <w:bottom w:val="none" w:sz="0" w:space="0" w:color="auto"/>
            <w:right w:val="none" w:sz="0" w:space="0" w:color="auto"/>
          </w:divBdr>
        </w:div>
        <w:div w:id="1236361652">
          <w:marLeft w:val="0"/>
          <w:marRight w:val="0"/>
          <w:marTop w:val="0"/>
          <w:marBottom w:val="0"/>
          <w:divBdr>
            <w:top w:val="none" w:sz="0" w:space="0" w:color="auto"/>
            <w:left w:val="none" w:sz="0" w:space="0" w:color="auto"/>
            <w:bottom w:val="none" w:sz="0" w:space="0" w:color="auto"/>
            <w:right w:val="none" w:sz="0" w:space="0" w:color="auto"/>
          </w:divBdr>
        </w:div>
        <w:div w:id="1832523909">
          <w:marLeft w:val="0"/>
          <w:marRight w:val="0"/>
          <w:marTop w:val="0"/>
          <w:marBottom w:val="0"/>
          <w:divBdr>
            <w:top w:val="none" w:sz="0" w:space="0" w:color="auto"/>
            <w:left w:val="none" w:sz="0" w:space="0" w:color="auto"/>
            <w:bottom w:val="none" w:sz="0" w:space="0" w:color="auto"/>
            <w:right w:val="none" w:sz="0" w:space="0" w:color="auto"/>
          </w:divBdr>
        </w:div>
        <w:div w:id="884757262">
          <w:marLeft w:val="0"/>
          <w:marRight w:val="0"/>
          <w:marTop w:val="0"/>
          <w:marBottom w:val="0"/>
          <w:divBdr>
            <w:top w:val="none" w:sz="0" w:space="0" w:color="auto"/>
            <w:left w:val="none" w:sz="0" w:space="0" w:color="auto"/>
            <w:bottom w:val="none" w:sz="0" w:space="0" w:color="auto"/>
            <w:right w:val="none" w:sz="0" w:space="0" w:color="auto"/>
          </w:divBdr>
        </w:div>
        <w:div w:id="1332873894">
          <w:marLeft w:val="0"/>
          <w:marRight w:val="0"/>
          <w:marTop w:val="0"/>
          <w:marBottom w:val="0"/>
          <w:divBdr>
            <w:top w:val="none" w:sz="0" w:space="0" w:color="auto"/>
            <w:left w:val="none" w:sz="0" w:space="0" w:color="auto"/>
            <w:bottom w:val="none" w:sz="0" w:space="0" w:color="auto"/>
            <w:right w:val="none" w:sz="0" w:space="0" w:color="auto"/>
          </w:divBdr>
        </w:div>
      </w:divsChild>
    </w:div>
    <w:div w:id="201983436">
      <w:bodyDiv w:val="1"/>
      <w:marLeft w:val="0"/>
      <w:marRight w:val="0"/>
      <w:marTop w:val="0"/>
      <w:marBottom w:val="0"/>
      <w:divBdr>
        <w:top w:val="none" w:sz="0" w:space="0" w:color="auto"/>
        <w:left w:val="none" w:sz="0" w:space="0" w:color="auto"/>
        <w:bottom w:val="none" w:sz="0" w:space="0" w:color="auto"/>
        <w:right w:val="none" w:sz="0" w:space="0" w:color="auto"/>
      </w:divBdr>
      <w:divsChild>
        <w:div w:id="737216908">
          <w:marLeft w:val="0"/>
          <w:marRight w:val="0"/>
          <w:marTop w:val="0"/>
          <w:marBottom w:val="0"/>
          <w:divBdr>
            <w:top w:val="none" w:sz="0" w:space="0" w:color="auto"/>
            <w:left w:val="none" w:sz="0" w:space="0" w:color="auto"/>
            <w:bottom w:val="none" w:sz="0" w:space="0" w:color="auto"/>
            <w:right w:val="none" w:sz="0" w:space="0" w:color="auto"/>
          </w:divBdr>
        </w:div>
        <w:div w:id="1028605381">
          <w:marLeft w:val="0"/>
          <w:marRight w:val="0"/>
          <w:marTop w:val="0"/>
          <w:marBottom w:val="0"/>
          <w:divBdr>
            <w:top w:val="none" w:sz="0" w:space="0" w:color="auto"/>
            <w:left w:val="none" w:sz="0" w:space="0" w:color="auto"/>
            <w:bottom w:val="none" w:sz="0" w:space="0" w:color="auto"/>
            <w:right w:val="none" w:sz="0" w:space="0" w:color="auto"/>
          </w:divBdr>
        </w:div>
        <w:div w:id="879439079">
          <w:marLeft w:val="0"/>
          <w:marRight w:val="0"/>
          <w:marTop w:val="0"/>
          <w:marBottom w:val="0"/>
          <w:divBdr>
            <w:top w:val="none" w:sz="0" w:space="0" w:color="auto"/>
            <w:left w:val="none" w:sz="0" w:space="0" w:color="auto"/>
            <w:bottom w:val="none" w:sz="0" w:space="0" w:color="auto"/>
            <w:right w:val="none" w:sz="0" w:space="0" w:color="auto"/>
          </w:divBdr>
        </w:div>
        <w:div w:id="1055009778">
          <w:marLeft w:val="0"/>
          <w:marRight w:val="0"/>
          <w:marTop w:val="0"/>
          <w:marBottom w:val="0"/>
          <w:divBdr>
            <w:top w:val="none" w:sz="0" w:space="0" w:color="auto"/>
            <w:left w:val="none" w:sz="0" w:space="0" w:color="auto"/>
            <w:bottom w:val="none" w:sz="0" w:space="0" w:color="auto"/>
            <w:right w:val="none" w:sz="0" w:space="0" w:color="auto"/>
          </w:divBdr>
        </w:div>
        <w:div w:id="1736394784">
          <w:marLeft w:val="0"/>
          <w:marRight w:val="0"/>
          <w:marTop w:val="0"/>
          <w:marBottom w:val="0"/>
          <w:divBdr>
            <w:top w:val="none" w:sz="0" w:space="0" w:color="auto"/>
            <w:left w:val="none" w:sz="0" w:space="0" w:color="auto"/>
            <w:bottom w:val="none" w:sz="0" w:space="0" w:color="auto"/>
            <w:right w:val="none" w:sz="0" w:space="0" w:color="auto"/>
          </w:divBdr>
        </w:div>
      </w:divsChild>
    </w:div>
    <w:div w:id="212695985">
      <w:bodyDiv w:val="1"/>
      <w:marLeft w:val="0"/>
      <w:marRight w:val="0"/>
      <w:marTop w:val="0"/>
      <w:marBottom w:val="0"/>
      <w:divBdr>
        <w:top w:val="none" w:sz="0" w:space="0" w:color="auto"/>
        <w:left w:val="none" w:sz="0" w:space="0" w:color="auto"/>
        <w:bottom w:val="none" w:sz="0" w:space="0" w:color="auto"/>
        <w:right w:val="none" w:sz="0" w:space="0" w:color="auto"/>
      </w:divBdr>
      <w:divsChild>
        <w:div w:id="1439833874">
          <w:marLeft w:val="0"/>
          <w:marRight w:val="0"/>
          <w:marTop w:val="0"/>
          <w:marBottom w:val="0"/>
          <w:divBdr>
            <w:top w:val="none" w:sz="0" w:space="0" w:color="auto"/>
            <w:left w:val="none" w:sz="0" w:space="0" w:color="auto"/>
            <w:bottom w:val="none" w:sz="0" w:space="0" w:color="auto"/>
            <w:right w:val="none" w:sz="0" w:space="0" w:color="auto"/>
          </w:divBdr>
        </w:div>
        <w:div w:id="1516067561">
          <w:marLeft w:val="0"/>
          <w:marRight w:val="0"/>
          <w:marTop w:val="0"/>
          <w:marBottom w:val="0"/>
          <w:divBdr>
            <w:top w:val="none" w:sz="0" w:space="0" w:color="auto"/>
            <w:left w:val="none" w:sz="0" w:space="0" w:color="auto"/>
            <w:bottom w:val="none" w:sz="0" w:space="0" w:color="auto"/>
            <w:right w:val="none" w:sz="0" w:space="0" w:color="auto"/>
          </w:divBdr>
        </w:div>
        <w:div w:id="251089932">
          <w:marLeft w:val="0"/>
          <w:marRight w:val="0"/>
          <w:marTop w:val="0"/>
          <w:marBottom w:val="0"/>
          <w:divBdr>
            <w:top w:val="none" w:sz="0" w:space="0" w:color="auto"/>
            <w:left w:val="none" w:sz="0" w:space="0" w:color="auto"/>
            <w:bottom w:val="none" w:sz="0" w:space="0" w:color="auto"/>
            <w:right w:val="none" w:sz="0" w:space="0" w:color="auto"/>
          </w:divBdr>
        </w:div>
        <w:div w:id="654653176">
          <w:marLeft w:val="0"/>
          <w:marRight w:val="0"/>
          <w:marTop w:val="0"/>
          <w:marBottom w:val="0"/>
          <w:divBdr>
            <w:top w:val="none" w:sz="0" w:space="0" w:color="auto"/>
            <w:left w:val="none" w:sz="0" w:space="0" w:color="auto"/>
            <w:bottom w:val="none" w:sz="0" w:space="0" w:color="auto"/>
            <w:right w:val="none" w:sz="0" w:space="0" w:color="auto"/>
          </w:divBdr>
        </w:div>
      </w:divsChild>
    </w:div>
    <w:div w:id="228810185">
      <w:bodyDiv w:val="1"/>
      <w:marLeft w:val="0"/>
      <w:marRight w:val="0"/>
      <w:marTop w:val="0"/>
      <w:marBottom w:val="0"/>
      <w:divBdr>
        <w:top w:val="none" w:sz="0" w:space="0" w:color="auto"/>
        <w:left w:val="none" w:sz="0" w:space="0" w:color="auto"/>
        <w:bottom w:val="none" w:sz="0" w:space="0" w:color="auto"/>
        <w:right w:val="none" w:sz="0" w:space="0" w:color="auto"/>
      </w:divBdr>
    </w:div>
    <w:div w:id="245726335">
      <w:bodyDiv w:val="1"/>
      <w:marLeft w:val="0"/>
      <w:marRight w:val="0"/>
      <w:marTop w:val="0"/>
      <w:marBottom w:val="0"/>
      <w:divBdr>
        <w:top w:val="none" w:sz="0" w:space="0" w:color="auto"/>
        <w:left w:val="none" w:sz="0" w:space="0" w:color="auto"/>
        <w:bottom w:val="none" w:sz="0" w:space="0" w:color="auto"/>
        <w:right w:val="none" w:sz="0" w:space="0" w:color="auto"/>
      </w:divBdr>
      <w:divsChild>
        <w:div w:id="25614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51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0640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973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2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5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04221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11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56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23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296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73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45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903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128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97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86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81070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69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36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8023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8718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47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4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109969">
      <w:bodyDiv w:val="1"/>
      <w:marLeft w:val="0"/>
      <w:marRight w:val="0"/>
      <w:marTop w:val="0"/>
      <w:marBottom w:val="0"/>
      <w:divBdr>
        <w:top w:val="none" w:sz="0" w:space="0" w:color="auto"/>
        <w:left w:val="none" w:sz="0" w:space="0" w:color="auto"/>
        <w:bottom w:val="none" w:sz="0" w:space="0" w:color="auto"/>
        <w:right w:val="none" w:sz="0" w:space="0" w:color="auto"/>
      </w:divBdr>
      <w:divsChild>
        <w:div w:id="1812791552">
          <w:marLeft w:val="0"/>
          <w:marRight w:val="0"/>
          <w:marTop w:val="0"/>
          <w:marBottom w:val="0"/>
          <w:divBdr>
            <w:top w:val="none" w:sz="0" w:space="0" w:color="auto"/>
            <w:left w:val="none" w:sz="0" w:space="0" w:color="auto"/>
            <w:bottom w:val="none" w:sz="0" w:space="0" w:color="auto"/>
            <w:right w:val="none" w:sz="0" w:space="0" w:color="auto"/>
          </w:divBdr>
        </w:div>
        <w:div w:id="14818040">
          <w:marLeft w:val="0"/>
          <w:marRight w:val="0"/>
          <w:marTop w:val="0"/>
          <w:marBottom w:val="0"/>
          <w:divBdr>
            <w:top w:val="none" w:sz="0" w:space="0" w:color="auto"/>
            <w:left w:val="none" w:sz="0" w:space="0" w:color="auto"/>
            <w:bottom w:val="none" w:sz="0" w:space="0" w:color="auto"/>
            <w:right w:val="none" w:sz="0" w:space="0" w:color="auto"/>
          </w:divBdr>
        </w:div>
        <w:div w:id="329145253">
          <w:marLeft w:val="0"/>
          <w:marRight w:val="0"/>
          <w:marTop w:val="0"/>
          <w:marBottom w:val="0"/>
          <w:divBdr>
            <w:top w:val="none" w:sz="0" w:space="0" w:color="auto"/>
            <w:left w:val="none" w:sz="0" w:space="0" w:color="auto"/>
            <w:bottom w:val="none" w:sz="0" w:space="0" w:color="auto"/>
            <w:right w:val="none" w:sz="0" w:space="0" w:color="auto"/>
          </w:divBdr>
        </w:div>
        <w:div w:id="1938367874">
          <w:marLeft w:val="0"/>
          <w:marRight w:val="0"/>
          <w:marTop w:val="0"/>
          <w:marBottom w:val="0"/>
          <w:divBdr>
            <w:top w:val="none" w:sz="0" w:space="0" w:color="auto"/>
            <w:left w:val="none" w:sz="0" w:space="0" w:color="auto"/>
            <w:bottom w:val="none" w:sz="0" w:space="0" w:color="auto"/>
            <w:right w:val="none" w:sz="0" w:space="0" w:color="auto"/>
          </w:divBdr>
        </w:div>
        <w:div w:id="220482792">
          <w:marLeft w:val="0"/>
          <w:marRight w:val="0"/>
          <w:marTop w:val="0"/>
          <w:marBottom w:val="0"/>
          <w:divBdr>
            <w:top w:val="none" w:sz="0" w:space="0" w:color="auto"/>
            <w:left w:val="none" w:sz="0" w:space="0" w:color="auto"/>
            <w:bottom w:val="none" w:sz="0" w:space="0" w:color="auto"/>
            <w:right w:val="none" w:sz="0" w:space="0" w:color="auto"/>
          </w:divBdr>
        </w:div>
      </w:divsChild>
    </w:div>
    <w:div w:id="262231859">
      <w:bodyDiv w:val="1"/>
      <w:marLeft w:val="0"/>
      <w:marRight w:val="0"/>
      <w:marTop w:val="0"/>
      <w:marBottom w:val="0"/>
      <w:divBdr>
        <w:top w:val="none" w:sz="0" w:space="0" w:color="auto"/>
        <w:left w:val="none" w:sz="0" w:space="0" w:color="auto"/>
        <w:bottom w:val="none" w:sz="0" w:space="0" w:color="auto"/>
        <w:right w:val="none" w:sz="0" w:space="0" w:color="auto"/>
      </w:divBdr>
      <w:divsChild>
        <w:div w:id="884292426">
          <w:marLeft w:val="0"/>
          <w:marRight w:val="0"/>
          <w:marTop w:val="0"/>
          <w:marBottom w:val="0"/>
          <w:divBdr>
            <w:top w:val="none" w:sz="0" w:space="0" w:color="auto"/>
            <w:left w:val="none" w:sz="0" w:space="0" w:color="auto"/>
            <w:bottom w:val="none" w:sz="0" w:space="0" w:color="auto"/>
            <w:right w:val="none" w:sz="0" w:space="0" w:color="auto"/>
          </w:divBdr>
        </w:div>
        <w:div w:id="766585050">
          <w:marLeft w:val="0"/>
          <w:marRight w:val="0"/>
          <w:marTop w:val="0"/>
          <w:marBottom w:val="0"/>
          <w:divBdr>
            <w:top w:val="none" w:sz="0" w:space="0" w:color="auto"/>
            <w:left w:val="none" w:sz="0" w:space="0" w:color="auto"/>
            <w:bottom w:val="none" w:sz="0" w:space="0" w:color="auto"/>
            <w:right w:val="none" w:sz="0" w:space="0" w:color="auto"/>
          </w:divBdr>
        </w:div>
        <w:div w:id="1868129964">
          <w:marLeft w:val="0"/>
          <w:marRight w:val="0"/>
          <w:marTop w:val="0"/>
          <w:marBottom w:val="0"/>
          <w:divBdr>
            <w:top w:val="none" w:sz="0" w:space="0" w:color="auto"/>
            <w:left w:val="none" w:sz="0" w:space="0" w:color="auto"/>
            <w:bottom w:val="none" w:sz="0" w:space="0" w:color="auto"/>
            <w:right w:val="none" w:sz="0" w:space="0" w:color="auto"/>
          </w:divBdr>
        </w:div>
        <w:div w:id="929193354">
          <w:marLeft w:val="0"/>
          <w:marRight w:val="0"/>
          <w:marTop w:val="0"/>
          <w:marBottom w:val="0"/>
          <w:divBdr>
            <w:top w:val="none" w:sz="0" w:space="0" w:color="auto"/>
            <w:left w:val="none" w:sz="0" w:space="0" w:color="auto"/>
            <w:bottom w:val="none" w:sz="0" w:space="0" w:color="auto"/>
            <w:right w:val="none" w:sz="0" w:space="0" w:color="auto"/>
          </w:divBdr>
        </w:div>
      </w:divsChild>
    </w:div>
    <w:div w:id="291062424">
      <w:bodyDiv w:val="1"/>
      <w:marLeft w:val="0"/>
      <w:marRight w:val="0"/>
      <w:marTop w:val="0"/>
      <w:marBottom w:val="0"/>
      <w:divBdr>
        <w:top w:val="none" w:sz="0" w:space="0" w:color="auto"/>
        <w:left w:val="none" w:sz="0" w:space="0" w:color="auto"/>
        <w:bottom w:val="none" w:sz="0" w:space="0" w:color="auto"/>
        <w:right w:val="none" w:sz="0" w:space="0" w:color="auto"/>
      </w:divBdr>
      <w:divsChild>
        <w:div w:id="1113523831">
          <w:marLeft w:val="0"/>
          <w:marRight w:val="0"/>
          <w:marTop w:val="0"/>
          <w:marBottom w:val="0"/>
          <w:divBdr>
            <w:top w:val="none" w:sz="0" w:space="0" w:color="auto"/>
            <w:left w:val="none" w:sz="0" w:space="0" w:color="auto"/>
            <w:bottom w:val="none" w:sz="0" w:space="0" w:color="auto"/>
            <w:right w:val="none" w:sz="0" w:space="0" w:color="auto"/>
          </w:divBdr>
        </w:div>
        <w:div w:id="2089384573">
          <w:marLeft w:val="0"/>
          <w:marRight w:val="0"/>
          <w:marTop w:val="0"/>
          <w:marBottom w:val="0"/>
          <w:divBdr>
            <w:top w:val="none" w:sz="0" w:space="0" w:color="auto"/>
            <w:left w:val="none" w:sz="0" w:space="0" w:color="auto"/>
            <w:bottom w:val="none" w:sz="0" w:space="0" w:color="auto"/>
            <w:right w:val="none" w:sz="0" w:space="0" w:color="auto"/>
          </w:divBdr>
        </w:div>
        <w:div w:id="1975137424">
          <w:marLeft w:val="0"/>
          <w:marRight w:val="0"/>
          <w:marTop w:val="0"/>
          <w:marBottom w:val="0"/>
          <w:divBdr>
            <w:top w:val="none" w:sz="0" w:space="0" w:color="auto"/>
            <w:left w:val="none" w:sz="0" w:space="0" w:color="auto"/>
            <w:bottom w:val="none" w:sz="0" w:space="0" w:color="auto"/>
            <w:right w:val="none" w:sz="0" w:space="0" w:color="auto"/>
          </w:divBdr>
        </w:div>
        <w:div w:id="1787115713">
          <w:marLeft w:val="0"/>
          <w:marRight w:val="0"/>
          <w:marTop w:val="0"/>
          <w:marBottom w:val="0"/>
          <w:divBdr>
            <w:top w:val="none" w:sz="0" w:space="0" w:color="auto"/>
            <w:left w:val="none" w:sz="0" w:space="0" w:color="auto"/>
            <w:bottom w:val="none" w:sz="0" w:space="0" w:color="auto"/>
            <w:right w:val="none" w:sz="0" w:space="0" w:color="auto"/>
          </w:divBdr>
        </w:div>
        <w:div w:id="25716465">
          <w:marLeft w:val="0"/>
          <w:marRight w:val="0"/>
          <w:marTop w:val="0"/>
          <w:marBottom w:val="0"/>
          <w:divBdr>
            <w:top w:val="none" w:sz="0" w:space="0" w:color="auto"/>
            <w:left w:val="none" w:sz="0" w:space="0" w:color="auto"/>
            <w:bottom w:val="none" w:sz="0" w:space="0" w:color="auto"/>
            <w:right w:val="none" w:sz="0" w:space="0" w:color="auto"/>
          </w:divBdr>
        </w:div>
        <w:div w:id="1256666171">
          <w:marLeft w:val="0"/>
          <w:marRight w:val="0"/>
          <w:marTop w:val="0"/>
          <w:marBottom w:val="0"/>
          <w:divBdr>
            <w:top w:val="none" w:sz="0" w:space="0" w:color="auto"/>
            <w:left w:val="none" w:sz="0" w:space="0" w:color="auto"/>
            <w:bottom w:val="none" w:sz="0" w:space="0" w:color="auto"/>
            <w:right w:val="none" w:sz="0" w:space="0" w:color="auto"/>
          </w:divBdr>
        </w:div>
        <w:div w:id="1258056576">
          <w:marLeft w:val="0"/>
          <w:marRight w:val="0"/>
          <w:marTop w:val="0"/>
          <w:marBottom w:val="0"/>
          <w:divBdr>
            <w:top w:val="none" w:sz="0" w:space="0" w:color="auto"/>
            <w:left w:val="none" w:sz="0" w:space="0" w:color="auto"/>
            <w:bottom w:val="none" w:sz="0" w:space="0" w:color="auto"/>
            <w:right w:val="none" w:sz="0" w:space="0" w:color="auto"/>
          </w:divBdr>
        </w:div>
        <w:div w:id="1090808487">
          <w:marLeft w:val="0"/>
          <w:marRight w:val="0"/>
          <w:marTop w:val="0"/>
          <w:marBottom w:val="0"/>
          <w:divBdr>
            <w:top w:val="none" w:sz="0" w:space="0" w:color="auto"/>
            <w:left w:val="none" w:sz="0" w:space="0" w:color="auto"/>
            <w:bottom w:val="none" w:sz="0" w:space="0" w:color="auto"/>
            <w:right w:val="none" w:sz="0" w:space="0" w:color="auto"/>
          </w:divBdr>
        </w:div>
        <w:div w:id="565579248">
          <w:marLeft w:val="0"/>
          <w:marRight w:val="0"/>
          <w:marTop w:val="0"/>
          <w:marBottom w:val="0"/>
          <w:divBdr>
            <w:top w:val="none" w:sz="0" w:space="0" w:color="auto"/>
            <w:left w:val="none" w:sz="0" w:space="0" w:color="auto"/>
            <w:bottom w:val="none" w:sz="0" w:space="0" w:color="auto"/>
            <w:right w:val="none" w:sz="0" w:space="0" w:color="auto"/>
          </w:divBdr>
        </w:div>
        <w:div w:id="1101532972">
          <w:marLeft w:val="0"/>
          <w:marRight w:val="0"/>
          <w:marTop w:val="0"/>
          <w:marBottom w:val="0"/>
          <w:divBdr>
            <w:top w:val="none" w:sz="0" w:space="0" w:color="auto"/>
            <w:left w:val="none" w:sz="0" w:space="0" w:color="auto"/>
            <w:bottom w:val="none" w:sz="0" w:space="0" w:color="auto"/>
            <w:right w:val="none" w:sz="0" w:space="0" w:color="auto"/>
          </w:divBdr>
        </w:div>
      </w:divsChild>
    </w:div>
    <w:div w:id="297300969">
      <w:bodyDiv w:val="1"/>
      <w:marLeft w:val="0"/>
      <w:marRight w:val="0"/>
      <w:marTop w:val="0"/>
      <w:marBottom w:val="0"/>
      <w:divBdr>
        <w:top w:val="none" w:sz="0" w:space="0" w:color="auto"/>
        <w:left w:val="none" w:sz="0" w:space="0" w:color="auto"/>
        <w:bottom w:val="none" w:sz="0" w:space="0" w:color="auto"/>
        <w:right w:val="none" w:sz="0" w:space="0" w:color="auto"/>
      </w:divBdr>
      <w:divsChild>
        <w:div w:id="197201529">
          <w:marLeft w:val="0"/>
          <w:marRight w:val="0"/>
          <w:marTop w:val="0"/>
          <w:marBottom w:val="0"/>
          <w:divBdr>
            <w:top w:val="none" w:sz="0" w:space="0" w:color="auto"/>
            <w:left w:val="none" w:sz="0" w:space="0" w:color="auto"/>
            <w:bottom w:val="none" w:sz="0" w:space="0" w:color="auto"/>
            <w:right w:val="none" w:sz="0" w:space="0" w:color="auto"/>
          </w:divBdr>
        </w:div>
        <w:div w:id="70009784">
          <w:marLeft w:val="0"/>
          <w:marRight w:val="0"/>
          <w:marTop w:val="0"/>
          <w:marBottom w:val="0"/>
          <w:divBdr>
            <w:top w:val="none" w:sz="0" w:space="0" w:color="auto"/>
            <w:left w:val="none" w:sz="0" w:space="0" w:color="auto"/>
            <w:bottom w:val="none" w:sz="0" w:space="0" w:color="auto"/>
            <w:right w:val="none" w:sz="0" w:space="0" w:color="auto"/>
          </w:divBdr>
        </w:div>
        <w:div w:id="595408123">
          <w:marLeft w:val="0"/>
          <w:marRight w:val="0"/>
          <w:marTop w:val="0"/>
          <w:marBottom w:val="0"/>
          <w:divBdr>
            <w:top w:val="none" w:sz="0" w:space="0" w:color="auto"/>
            <w:left w:val="none" w:sz="0" w:space="0" w:color="auto"/>
            <w:bottom w:val="none" w:sz="0" w:space="0" w:color="auto"/>
            <w:right w:val="none" w:sz="0" w:space="0" w:color="auto"/>
          </w:divBdr>
        </w:div>
        <w:div w:id="1546017926">
          <w:marLeft w:val="0"/>
          <w:marRight w:val="0"/>
          <w:marTop w:val="0"/>
          <w:marBottom w:val="0"/>
          <w:divBdr>
            <w:top w:val="none" w:sz="0" w:space="0" w:color="auto"/>
            <w:left w:val="none" w:sz="0" w:space="0" w:color="auto"/>
            <w:bottom w:val="none" w:sz="0" w:space="0" w:color="auto"/>
            <w:right w:val="none" w:sz="0" w:space="0" w:color="auto"/>
          </w:divBdr>
        </w:div>
        <w:div w:id="673997121">
          <w:marLeft w:val="0"/>
          <w:marRight w:val="0"/>
          <w:marTop w:val="0"/>
          <w:marBottom w:val="0"/>
          <w:divBdr>
            <w:top w:val="none" w:sz="0" w:space="0" w:color="auto"/>
            <w:left w:val="none" w:sz="0" w:space="0" w:color="auto"/>
            <w:bottom w:val="none" w:sz="0" w:space="0" w:color="auto"/>
            <w:right w:val="none" w:sz="0" w:space="0" w:color="auto"/>
          </w:divBdr>
        </w:div>
      </w:divsChild>
    </w:div>
    <w:div w:id="334040371">
      <w:bodyDiv w:val="1"/>
      <w:marLeft w:val="0"/>
      <w:marRight w:val="0"/>
      <w:marTop w:val="0"/>
      <w:marBottom w:val="0"/>
      <w:divBdr>
        <w:top w:val="none" w:sz="0" w:space="0" w:color="auto"/>
        <w:left w:val="none" w:sz="0" w:space="0" w:color="auto"/>
        <w:bottom w:val="none" w:sz="0" w:space="0" w:color="auto"/>
        <w:right w:val="none" w:sz="0" w:space="0" w:color="auto"/>
      </w:divBdr>
      <w:divsChild>
        <w:div w:id="1304889329">
          <w:marLeft w:val="0"/>
          <w:marRight w:val="0"/>
          <w:marTop w:val="0"/>
          <w:marBottom w:val="0"/>
          <w:divBdr>
            <w:top w:val="none" w:sz="0" w:space="0" w:color="auto"/>
            <w:left w:val="none" w:sz="0" w:space="0" w:color="auto"/>
            <w:bottom w:val="none" w:sz="0" w:space="0" w:color="auto"/>
            <w:right w:val="none" w:sz="0" w:space="0" w:color="auto"/>
          </w:divBdr>
        </w:div>
        <w:div w:id="1537884600">
          <w:marLeft w:val="0"/>
          <w:marRight w:val="0"/>
          <w:marTop w:val="0"/>
          <w:marBottom w:val="0"/>
          <w:divBdr>
            <w:top w:val="none" w:sz="0" w:space="0" w:color="auto"/>
            <w:left w:val="none" w:sz="0" w:space="0" w:color="auto"/>
            <w:bottom w:val="none" w:sz="0" w:space="0" w:color="auto"/>
            <w:right w:val="none" w:sz="0" w:space="0" w:color="auto"/>
          </w:divBdr>
        </w:div>
        <w:div w:id="1728259314">
          <w:marLeft w:val="0"/>
          <w:marRight w:val="0"/>
          <w:marTop w:val="0"/>
          <w:marBottom w:val="0"/>
          <w:divBdr>
            <w:top w:val="none" w:sz="0" w:space="0" w:color="auto"/>
            <w:left w:val="none" w:sz="0" w:space="0" w:color="auto"/>
            <w:bottom w:val="none" w:sz="0" w:space="0" w:color="auto"/>
            <w:right w:val="none" w:sz="0" w:space="0" w:color="auto"/>
          </w:divBdr>
        </w:div>
        <w:div w:id="1850171935">
          <w:marLeft w:val="0"/>
          <w:marRight w:val="0"/>
          <w:marTop w:val="0"/>
          <w:marBottom w:val="0"/>
          <w:divBdr>
            <w:top w:val="none" w:sz="0" w:space="0" w:color="auto"/>
            <w:left w:val="none" w:sz="0" w:space="0" w:color="auto"/>
            <w:bottom w:val="none" w:sz="0" w:space="0" w:color="auto"/>
            <w:right w:val="none" w:sz="0" w:space="0" w:color="auto"/>
          </w:divBdr>
        </w:div>
        <w:div w:id="1623682159">
          <w:marLeft w:val="0"/>
          <w:marRight w:val="0"/>
          <w:marTop w:val="0"/>
          <w:marBottom w:val="0"/>
          <w:divBdr>
            <w:top w:val="none" w:sz="0" w:space="0" w:color="auto"/>
            <w:left w:val="none" w:sz="0" w:space="0" w:color="auto"/>
            <w:bottom w:val="none" w:sz="0" w:space="0" w:color="auto"/>
            <w:right w:val="none" w:sz="0" w:space="0" w:color="auto"/>
          </w:divBdr>
        </w:div>
      </w:divsChild>
    </w:div>
    <w:div w:id="378632227">
      <w:bodyDiv w:val="1"/>
      <w:marLeft w:val="0"/>
      <w:marRight w:val="0"/>
      <w:marTop w:val="0"/>
      <w:marBottom w:val="0"/>
      <w:divBdr>
        <w:top w:val="none" w:sz="0" w:space="0" w:color="auto"/>
        <w:left w:val="none" w:sz="0" w:space="0" w:color="auto"/>
        <w:bottom w:val="none" w:sz="0" w:space="0" w:color="auto"/>
        <w:right w:val="none" w:sz="0" w:space="0" w:color="auto"/>
      </w:divBdr>
      <w:divsChild>
        <w:div w:id="1085959253">
          <w:marLeft w:val="0"/>
          <w:marRight w:val="0"/>
          <w:marTop w:val="0"/>
          <w:marBottom w:val="0"/>
          <w:divBdr>
            <w:top w:val="none" w:sz="0" w:space="0" w:color="auto"/>
            <w:left w:val="none" w:sz="0" w:space="0" w:color="auto"/>
            <w:bottom w:val="none" w:sz="0" w:space="0" w:color="auto"/>
            <w:right w:val="none" w:sz="0" w:space="0" w:color="auto"/>
          </w:divBdr>
        </w:div>
        <w:div w:id="2025551799">
          <w:marLeft w:val="0"/>
          <w:marRight w:val="0"/>
          <w:marTop w:val="0"/>
          <w:marBottom w:val="0"/>
          <w:divBdr>
            <w:top w:val="none" w:sz="0" w:space="0" w:color="auto"/>
            <w:left w:val="none" w:sz="0" w:space="0" w:color="auto"/>
            <w:bottom w:val="none" w:sz="0" w:space="0" w:color="auto"/>
            <w:right w:val="none" w:sz="0" w:space="0" w:color="auto"/>
          </w:divBdr>
        </w:div>
        <w:div w:id="208492827">
          <w:marLeft w:val="0"/>
          <w:marRight w:val="0"/>
          <w:marTop w:val="0"/>
          <w:marBottom w:val="0"/>
          <w:divBdr>
            <w:top w:val="none" w:sz="0" w:space="0" w:color="auto"/>
            <w:left w:val="none" w:sz="0" w:space="0" w:color="auto"/>
            <w:bottom w:val="none" w:sz="0" w:space="0" w:color="auto"/>
            <w:right w:val="none" w:sz="0" w:space="0" w:color="auto"/>
          </w:divBdr>
        </w:div>
        <w:div w:id="1539850335">
          <w:marLeft w:val="0"/>
          <w:marRight w:val="0"/>
          <w:marTop w:val="0"/>
          <w:marBottom w:val="0"/>
          <w:divBdr>
            <w:top w:val="none" w:sz="0" w:space="0" w:color="auto"/>
            <w:left w:val="none" w:sz="0" w:space="0" w:color="auto"/>
            <w:bottom w:val="none" w:sz="0" w:space="0" w:color="auto"/>
            <w:right w:val="none" w:sz="0" w:space="0" w:color="auto"/>
          </w:divBdr>
        </w:div>
      </w:divsChild>
    </w:div>
    <w:div w:id="380591890">
      <w:bodyDiv w:val="1"/>
      <w:marLeft w:val="0"/>
      <w:marRight w:val="0"/>
      <w:marTop w:val="0"/>
      <w:marBottom w:val="0"/>
      <w:divBdr>
        <w:top w:val="none" w:sz="0" w:space="0" w:color="auto"/>
        <w:left w:val="none" w:sz="0" w:space="0" w:color="auto"/>
        <w:bottom w:val="none" w:sz="0" w:space="0" w:color="auto"/>
        <w:right w:val="none" w:sz="0" w:space="0" w:color="auto"/>
      </w:divBdr>
      <w:divsChild>
        <w:div w:id="1254514816">
          <w:marLeft w:val="0"/>
          <w:marRight w:val="0"/>
          <w:marTop w:val="0"/>
          <w:marBottom w:val="0"/>
          <w:divBdr>
            <w:top w:val="none" w:sz="0" w:space="0" w:color="auto"/>
            <w:left w:val="none" w:sz="0" w:space="0" w:color="auto"/>
            <w:bottom w:val="none" w:sz="0" w:space="0" w:color="auto"/>
            <w:right w:val="none" w:sz="0" w:space="0" w:color="auto"/>
          </w:divBdr>
        </w:div>
        <w:div w:id="1719821509">
          <w:marLeft w:val="0"/>
          <w:marRight w:val="0"/>
          <w:marTop w:val="0"/>
          <w:marBottom w:val="0"/>
          <w:divBdr>
            <w:top w:val="none" w:sz="0" w:space="0" w:color="auto"/>
            <w:left w:val="none" w:sz="0" w:space="0" w:color="auto"/>
            <w:bottom w:val="none" w:sz="0" w:space="0" w:color="auto"/>
            <w:right w:val="none" w:sz="0" w:space="0" w:color="auto"/>
          </w:divBdr>
        </w:div>
        <w:div w:id="211112915">
          <w:marLeft w:val="0"/>
          <w:marRight w:val="0"/>
          <w:marTop w:val="0"/>
          <w:marBottom w:val="0"/>
          <w:divBdr>
            <w:top w:val="none" w:sz="0" w:space="0" w:color="auto"/>
            <w:left w:val="none" w:sz="0" w:space="0" w:color="auto"/>
            <w:bottom w:val="none" w:sz="0" w:space="0" w:color="auto"/>
            <w:right w:val="none" w:sz="0" w:space="0" w:color="auto"/>
          </w:divBdr>
        </w:div>
        <w:div w:id="1768310916">
          <w:marLeft w:val="0"/>
          <w:marRight w:val="0"/>
          <w:marTop w:val="0"/>
          <w:marBottom w:val="0"/>
          <w:divBdr>
            <w:top w:val="none" w:sz="0" w:space="0" w:color="auto"/>
            <w:left w:val="none" w:sz="0" w:space="0" w:color="auto"/>
            <w:bottom w:val="none" w:sz="0" w:space="0" w:color="auto"/>
            <w:right w:val="none" w:sz="0" w:space="0" w:color="auto"/>
          </w:divBdr>
        </w:div>
        <w:div w:id="366957523">
          <w:marLeft w:val="0"/>
          <w:marRight w:val="0"/>
          <w:marTop w:val="0"/>
          <w:marBottom w:val="0"/>
          <w:divBdr>
            <w:top w:val="none" w:sz="0" w:space="0" w:color="auto"/>
            <w:left w:val="none" w:sz="0" w:space="0" w:color="auto"/>
            <w:bottom w:val="none" w:sz="0" w:space="0" w:color="auto"/>
            <w:right w:val="none" w:sz="0" w:space="0" w:color="auto"/>
          </w:divBdr>
        </w:div>
        <w:div w:id="1706055050">
          <w:marLeft w:val="0"/>
          <w:marRight w:val="0"/>
          <w:marTop w:val="0"/>
          <w:marBottom w:val="0"/>
          <w:divBdr>
            <w:top w:val="none" w:sz="0" w:space="0" w:color="auto"/>
            <w:left w:val="none" w:sz="0" w:space="0" w:color="auto"/>
            <w:bottom w:val="none" w:sz="0" w:space="0" w:color="auto"/>
            <w:right w:val="none" w:sz="0" w:space="0" w:color="auto"/>
          </w:divBdr>
        </w:div>
        <w:div w:id="948008250">
          <w:marLeft w:val="0"/>
          <w:marRight w:val="0"/>
          <w:marTop w:val="0"/>
          <w:marBottom w:val="0"/>
          <w:divBdr>
            <w:top w:val="none" w:sz="0" w:space="0" w:color="auto"/>
            <w:left w:val="none" w:sz="0" w:space="0" w:color="auto"/>
            <w:bottom w:val="none" w:sz="0" w:space="0" w:color="auto"/>
            <w:right w:val="none" w:sz="0" w:space="0" w:color="auto"/>
          </w:divBdr>
        </w:div>
        <w:div w:id="1825001572">
          <w:marLeft w:val="0"/>
          <w:marRight w:val="0"/>
          <w:marTop w:val="0"/>
          <w:marBottom w:val="0"/>
          <w:divBdr>
            <w:top w:val="none" w:sz="0" w:space="0" w:color="auto"/>
            <w:left w:val="none" w:sz="0" w:space="0" w:color="auto"/>
            <w:bottom w:val="none" w:sz="0" w:space="0" w:color="auto"/>
            <w:right w:val="none" w:sz="0" w:space="0" w:color="auto"/>
          </w:divBdr>
        </w:div>
        <w:div w:id="590087918">
          <w:marLeft w:val="0"/>
          <w:marRight w:val="0"/>
          <w:marTop w:val="0"/>
          <w:marBottom w:val="0"/>
          <w:divBdr>
            <w:top w:val="none" w:sz="0" w:space="0" w:color="auto"/>
            <w:left w:val="none" w:sz="0" w:space="0" w:color="auto"/>
            <w:bottom w:val="none" w:sz="0" w:space="0" w:color="auto"/>
            <w:right w:val="none" w:sz="0" w:space="0" w:color="auto"/>
          </w:divBdr>
        </w:div>
        <w:div w:id="1751192734">
          <w:marLeft w:val="0"/>
          <w:marRight w:val="0"/>
          <w:marTop w:val="0"/>
          <w:marBottom w:val="0"/>
          <w:divBdr>
            <w:top w:val="none" w:sz="0" w:space="0" w:color="auto"/>
            <w:left w:val="none" w:sz="0" w:space="0" w:color="auto"/>
            <w:bottom w:val="none" w:sz="0" w:space="0" w:color="auto"/>
            <w:right w:val="none" w:sz="0" w:space="0" w:color="auto"/>
          </w:divBdr>
        </w:div>
        <w:div w:id="295768559">
          <w:marLeft w:val="0"/>
          <w:marRight w:val="0"/>
          <w:marTop w:val="0"/>
          <w:marBottom w:val="0"/>
          <w:divBdr>
            <w:top w:val="none" w:sz="0" w:space="0" w:color="auto"/>
            <w:left w:val="none" w:sz="0" w:space="0" w:color="auto"/>
            <w:bottom w:val="none" w:sz="0" w:space="0" w:color="auto"/>
            <w:right w:val="none" w:sz="0" w:space="0" w:color="auto"/>
          </w:divBdr>
        </w:div>
        <w:div w:id="1138914216">
          <w:marLeft w:val="0"/>
          <w:marRight w:val="0"/>
          <w:marTop w:val="0"/>
          <w:marBottom w:val="0"/>
          <w:divBdr>
            <w:top w:val="none" w:sz="0" w:space="0" w:color="auto"/>
            <w:left w:val="none" w:sz="0" w:space="0" w:color="auto"/>
            <w:bottom w:val="none" w:sz="0" w:space="0" w:color="auto"/>
            <w:right w:val="none" w:sz="0" w:space="0" w:color="auto"/>
          </w:divBdr>
        </w:div>
      </w:divsChild>
    </w:div>
    <w:div w:id="414593750">
      <w:bodyDiv w:val="1"/>
      <w:marLeft w:val="0"/>
      <w:marRight w:val="0"/>
      <w:marTop w:val="0"/>
      <w:marBottom w:val="0"/>
      <w:divBdr>
        <w:top w:val="none" w:sz="0" w:space="0" w:color="auto"/>
        <w:left w:val="none" w:sz="0" w:space="0" w:color="auto"/>
        <w:bottom w:val="none" w:sz="0" w:space="0" w:color="auto"/>
        <w:right w:val="none" w:sz="0" w:space="0" w:color="auto"/>
      </w:divBdr>
      <w:divsChild>
        <w:div w:id="22561098">
          <w:marLeft w:val="0"/>
          <w:marRight w:val="0"/>
          <w:marTop w:val="0"/>
          <w:marBottom w:val="0"/>
          <w:divBdr>
            <w:top w:val="none" w:sz="0" w:space="0" w:color="auto"/>
            <w:left w:val="none" w:sz="0" w:space="0" w:color="auto"/>
            <w:bottom w:val="none" w:sz="0" w:space="0" w:color="auto"/>
            <w:right w:val="none" w:sz="0" w:space="0" w:color="auto"/>
          </w:divBdr>
        </w:div>
        <w:div w:id="273632638">
          <w:marLeft w:val="0"/>
          <w:marRight w:val="0"/>
          <w:marTop w:val="0"/>
          <w:marBottom w:val="0"/>
          <w:divBdr>
            <w:top w:val="none" w:sz="0" w:space="0" w:color="auto"/>
            <w:left w:val="none" w:sz="0" w:space="0" w:color="auto"/>
            <w:bottom w:val="none" w:sz="0" w:space="0" w:color="auto"/>
            <w:right w:val="none" w:sz="0" w:space="0" w:color="auto"/>
          </w:divBdr>
        </w:div>
        <w:div w:id="709574681">
          <w:marLeft w:val="0"/>
          <w:marRight w:val="0"/>
          <w:marTop w:val="0"/>
          <w:marBottom w:val="0"/>
          <w:divBdr>
            <w:top w:val="none" w:sz="0" w:space="0" w:color="auto"/>
            <w:left w:val="none" w:sz="0" w:space="0" w:color="auto"/>
            <w:bottom w:val="none" w:sz="0" w:space="0" w:color="auto"/>
            <w:right w:val="none" w:sz="0" w:space="0" w:color="auto"/>
          </w:divBdr>
        </w:div>
        <w:div w:id="1809321835">
          <w:marLeft w:val="0"/>
          <w:marRight w:val="0"/>
          <w:marTop w:val="0"/>
          <w:marBottom w:val="0"/>
          <w:divBdr>
            <w:top w:val="none" w:sz="0" w:space="0" w:color="auto"/>
            <w:left w:val="none" w:sz="0" w:space="0" w:color="auto"/>
            <w:bottom w:val="none" w:sz="0" w:space="0" w:color="auto"/>
            <w:right w:val="none" w:sz="0" w:space="0" w:color="auto"/>
          </w:divBdr>
        </w:div>
        <w:div w:id="188837327">
          <w:marLeft w:val="0"/>
          <w:marRight w:val="0"/>
          <w:marTop w:val="0"/>
          <w:marBottom w:val="0"/>
          <w:divBdr>
            <w:top w:val="none" w:sz="0" w:space="0" w:color="auto"/>
            <w:left w:val="none" w:sz="0" w:space="0" w:color="auto"/>
            <w:bottom w:val="none" w:sz="0" w:space="0" w:color="auto"/>
            <w:right w:val="none" w:sz="0" w:space="0" w:color="auto"/>
          </w:divBdr>
        </w:div>
        <w:div w:id="1252856232">
          <w:marLeft w:val="0"/>
          <w:marRight w:val="0"/>
          <w:marTop w:val="0"/>
          <w:marBottom w:val="0"/>
          <w:divBdr>
            <w:top w:val="none" w:sz="0" w:space="0" w:color="auto"/>
            <w:left w:val="none" w:sz="0" w:space="0" w:color="auto"/>
            <w:bottom w:val="none" w:sz="0" w:space="0" w:color="auto"/>
            <w:right w:val="none" w:sz="0" w:space="0" w:color="auto"/>
          </w:divBdr>
        </w:div>
        <w:div w:id="475102993">
          <w:marLeft w:val="0"/>
          <w:marRight w:val="0"/>
          <w:marTop w:val="0"/>
          <w:marBottom w:val="0"/>
          <w:divBdr>
            <w:top w:val="none" w:sz="0" w:space="0" w:color="auto"/>
            <w:left w:val="none" w:sz="0" w:space="0" w:color="auto"/>
            <w:bottom w:val="none" w:sz="0" w:space="0" w:color="auto"/>
            <w:right w:val="none" w:sz="0" w:space="0" w:color="auto"/>
          </w:divBdr>
        </w:div>
        <w:div w:id="1456866718">
          <w:marLeft w:val="0"/>
          <w:marRight w:val="0"/>
          <w:marTop w:val="0"/>
          <w:marBottom w:val="0"/>
          <w:divBdr>
            <w:top w:val="none" w:sz="0" w:space="0" w:color="auto"/>
            <w:left w:val="none" w:sz="0" w:space="0" w:color="auto"/>
            <w:bottom w:val="none" w:sz="0" w:space="0" w:color="auto"/>
            <w:right w:val="none" w:sz="0" w:space="0" w:color="auto"/>
          </w:divBdr>
        </w:div>
        <w:div w:id="36661685">
          <w:marLeft w:val="0"/>
          <w:marRight w:val="0"/>
          <w:marTop w:val="0"/>
          <w:marBottom w:val="0"/>
          <w:divBdr>
            <w:top w:val="none" w:sz="0" w:space="0" w:color="auto"/>
            <w:left w:val="none" w:sz="0" w:space="0" w:color="auto"/>
            <w:bottom w:val="none" w:sz="0" w:space="0" w:color="auto"/>
            <w:right w:val="none" w:sz="0" w:space="0" w:color="auto"/>
          </w:divBdr>
        </w:div>
        <w:div w:id="1501039007">
          <w:marLeft w:val="0"/>
          <w:marRight w:val="0"/>
          <w:marTop w:val="0"/>
          <w:marBottom w:val="0"/>
          <w:divBdr>
            <w:top w:val="none" w:sz="0" w:space="0" w:color="auto"/>
            <w:left w:val="none" w:sz="0" w:space="0" w:color="auto"/>
            <w:bottom w:val="none" w:sz="0" w:space="0" w:color="auto"/>
            <w:right w:val="none" w:sz="0" w:space="0" w:color="auto"/>
          </w:divBdr>
        </w:div>
      </w:divsChild>
    </w:div>
    <w:div w:id="419259472">
      <w:bodyDiv w:val="1"/>
      <w:marLeft w:val="0"/>
      <w:marRight w:val="0"/>
      <w:marTop w:val="0"/>
      <w:marBottom w:val="0"/>
      <w:divBdr>
        <w:top w:val="none" w:sz="0" w:space="0" w:color="auto"/>
        <w:left w:val="none" w:sz="0" w:space="0" w:color="auto"/>
        <w:bottom w:val="none" w:sz="0" w:space="0" w:color="auto"/>
        <w:right w:val="none" w:sz="0" w:space="0" w:color="auto"/>
      </w:divBdr>
      <w:divsChild>
        <w:div w:id="1680309970">
          <w:marLeft w:val="0"/>
          <w:marRight w:val="0"/>
          <w:marTop w:val="0"/>
          <w:marBottom w:val="0"/>
          <w:divBdr>
            <w:top w:val="none" w:sz="0" w:space="0" w:color="auto"/>
            <w:left w:val="none" w:sz="0" w:space="0" w:color="auto"/>
            <w:bottom w:val="none" w:sz="0" w:space="0" w:color="auto"/>
            <w:right w:val="none" w:sz="0" w:space="0" w:color="auto"/>
          </w:divBdr>
        </w:div>
        <w:div w:id="449713295">
          <w:marLeft w:val="0"/>
          <w:marRight w:val="0"/>
          <w:marTop w:val="0"/>
          <w:marBottom w:val="0"/>
          <w:divBdr>
            <w:top w:val="none" w:sz="0" w:space="0" w:color="auto"/>
            <w:left w:val="none" w:sz="0" w:space="0" w:color="auto"/>
            <w:bottom w:val="none" w:sz="0" w:space="0" w:color="auto"/>
            <w:right w:val="none" w:sz="0" w:space="0" w:color="auto"/>
          </w:divBdr>
        </w:div>
        <w:div w:id="1345860150">
          <w:marLeft w:val="0"/>
          <w:marRight w:val="0"/>
          <w:marTop w:val="0"/>
          <w:marBottom w:val="0"/>
          <w:divBdr>
            <w:top w:val="none" w:sz="0" w:space="0" w:color="auto"/>
            <w:left w:val="none" w:sz="0" w:space="0" w:color="auto"/>
            <w:bottom w:val="none" w:sz="0" w:space="0" w:color="auto"/>
            <w:right w:val="none" w:sz="0" w:space="0" w:color="auto"/>
          </w:divBdr>
        </w:div>
        <w:div w:id="1925458904">
          <w:marLeft w:val="0"/>
          <w:marRight w:val="0"/>
          <w:marTop w:val="0"/>
          <w:marBottom w:val="0"/>
          <w:divBdr>
            <w:top w:val="none" w:sz="0" w:space="0" w:color="auto"/>
            <w:left w:val="none" w:sz="0" w:space="0" w:color="auto"/>
            <w:bottom w:val="none" w:sz="0" w:space="0" w:color="auto"/>
            <w:right w:val="none" w:sz="0" w:space="0" w:color="auto"/>
          </w:divBdr>
        </w:div>
      </w:divsChild>
    </w:div>
    <w:div w:id="420487411">
      <w:bodyDiv w:val="1"/>
      <w:marLeft w:val="0"/>
      <w:marRight w:val="0"/>
      <w:marTop w:val="0"/>
      <w:marBottom w:val="0"/>
      <w:divBdr>
        <w:top w:val="none" w:sz="0" w:space="0" w:color="auto"/>
        <w:left w:val="none" w:sz="0" w:space="0" w:color="auto"/>
        <w:bottom w:val="none" w:sz="0" w:space="0" w:color="auto"/>
        <w:right w:val="none" w:sz="0" w:space="0" w:color="auto"/>
      </w:divBdr>
    </w:div>
    <w:div w:id="445127187">
      <w:bodyDiv w:val="1"/>
      <w:marLeft w:val="0"/>
      <w:marRight w:val="0"/>
      <w:marTop w:val="0"/>
      <w:marBottom w:val="0"/>
      <w:divBdr>
        <w:top w:val="none" w:sz="0" w:space="0" w:color="auto"/>
        <w:left w:val="none" w:sz="0" w:space="0" w:color="auto"/>
        <w:bottom w:val="none" w:sz="0" w:space="0" w:color="auto"/>
        <w:right w:val="none" w:sz="0" w:space="0" w:color="auto"/>
      </w:divBdr>
      <w:divsChild>
        <w:div w:id="512844985">
          <w:marLeft w:val="0"/>
          <w:marRight w:val="0"/>
          <w:marTop w:val="0"/>
          <w:marBottom w:val="0"/>
          <w:divBdr>
            <w:top w:val="none" w:sz="0" w:space="0" w:color="auto"/>
            <w:left w:val="none" w:sz="0" w:space="0" w:color="auto"/>
            <w:bottom w:val="none" w:sz="0" w:space="0" w:color="auto"/>
            <w:right w:val="none" w:sz="0" w:space="0" w:color="auto"/>
          </w:divBdr>
        </w:div>
        <w:div w:id="1311593619">
          <w:marLeft w:val="0"/>
          <w:marRight w:val="0"/>
          <w:marTop w:val="0"/>
          <w:marBottom w:val="0"/>
          <w:divBdr>
            <w:top w:val="none" w:sz="0" w:space="0" w:color="auto"/>
            <w:left w:val="none" w:sz="0" w:space="0" w:color="auto"/>
            <w:bottom w:val="none" w:sz="0" w:space="0" w:color="auto"/>
            <w:right w:val="none" w:sz="0" w:space="0" w:color="auto"/>
          </w:divBdr>
        </w:div>
        <w:div w:id="451099622">
          <w:marLeft w:val="0"/>
          <w:marRight w:val="0"/>
          <w:marTop w:val="0"/>
          <w:marBottom w:val="0"/>
          <w:divBdr>
            <w:top w:val="none" w:sz="0" w:space="0" w:color="auto"/>
            <w:left w:val="none" w:sz="0" w:space="0" w:color="auto"/>
            <w:bottom w:val="none" w:sz="0" w:space="0" w:color="auto"/>
            <w:right w:val="none" w:sz="0" w:space="0" w:color="auto"/>
          </w:divBdr>
        </w:div>
        <w:div w:id="1077940988">
          <w:marLeft w:val="0"/>
          <w:marRight w:val="0"/>
          <w:marTop w:val="0"/>
          <w:marBottom w:val="0"/>
          <w:divBdr>
            <w:top w:val="none" w:sz="0" w:space="0" w:color="auto"/>
            <w:left w:val="none" w:sz="0" w:space="0" w:color="auto"/>
            <w:bottom w:val="none" w:sz="0" w:space="0" w:color="auto"/>
            <w:right w:val="none" w:sz="0" w:space="0" w:color="auto"/>
          </w:divBdr>
        </w:div>
      </w:divsChild>
    </w:div>
    <w:div w:id="468976841">
      <w:bodyDiv w:val="1"/>
      <w:marLeft w:val="0"/>
      <w:marRight w:val="0"/>
      <w:marTop w:val="0"/>
      <w:marBottom w:val="0"/>
      <w:divBdr>
        <w:top w:val="none" w:sz="0" w:space="0" w:color="auto"/>
        <w:left w:val="none" w:sz="0" w:space="0" w:color="auto"/>
        <w:bottom w:val="none" w:sz="0" w:space="0" w:color="auto"/>
        <w:right w:val="none" w:sz="0" w:space="0" w:color="auto"/>
      </w:divBdr>
      <w:divsChild>
        <w:div w:id="1766071099">
          <w:marLeft w:val="0"/>
          <w:marRight w:val="0"/>
          <w:marTop w:val="0"/>
          <w:marBottom w:val="0"/>
          <w:divBdr>
            <w:top w:val="none" w:sz="0" w:space="0" w:color="auto"/>
            <w:left w:val="none" w:sz="0" w:space="0" w:color="auto"/>
            <w:bottom w:val="none" w:sz="0" w:space="0" w:color="auto"/>
            <w:right w:val="none" w:sz="0" w:space="0" w:color="auto"/>
          </w:divBdr>
        </w:div>
        <w:div w:id="116991988">
          <w:marLeft w:val="0"/>
          <w:marRight w:val="0"/>
          <w:marTop w:val="0"/>
          <w:marBottom w:val="0"/>
          <w:divBdr>
            <w:top w:val="none" w:sz="0" w:space="0" w:color="auto"/>
            <w:left w:val="none" w:sz="0" w:space="0" w:color="auto"/>
            <w:bottom w:val="none" w:sz="0" w:space="0" w:color="auto"/>
            <w:right w:val="none" w:sz="0" w:space="0" w:color="auto"/>
          </w:divBdr>
        </w:div>
        <w:div w:id="1736318037">
          <w:marLeft w:val="0"/>
          <w:marRight w:val="0"/>
          <w:marTop w:val="0"/>
          <w:marBottom w:val="0"/>
          <w:divBdr>
            <w:top w:val="none" w:sz="0" w:space="0" w:color="auto"/>
            <w:left w:val="none" w:sz="0" w:space="0" w:color="auto"/>
            <w:bottom w:val="none" w:sz="0" w:space="0" w:color="auto"/>
            <w:right w:val="none" w:sz="0" w:space="0" w:color="auto"/>
          </w:divBdr>
        </w:div>
        <w:div w:id="764808921">
          <w:marLeft w:val="0"/>
          <w:marRight w:val="0"/>
          <w:marTop w:val="0"/>
          <w:marBottom w:val="0"/>
          <w:divBdr>
            <w:top w:val="none" w:sz="0" w:space="0" w:color="auto"/>
            <w:left w:val="none" w:sz="0" w:space="0" w:color="auto"/>
            <w:bottom w:val="none" w:sz="0" w:space="0" w:color="auto"/>
            <w:right w:val="none" w:sz="0" w:space="0" w:color="auto"/>
          </w:divBdr>
        </w:div>
      </w:divsChild>
    </w:div>
    <w:div w:id="490829997">
      <w:bodyDiv w:val="1"/>
      <w:marLeft w:val="0"/>
      <w:marRight w:val="0"/>
      <w:marTop w:val="0"/>
      <w:marBottom w:val="0"/>
      <w:divBdr>
        <w:top w:val="none" w:sz="0" w:space="0" w:color="auto"/>
        <w:left w:val="none" w:sz="0" w:space="0" w:color="auto"/>
        <w:bottom w:val="none" w:sz="0" w:space="0" w:color="auto"/>
        <w:right w:val="none" w:sz="0" w:space="0" w:color="auto"/>
      </w:divBdr>
      <w:divsChild>
        <w:div w:id="803237279">
          <w:marLeft w:val="0"/>
          <w:marRight w:val="0"/>
          <w:marTop w:val="0"/>
          <w:marBottom w:val="0"/>
          <w:divBdr>
            <w:top w:val="none" w:sz="0" w:space="0" w:color="auto"/>
            <w:left w:val="none" w:sz="0" w:space="0" w:color="auto"/>
            <w:bottom w:val="none" w:sz="0" w:space="0" w:color="auto"/>
            <w:right w:val="none" w:sz="0" w:space="0" w:color="auto"/>
          </w:divBdr>
        </w:div>
        <w:div w:id="661742962">
          <w:marLeft w:val="0"/>
          <w:marRight w:val="0"/>
          <w:marTop w:val="0"/>
          <w:marBottom w:val="0"/>
          <w:divBdr>
            <w:top w:val="none" w:sz="0" w:space="0" w:color="auto"/>
            <w:left w:val="none" w:sz="0" w:space="0" w:color="auto"/>
            <w:bottom w:val="none" w:sz="0" w:space="0" w:color="auto"/>
            <w:right w:val="none" w:sz="0" w:space="0" w:color="auto"/>
          </w:divBdr>
        </w:div>
        <w:div w:id="1204905108">
          <w:marLeft w:val="0"/>
          <w:marRight w:val="0"/>
          <w:marTop w:val="0"/>
          <w:marBottom w:val="0"/>
          <w:divBdr>
            <w:top w:val="none" w:sz="0" w:space="0" w:color="auto"/>
            <w:left w:val="none" w:sz="0" w:space="0" w:color="auto"/>
            <w:bottom w:val="none" w:sz="0" w:space="0" w:color="auto"/>
            <w:right w:val="none" w:sz="0" w:space="0" w:color="auto"/>
          </w:divBdr>
        </w:div>
        <w:div w:id="1618370960">
          <w:marLeft w:val="0"/>
          <w:marRight w:val="0"/>
          <w:marTop w:val="0"/>
          <w:marBottom w:val="0"/>
          <w:divBdr>
            <w:top w:val="none" w:sz="0" w:space="0" w:color="auto"/>
            <w:left w:val="none" w:sz="0" w:space="0" w:color="auto"/>
            <w:bottom w:val="none" w:sz="0" w:space="0" w:color="auto"/>
            <w:right w:val="none" w:sz="0" w:space="0" w:color="auto"/>
          </w:divBdr>
        </w:div>
        <w:div w:id="1721317176">
          <w:marLeft w:val="0"/>
          <w:marRight w:val="0"/>
          <w:marTop w:val="0"/>
          <w:marBottom w:val="0"/>
          <w:divBdr>
            <w:top w:val="none" w:sz="0" w:space="0" w:color="auto"/>
            <w:left w:val="none" w:sz="0" w:space="0" w:color="auto"/>
            <w:bottom w:val="none" w:sz="0" w:space="0" w:color="auto"/>
            <w:right w:val="none" w:sz="0" w:space="0" w:color="auto"/>
          </w:divBdr>
        </w:div>
        <w:div w:id="2039546747">
          <w:marLeft w:val="0"/>
          <w:marRight w:val="0"/>
          <w:marTop w:val="0"/>
          <w:marBottom w:val="0"/>
          <w:divBdr>
            <w:top w:val="none" w:sz="0" w:space="0" w:color="auto"/>
            <w:left w:val="none" w:sz="0" w:space="0" w:color="auto"/>
            <w:bottom w:val="none" w:sz="0" w:space="0" w:color="auto"/>
            <w:right w:val="none" w:sz="0" w:space="0" w:color="auto"/>
          </w:divBdr>
        </w:div>
        <w:div w:id="1170292801">
          <w:marLeft w:val="0"/>
          <w:marRight w:val="0"/>
          <w:marTop w:val="0"/>
          <w:marBottom w:val="0"/>
          <w:divBdr>
            <w:top w:val="none" w:sz="0" w:space="0" w:color="auto"/>
            <w:left w:val="none" w:sz="0" w:space="0" w:color="auto"/>
            <w:bottom w:val="none" w:sz="0" w:space="0" w:color="auto"/>
            <w:right w:val="none" w:sz="0" w:space="0" w:color="auto"/>
          </w:divBdr>
        </w:div>
        <w:div w:id="518197687">
          <w:marLeft w:val="0"/>
          <w:marRight w:val="0"/>
          <w:marTop w:val="0"/>
          <w:marBottom w:val="0"/>
          <w:divBdr>
            <w:top w:val="none" w:sz="0" w:space="0" w:color="auto"/>
            <w:left w:val="none" w:sz="0" w:space="0" w:color="auto"/>
            <w:bottom w:val="none" w:sz="0" w:space="0" w:color="auto"/>
            <w:right w:val="none" w:sz="0" w:space="0" w:color="auto"/>
          </w:divBdr>
        </w:div>
      </w:divsChild>
    </w:div>
    <w:div w:id="574512464">
      <w:bodyDiv w:val="1"/>
      <w:marLeft w:val="0"/>
      <w:marRight w:val="0"/>
      <w:marTop w:val="0"/>
      <w:marBottom w:val="0"/>
      <w:divBdr>
        <w:top w:val="none" w:sz="0" w:space="0" w:color="auto"/>
        <w:left w:val="none" w:sz="0" w:space="0" w:color="auto"/>
        <w:bottom w:val="none" w:sz="0" w:space="0" w:color="auto"/>
        <w:right w:val="none" w:sz="0" w:space="0" w:color="auto"/>
      </w:divBdr>
      <w:divsChild>
        <w:div w:id="201819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61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2672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7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32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1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659471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4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65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2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64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46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4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03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36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507076">
      <w:bodyDiv w:val="1"/>
      <w:marLeft w:val="0"/>
      <w:marRight w:val="0"/>
      <w:marTop w:val="0"/>
      <w:marBottom w:val="0"/>
      <w:divBdr>
        <w:top w:val="none" w:sz="0" w:space="0" w:color="auto"/>
        <w:left w:val="none" w:sz="0" w:space="0" w:color="auto"/>
        <w:bottom w:val="none" w:sz="0" w:space="0" w:color="auto"/>
        <w:right w:val="none" w:sz="0" w:space="0" w:color="auto"/>
      </w:divBdr>
      <w:divsChild>
        <w:div w:id="1076703415">
          <w:marLeft w:val="0"/>
          <w:marRight w:val="0"/>
          <w:marTop w:val="0"/>
          <w:marBottom w:val="0"/>
          <w:divBdr>
            <w:top w:val="none" w:sz="0" w:space="0" w:color="auto"/>
            <w:left w:val="none" w:sz="0" w:space="0" w:color="auto"/>
            <w:bottom w:val="none" w:sz="0" w:space="0" w:color="auto"/>
            <w:right w:val="none" w:sz="0" w:space="0" w:color="auto"/>
          </w:divBdr>
        </w:div>
        <w:div w:id="1542397619">
          <w:marLeft w:val="0"/>
          <w:marRight w:val="0"/>
          <w:marTop w:val="0"/>
          <w:marBottom w:val="0"/>
          <w:divBdr>
            <w:top w:val="none" w:sz="0" w:space="0" w:color="auto"/>
            <w:left w:val="none" w:sz="0" w:space="0" w:color="auto"/>
            <w:bottom w:val="none" w:sz="0" w:space="0" w:color="auto"/>
            <w:right w:val="none" w:sz="0" w:space="0" w:color="auto"/>
          </w:divBdr>
        </w:div>
        <w:div w:id="427044878">
          <w:marLeft w:val="0"/>
          <w:marRight w:val="0"/>
          <w:marTop w:val="0"/>
          <w:marBottom w:val="0"/>
          <w:divBdr>
            <w:top w:val="none" w:sz="0" w:space="0" w:color="auto"/>
            <w:left w:val="none" w:sz="0" w:space="0" w:color="auto"/>
            <w:bottom w:val="none" w:sz="0" w:space="0" w:color="auto"/>
            <w:right w:val="none" w:sz="0" w:space="0" w:color="auto"/>
          </w:divBdr>
        </w:div>
        <w:div w:id="608242903">
          <w:marLeft w:val="0"/>
          <w:marRight w:val="0"/>
          <w:marTop w:val="0"/>
          <w:marBottom w:val="0"/>
          <w:divBdr>
            <w:top w:val="none" w:sz="0" w:space="0" w:color="auto"/>
            <w:left w:val="none" w:sz="0" w:space="0" w:color="auto"/>
            <w:bottom w:val="none" w:sz="0" w:space="0" w:color="auto"/>
            <w:right w:val="none" w:sz="0" w:space="0" w:color="auto"/>
          </w:divBdr>
        </w:div>
      </w:divsChild>
    </w:div>
    <w:div w:id="629357016">
      <w:bodyDiv w:val="1"/>
      <w:marLeft w:val="0"/>
      <w:marRight w:val="0"/>
      <w:marTop w:val="0"/>
      <w:marBottom w:val="0"/>
      <w:divBdr>
        <w:top w:val="none" w:sz="0" w:space="0" w:color="auto"/>
        <w:left w:val="none" w:sz="0" w:space="0" w:color="auto"/>
        <w:bottom w:val="none" w:sz="0" w:space="0" w:color="auto"/>
        <w:right w:val="none" w:sz="0" w:space="0" w:color="auto"/>
      </w:divBdr>
      <w:divsChild>
        <w:div w:id="1073434492">
          <w:marLeft w:val="0"/>
          <w:marRight w:val="0"/>
          <w:marTop w:val="0"/>
          <w:marBottom w:val="0"/>
          <w:divBdr>
            <w:top w:val="none" w:sz="0" w:space="0" w:color="auto"/>
            <w:left w:val="none" w:sz="0" w:space="0" w:color="auto"/>
            <w:bottom w:val="none" w:sz="0" w:space="0" w:color="auto"/>
            <w:right w:val="none" w:sz="0" w:space="0" w:color="auto"/>
          </w:divBdr>
        </w:div>
        <w:div w:id="78404358">
          <w:marLeft w:val="0"/>
          <w:marRight w:val="0"/>
          <w:marTop w:val="0"/>
          <w:marBottom w:val="0"/>
          <w:divBdr>
            <w:top w:val="none" w:sz="0" w:space="0" w:color="auto"/>
            <w:left w:val="none" w:sz="0" w:space="0" w:color="auto"/>
            <w:bottom w:val="none" w:sz="0" w:space="0" w:color="auto"/>
            <w:right w:val="none" w:sz="0" w:space="0" w:color="auto"/>
          </w:divBdr>
        </w:div>
        <w:div w:id="1686250433">
          <w:marLeft w:val="0"/>
          <w:marRight w:val="0"/>
          <w:marTop w:val="0"/>
          <w:marBottom w:val="0"/>
          <w:divBdr>
            <w:top w:val="none" w:sz="0" w:space="0" w:color="auto"/>
            <w:left w:val="none" w:sz="0" w:space="0" w:color="auto"/>
            <w:bottom w:val="none" w:sz="0" w:space="0" w:color="auto"/>
            <w:right w:val="none" w:sz="0" w:space="0" w:color="auto"/>
          </w:divBdr>
        </w:div>
        <w:div w:id="2082831419">
          <w:marLeft w:val="0"/>
          <w:marRight w:val="0"/>
          <w:marTop w:val="0"/>
          <w:marBottom w:val="0"/>
          <w:divBdr>
            <w:top w:val="none" w:sz="0" w:space="0" w:color="auto"/>
            <w:left w:val="none" w:sz="0" w:space="0" w:color="auto"/>
            <w:bottom w:val="none" w:sz="0" w:space="0" w:color="auto"/>
            <w:right w:val="none" w:sz="0" w:space="0" w:color="auto"/>
          </w:divBdr>
        </w:div>
        <w:div w:id="1573735210">
          <w:marLeft w:val="0"/>
          <w:marRight w:val="0"/>
          <w:marTop w:val="0"/>
          <w:marBottom w:val="0"/>
          <w:divBdr>
            <w:top w:val="none" w:sz="0" w:space="0" w:color="auto"/>
            <w:left w:val="none" w:sz="0" w:space="0" w:color="auto"/>
            <w:bottom w:val="none" w:sz="0" w:space="0" w:color="auto"/>
            <w:right w:val="none" w:sz="0" w:space="0" w:color="auto"/>
          </w:divBdr>
        </w:div>
        <w:div w:id="1947231094">
          <w:marLeft w:val="0"/>
          <w:marRight w:val="0"/>
          <w:marTop w:val="0"/>
          <w:marBottom w:val="0"/>
          <w:divBdr>
            <w:top w:val="none" w:sz="0" w:space="0" w:color="auto"/>
            <w:left w:val="none" w:sz="0" w:space="0" w:color="auto"/>
            <w:bottom w:val="none" w:sz="0" w:space="0" w:color="auto"/>
            <w:right w:val="none" w:sz="0" w:space="0" w:color="auto"/>
          </w:divBdr>
        </w:div>
        <w:div w:id="507788031">
          <w:marLeft w:val="0"/>
          <w:marRight w:val="0"/>
          <w:marTop w:val="0"/>
          <w:marBottom w:val="0"/>
          <w:divBdr>
            <w:top w:val="none" w:sz="0" w:space="0" w:color="auto"/>
            <w:left w:val="none" w:sz="0" w:space="0" w:color="auto"/>
            <w:bottom w:val="none" w:sz="0" w:space="0" w:color="auto"/>
            <w:right w:val="none" w:sz="0" w:space="0" w:color="auto"/>
          </w:divBdr>
        </w:div>
        <w:div w:id="1843665728">
          <w:marLeft w:val="0"/>
          <w:marRight w:val="0"/>
          <w:marTop w:val="0"/>
          <w:marBottom w:val="0"/>
          <w:divBdr>
            <w:top w:val="none" w:sz="0" w:space="0" w:color="auto"/>
            <w:left w:val="none" w:sz="0" w:space="0" w:color="auto"/>
            <w:bottom w:val="none" w:sz="0" w:space="0" w:color="auto"/>
            <w:right w:val="none" w:sz="0" w:space="0" w:color="auto"/>
          </w:divBdr>
        </w:div>
      </w:divsChild>
    </w:div>
    <w:div w:id="654186078">
      <w:bodyDiv w:val="1"/>
      <w:marLeft w:val="0"/>
      <w:marRight w:val="0"/>
      <w:marTop w:val="0"/>
      <w:marBottom w:val="0"/>
      <w:divBdr>
        <w:top w:val="none" w:sz="0" w:space="0" w:color="auto"/>
        <w:left w:val="none" w:sz="0" w:space="0" w:color="auto"/>
        <w:bottom w:val="none" w:sz="0" w:space="0" w:color="auto"/>
        <w:right w:val="none" w:sz="0" w:space="0" w:color="auto"/>
      </w:divBdr>
      <w:divsChild>
        <w:div w:id="349986137">
          <w:marLeft w:val="0"/>
          <w:marRight w:val="0"/>
          <w:marTop w:val="0"/>
          <w:marBottom w:val="0"/>
          <w:divBdr>
            <w:top w:val="none" w:sz="0" w:space="0" w:color="auto"/>
            <w:left w:val="none" w:sz="0" w:space="0" w:color="auto"/>
            <w:bottom w:val="none" w:sz="0" w:space="0" w:color="auto"/>
            <w:right w:val="none" w:sz="0" w:space="0" w:color="auto"/>
          </w:divBdr>
        </w:div>
        <w:div w:id="961572514">
          <w:marLeft w:val="0"/>
          <w:marRight w:val="0"/>
          <w:marTop w:val="0"/>
          <w:marBottom w:val="0"/>
          <w:divBdr>
            <w:top w:val="none" w:sz="0" w:space="0" w:color="auto"/>
            <w:left w:val="none" w:sz="0" w:space="0" w:color="auto"/>
            <w:bottom w:val="none" w:sz="0" w:space="0" w:color="auto"/>
            <w:right w:val="none" w:sz="0" w:space="0" w:color="auto"/>
          </w:divBdr>
        </w:div>
        <w:div w:id="409153729">
          <w:marLeft w:val="0"/>
          <w:marRight w:val="0"/>
          <w:marTop w:val="0"/>
          <w:marBottom w:val="0"/>
          <w:divBdr>
            <w:top w:val="none" w:sz="0" w:space="0" w:color="auto"/>
            <w:left w:val="none" w:sz="0" w:space="0" w:color="auto"/>
            <w:bottom w:val="none" w:sz="0" w:space="0" w:color="auto"/>
            <w:right w:val="none" w:sz="0" w:space="0" w:color="auto"/>
          </w:divBdr>
        </w:div>
        <w:div w:id="1129543966">
          <w:marLeft w:val="0"/>
          <w:marRight w:val="0"/>
          <w:marTop w:val="0"/>
          <w:marBottom w:val="0"/>
          <w:divBdr>
            <w:top w:val="none" w:sz="0" w:space="0" w:color="auto"/>
            <w:left w:val="none" w:sz="0" w:space="0" w:color="auto"/>
            <w:bottom w:val="none" w:sz="0" w:space="0" w:color="auto"/>
            <w:right w:val="none" w:sz="0" w:space="0" w:color="auto"/>
          </w:divBdr>
        </w:div>
        <w:div w:id="799150055">
          <w:marLeft w:val="0"/>
          <w:marRight w:val="0"/>
          <w:marTop w:val="0"/>
          <w:marBottom w:val="0"/>
          <w:divBdr>
            <w:top w:val="none" w:sz="0" w:space="0" w:color="auto"/>
            <w:left w:val="none" w:sz="0" w:space="0" w:color="auto"/>
            <w:bottom w:val="none" w:sz="0" w:space="0" w:color="auto"/>
            <w:right w:val="none" w:sz="0" w:space="0" w:color="auto"/>
          </w:divBdr>
        </w:div>
      </w:divsChild>
    </w:div>
    <w:div w:id="689725231">
      <w:bodyDiv w:val="1"/>
      <w:marLeft w:val="0"/>
      <w:marRight w:val="0"/>
      <w:marTop w:val="0"/>
      <w:marBottom w:val="0"/>
      <w:divBdr>
        <w:top w:val="none" w:sz="0" w:space="0" w:color="auto"/>
        <w:left w:val="none" w:sz="0" w:space="0" w:color="auto"/>
        <w:bottom w:val="none" w:sz="0" w:space="0" w:color="auto"/>
        <w:right w:val="none" w:sz="0" w:space="0" w:color="auto"/>
      </w:divBdr>
      <w:divsChild>
        <w:div w:id="1849254371">
          <w:marLeft w:val="0"/>
          <w:marRight w:val="0"/>
          <w:marTop w:val="0"/>
          <w:marBottom w:val="0"/>
          <w:divBdr>
            <w:top w:val="none" w:sz="0" w:space="0" w:color="auto"/>
            <w:left w:val="none" w:sz="0" w:space="0" w:color="auto"/>
            <w:bottom w:val="none" w:sz="0" w:space="0" w:color="auto"/>
            <w:right w:val="none" w:sz="0" w:space="0" w:color="auto"/>
          </w:divBdr>
        </w:div>
        <w:div w:id="1520267354">
          <w:marLeft w:val="0"/>
          <w:marRight w:val="0"/>
          <w:marTop w:val="0"/>
          <w:marBottom w:val="0"/>
          <w:divBdr>
            <w:top w:val="none" w:sz="0" w:space="0" w:color="auto"/>
            <w:left w:val="none" w:sz="0" w:space="0" w:color="auto"/>
            <w:bottom w:val="none" w:sz="0" w:space="0" w:color="auto"/>
            <w:right w:val="none" w:sz="0" w:space="0" w:color="auto"/>
          </w:divBdr>
        </w:div>
        <w:div w:id="1495100862">
          <w:marLeft w:val="0"/>
          <w:marRight w:val="0"/>
          <w:marTop w:val="0"/>
          <w:marBottom w:val="0"/>
          <w:divBdr>
            <w:top w:val="none" w:sz="0" w:space="0" w:color="auto"/>
            <w:left w:val="none" w:sz="0" w:space="0" w:color="auto"/>
            <w:bottom w:val="none" w:sz="0" w:space="0" w:color="auto"/>
            <w:right w:val="none" w:sz="0" w:space="0" w:color="auto"/>
          </w:divBdr>
        </w:div>
        <w:div w:id="2132279985">
          <w:marLeft w:val="0"/>
          <w:marRight w:val="0"/>
          <w:marTop w:val="0"/>
          <w:marBottom w:val="0"/>
          <w:divBdr>
            <w:top w:val="none" w:sz="0" w:space="0" w:color="auto"/>
            <w:left w:val="none" w:sz="0" w:space="0" w:color="auto"/>
            <w:bottom w:val="none" w:sz="0" w:space="0" w:color="auto"/>
            <w:right w:val="none" w:sz="0" w:space="0" w:color="auto"/>
          </w:divBdr>
        </w:div>
      </w:divsChild>
    </w:div>
    <w:div w:id="722214018">
      <w:bodyDiv w:val="1"/>
      <w:marLeft w:val="0"/>
      <w:marRight w:val="0"/>
      <w:marTop w:val="0"/>
      <w:marBottom w:val="0"/>
      <w:divBdr>
        <w:top w:val="none" w:sz="0" w:space="0" w:color="auto"/>
        <w:left w:val="none" w:sz="0" w:space="0" w:color="auto"/>
        <w:bottom w:val="none" w:sz="0" w:space="0" w:color="auto"/>
        <w:right w:val="none" w:sz="0" w:space="0" w:color="auto"/>
      </w:divBdr>
    </w:div>
    <w:div w:id="730546590">
      <w:bodyDiv w:val="1"/>
      <w:marLeft w:val="0"/>
      <w:marRight w:val="0"/>
      <w:marTop w:val="0"/>
      <w:marBottom w:val="0"/>
      <w:divBdr>
        <w:top w:val="none" w:sz="0" w:space="0" w:color="auto"/>
        <w:left w:val="none" w:sz="0" w:space="0" w:color="auto"/>
        <w:bottom w:val="none" w:sz="0" w:space="0" w:color="auto"/>
        <w:right w:val="none" w:sz="0" w:space="0" w:color="auto"/>
      </w:divBdr>
    </w:div>
    <w:div w:id="782384922">
      <w:bodyDiv w:val="1"/>
      <w:marLeft w:val="0"/>
      <w:marRight w:val="0"/>
      <w:marTop w:val="0"/>
      <w:marBottom w:val="0"/>
      <w:divBdr>
        <w:top w:val="none" w:sz="0" w:space="0" w:color="auto"/>
        <w:left w:val="none" w:sz="0" w:space="0" w:color="auto"/>
        <w:bottom w:val="none" w:sz="0" w:space="0" w:color="auto"/>
        <w:right w:val="none" w:sz="0" w:space="0" w:color="auto"/>
      </w:divBdr>
      <w:divsChild>
        <w:div w:id="525171939">
          <w:marLeft w:val="0"/>
          <w:marRight w:val="0"/>
          <w:marTop w:val="0"/>
          <w:marBottom w:val="0"/>
          <w:divBdr>
            <w:top w:val="none" w:sz="0" w:space="0" w:color="auto"/>
            <w:left w:val="none" w:sz="0" w:space="0" w:color="auto"/>
            <w:bottom w:val="none" w:sz="0" w:space="0" w:color="auto"/>
            <w:right w:val="none" w:sz="0" w:space="0" w:color="auto"/>
          </w:divBdr>
        </w:div>
        <w:div w:id="814297772">
          <w:marLeft w:val="0"/>
          <w:marRight w:val="0"/>
          <w:marTop w:val="0"/>
          <w:marBottom w:val="0"/>
          <w:divBdr>
            <w:top w:val="none" w:sz="0" w:space="0" w:color="auto"/>
            <w:left w:val="none" w:sz="0" w:space="0" w:color="auto"/>
            <w:bottom w:val="none" w:sz="0" w:space="0" w:color="auto"/>
            <w:right w:val="none" w:sz="0" w:space="0" w:color="auto"/>
          </w:divBdr>
        </w:div>
        <w:div w:id="1452434083">
          <w:marLeft w:val="0"/>
          <w:marRight w:val="0"/>
          <w:marTop w:val="0"/>
          <w:marBottom w:val="0"/>
          <w:divBdr>
            <w:top w:val="none" w:sz="0" w:space="0" w:color="auto"/>
            <w:left w:val="none" w:sz="0" w:space="0" w:color="auto"/>
            <w:bottom w:val="none" w:sz="0" w:space="0" w:color="auto"/>
            <w:right w:val="none" w:sz="0" w:space="0" w:color="auto"/>
          </w:divBdr>
        </w:div>
        <w:div w:id="1261718128">
          <w:marLeft w:val="0"/>
          <w:marRight w:val="0"/>
          <w:marTop w:val="0"/>
          <w:marBottom w:val="0"/>
          <w:divBdr>
            <w:top w:val="none" w:sz="0" w:space="0" w:color="auto"/>
            <w:left w:val="none" w:sz="0" w:space="0" w:color="auto"/>
            <w:bottom w:val="none" w:sz="0" w:space="0" w:color="auto"/>
            <w:right w:val="none" w:sz="0" w:space="0" w:color="auto"/>
          </w:divBdr>
        </w:div>
        <w:div w:id="1419716388">
          <w:marLeft w:val="0"/>
          <w:marRight w:val="0"/>
          <w:marTop w:val="0"/>
          <w:marBottom w:val="0"/>
          <w:divBdr>
            <w:top w:val="none" w:sz="0" w:space="0" w:color="auto"/>
            <w:left w:val="none" w:sz="0" w:space="0" w:color="auto"/>
            <w:bottom w:val="none" w:sz="0" w:space="0" w:color="auto"/>
            <w:right w:val="none" w:sz="0" w:space="0" w:color="auto"/>
          </w:divBdr>
        </w:div>
      </w:divsChild>
    </w:div>
    <w:div w:id="801969586">
      <w:bodyDiv w:val="1"/>
      <w:marLeft w:val="0"/>
      <w:marRight w:val="0"/>
      <w:marTop w:val="0"/>
      <w:marBottom w:val="0"/>
      <w:divBdr>
        <w:top w:val="none" w:sz="0" w:space="0" w:color="auto"/>
        <w:left w:val="none" w:sz="0" w:space="0" w:color="auto"/>
        <w:bottom w:val="none" w:sz="0" w:space="0" w:color="auto"/>
        <w:right w:val="none" w:sz="0" w:space="0" w:color="auto"/>
      </w:divBdr>
      <w:divsChild>
        <w:div w:id="235168891">
          <w:marLeft w:val="0"/>
          <w:marRight w:val="0"/>
          <w:marTop w:val="0"/>
          <w:marBottom w:val="0"/>
          <w:divBdr>
            <w:top w:val="none" w:sz="0" w:space="0" w:color="auto"/>
            <w:left w:val="none" w:sz="0" w:space="0" w:color="auto"/>
            <w:bottom w:val="none" w:sz="0" w:space="0" w:color="auto"/>
            <w:right w:val="none" w:sz="0" w:space="0" w:color="auto"/>
          </w:divBdr>
        </w:div>
        <w:div w:id="977538613">
          <w:marLeft w:val="0"/>
          <w:marRight w:val="0"/>
          <w:marTop w:val="0"/>
          <w:marBottom w:val="0"/>
          <w:divBdr>
            <w:top w:val="none" w:sz="0" w:space="0" w:color="auto"/>
            <w:left w:val="none" w:sz="0" w:space="0" w:color="auto"/>
            <w:bottom w:val="none" w:sz="0" w:space="0" w:color="auto"/>
            <w:right w:val="none" w:sz="0" w:space="0" w:color="auto"/>
          </w:divBdr>
        </w:div>
        <w:div w:id="1234657108">
          <w:marLeft w:val="0"/>
          <w:marRight w:val="0"/>
          <w:marTop w:val="0"/>
          <w:marBottom w:val="0"/>
          <w:divBdr>
            <w:top w:val="none" w:sz="0" w:space="0" w:color="auto"/>
            <w:left w:val="none" w:sz="0" w:space="0" w:color="auto"/>
            <w:bottom w:val="none" w:sz="0" w:space="0" w:color="auto"/>
            <w:right w:val="none" w:sz="0" w:space="0" w:color="auto"/>
          </w:divBdr>
        </w:div>
        <w:div w:id="1785466815">
          <w:marLeft w:val="0"/>
          <w:marRight w:val="0"/>
          <w:marTop w:val="0"/>
          <w:marBottom w:val="0"/>
          <w:divBdr>
            <w:top w:val="none" w:sz="0" w:space="0" w:color="auto"/>
            <w:left w:val="none" w:sz="0" w:space="0" w:color="auto"/>
            <w:bottom w:val="none" w:sz="0" w:space="0" w:color="auto"/>
            <w:right w:val="none" w:sz="0" w:space="0" w:color="auto"/>
          </w:divBdr>
        </w:div>
      </w:divsChild>
    </w:div>
    <w:div w:id="804128254">
      <w:bodyDiv w:val="1"/>
      <w:marLeft w:val="0"/>
      <w:marRight w:val="0"/>
      <w:marTop w:val="0"/>
      <w:marBottom w:val="0"/>
      <w:divBdr>
        <w:top w:val="none" w:sz="0" w:space="0" w:color="auto"/>
        <w:left w:val="none" w:sz="0" w:space="0" w:color="auto"/>
        <w:bottom w:val="none" w:sz="0" w:space="0" w:color="auto"/>
        <w:right w:val="none" w:sz="0" w:space="0" w:color="auto"/>
      </w:divBdr>
      <w:divsChild>
        <w:div w:id="1833446927">
          <w:marLeft w:val="0"/>
          <w:marRight w:val="0"/>
          <w:marTop w:val="0"/>
          <w:marBottom w:val="0"/>
          <w:divBdr>
            <w:top w:val="none" w:sz="0" w:space="0" w:color="auto"/>
            <w:left w:val="none" w:sz="0" w:space="0" w:color="auto"/>
            <w:bottom w:val="none" w:sz="0" w:space="0" w:color="auto"/>
            <w:right w:val="none" w:sz="0" w:space="0" w:color="auto"/>
          </w:divBdr>
        </w:div>
        <w:div w:id="1604802378">
          <w:marLeft w:val="0"/>
          <w:marRight w:val="0"/>
          <w:marTop w:val="0"/>
          <w:marBottom w:val="0"/>
          <w:divBdr>
            <w:top w:val="none" w:sz="0" w:space="0" w:color="auto"/>
            <w:left w:val="none" w:sz="0" w:space="0" w:color="auto"/>
            <w:bottom w:val="none" w:sz="0" w:space="0" w:color="auto"/>
            <w:right w:val="none" w:sz="0" w:space="0" w:color="auto"/>
          </w:divBdr>
        </w:div>
        <w:div w:id="1879275731">
          <w:marLeft w:val="0"/>
          <w:marRight w:val="0"/>
          <w:marTop w:val="0"/>
          <w:marBottom w:val="0"/>
          <w:divBdr>
            <w:top w:val="none" w:sz="0" w:space="0" w:color="auto"/>
            <w:left w:val="none" w:sz="0" w:space="0" w:color="auto"/>
            <w:bottom w:val="none" w:sz="0" w:space="0" w:color="auto"/>
            <w:right w:val="none" w:sz="0" w:space="0" w:color="auto"/>
          </w:divBdr>
        </w:div>
        <w:div w:id="426730042">
          <w:marLeft w:val="0"/>
          <w:marRight w:val="0"/>
          <w:marTop w:val="0"/>
          <w:marBottom w:val="0"/>
          <w:divBdr>
            <w:top w:val="none" w:sz="0" w:space="0" w:color="auto"/>
            <w:left w:val="none" w:sz="0" w:space="0" w:color="auto"/>
            <w:bottom w:val="none" w:sz="0" w:space="0" w:color="auto"/>
            <w:right w:val="none" w:sz="0" w:space="0" w:color="auto"/>
          </w:divBdr>
        </w:div>
        <w:div w:id="564265942">
          <w:marLeft w:val="0"/>
          <w:marRight w:val="0"/>
          <w:marTop w:val="0"/>
          <w:marBottom w:val="0"/>
          <w:divBdr>
            <w:top w:val="none" w:sz="0" w:space="0" w:color="auto"/>
            <w:left w:val="none" w:sz="0" w:space="0" w:color="auto"/>
            <w:bottom w:val="none" w:sz="0" w:space="0" w:color="auto"/>
            <w:right w:val="none" w:sz="0" w:space="0" w:color="auto"/>
          </w:divBdr>
        </w:div>
      </w:divsChild>
    </w:div>
    <w:div w:id="845242723">
      <w:bodyDiv w:val="1"/>
      <w:marLeft w:val="0"/>
      <w:marRight w:val="0"/>
      <w:marTop w:val="0"/>
      <w:marBottom w:val="0"/>
      <w:divBdr>
        <w:top w:val="none" w:sz="0" w:space="0" w:color="auto"/>
        <w:left w:val="none" w:sz="0" w:space="0" w:color="auto"/>
        <w:bottom w:val="none" w:sz="0" w:space="0" w:color="auto"/>
        <w:right w:val="none" w:sz="0" w:space="0" w:color="auto"/>
      </w:divBdr>
      <w:divsChild>
        <w:div w:id="23217446">
          <w:marLeft w:val="0"/>
          <w:marRight w:val="0"/>
          <w:marTop w:val="0"/>
          <w:marBottom w:val="0"/>
          <w:divBdr>
            <w:top w:val="none" w:sz="0" w:space="0" w:color="auto"/>
            <w:left w:val="none" w:sz="0" w:space="0" w:color="auto"/>
            <w:bottom w:val="none" w:sz="0" w:space="0" w:color="auto"/>
            <w:right w:val="none" w:sz="0" w:space="0" w:color="auto"/>
          </w:divBdr>
        </w:div>
        <w:div w:id="1313414758">
          <w:marLeft w:val="0"/>
          <w:marRight w:val="0"/>
          <w:marTop w:val="0"/>
          <w:marBottom w:val="0"/>
          <w:divBdr>
            <w:top w:val="none" w:sz="0" w:space="0" w:color="auto"/>
            <w:left w:val="none" w:sz="0" w:space="0" w:color="auto"/>
            <w:bottom w:val="none" w:sz="0" w:space="0" w:color="auto"/>
            <w:right w:val="none" w:sz="0" w:space="0" w:color="auto"/>
          </w:divBdr>
        </w:div>
        <w:div w:id="107821049">
          <w:marLeft w:val="0"/>
          <w:marRight w:val="0"/>
          <w:marTop w:val="0"/>
          <w:marBottom w:val="0"/>
          <w:divBdr>
            <w:top w:val="none" w:sz="0" w:space="0" w:color="auto"/>
            <w:left w:val="none" w:sz="0" w:space="0" w:color="auto"/>
            <w:bottom w:val="none" w:sz="0" w:space="0" w:color="auto"/>
            <w:right w:val="none" w:sz="0" w:space="0" w:color="auto"/>
          </w:divBdr>
        </w:div>
        <w:div w:id="965163827">
          <w:marLeft w:val="0"/>
          <w:marRight w:val="0"/>
          <w:marTop w:val="0"/>
          <w:marBottom w:val="0"/>
          <w:divBdr>
            <w:top w:val="none" w:sz="0" w:space="0" w:color="auto"/>
            <w:left w:val="none" w:sz="0" w:space="0" w:color="auto"/>
            <w:bottom w:val="none" w:sz="0" w:space="0" w:color="auto"/>
            <w:right w:val="none" w:sz="0" w:space="0" w:color="auto"/>
          </w:divBdr>
        </w:div>
      </w:divsChild>
    </w:div>
    <w:div w:id="850605879">
      <w:bodyDiv w:val="1"/>
      <w:marLeft w:val="0"/>
      <w:marRight w:val="0"/>
      <w:marTop w:val="0"/>
      <w:marBottom w:val="0"/>
      <w:divBdr>
        <w:top w:val="none" w:sz="0" w:space="0" w:color="auto"/>
        <w:left w:val="none" w:sz="0" w:space="0" w:color="auto"/>
        <w:bottom w:val="none" w:sz="0" w:space="0" w:color="auto"/>
        <w:right w:val="none" w:sz="0" w:space="0" w:color="auto"/>
      </w:divBdr>
      <w:divsChild>
        <w:div w:id="1253591096">
          <w:marLeft w:val="0"/>
          <w:marRight w:val="0"/>
          <w:marTop w:val="0"/>
          <w:marBottom w:val="0"/>
          <w:divBdr>
            <w:top w:val="none" w:sz="0" w:space="0" w:color="auto"/>
            <w:left w:val="none" w:sz="0" w:space="0" w:color="auto"/>
            <w:bottom w:val="none" w:sz="0" w:space="0" w:color="auto"/>
            <w:right w:val="none" w:sz="0" w:space="0" w:color="auto"/>
          </w:divBdr>
        </w:div>
        <w:div w:id="827095148">
          <w:marLeft w:val="0"/>
          <w:marRight w:val="0"/>
          <w:marTop w:val="0"/>
          <w:marBottom w:val="0"/>
          <w:divBdr>
            <w:top w:val="none" w:sz="0" w:space="0" w:color="auto"/>
            <w:left w:val="none" w:sz="0" w:space="0" w:color="auto"/>
            <w:bottom w:val="none" w:sz="0" w:space="0" w:color="auto"/>
            <w:right w:val="none" w:sz="0" w:space="0" w:color="auto"/>
          </w:divBdr>
        </w:div>
        <w:div w:id="1940403770">
          <w:marLeft w:val="0"/>
          <w:marRight w:val="0"/>
          <w:marTop w:val="0"/>
          <w:marBottom w:val="0"/>
          <w:divBdr>
            <w:top w:val="none" w:sz="0" w:space="0" w:color="auto"/>
            <w:left w:val="none" w:sz="0" w:space="0" w:color="auto"/>
            <w:bottom w:val="none" w:sz="0" w:space="0" w:color="auto"/>
            <w:right w:val="none" w:sz="0" w:space="0" w:color="auto"/>
          </w:divBdr>
        </w:div>
        <w:div w:id="756245321">
          <w:marLeft w:val="0"/>
          <w:marRight w:val="0"/>
          <w:marTop w:val="0"/>
          <w:marBottom w:val="0"/>
          <w:divBdr>
            <w:top w:val="none" w:sz="0" w:space="0" w:color="auto"/>
            <w:left w:val="none" w:sz="0" w:space="0" w:color="auto"/>
            <w:bottom w:val="none" w:sz="0" w:space="0" w:color="auto"/>
            <w:right w:val="none" w:sz="0" w:space="0" w:color="auto"/>
          </w:divBdr>
        </w:div>
        <w:div w:id="538469093">
          <w:marLeft w:val="0"/>
          <w:marRight w:val="0"/>
          <w:marTop w:val="0"/>
          <w:marBottom w:val="0"/>
          <w:divBdr>
            <w:top w:val="none" w:sz="0" w:space="0" w:color="auto"/>
            <w:left w:val="none" w:sz="0" w:space="0" w:color="auto"/>
            <w:bottom w:val="none" w:sz="0" w:space="0" w:color="auto"/>
            <w:right w:val="none" w:sz="0" w:space="0" w:color="auto"/>
          </w:divBdr>
        </w:div>
        <w:div w:id="497116765">
          <w:marLeft w:val="0"/>
          <w:marRight w:val="0"/>
          <w:marTop w:val="0"/>
          <w:marBottom w:val="0"/>
          <w:divBdr>
            <w:top w:val="none" w:sz="0" w:space="0" w:color="auto"/>
            <w:left w:val="none" w:sz="0" w:space="0" w:color="auto"/>
            <w:bottom w:val="none" w:sz="0" w:space="0" w:color="auto"/>
            <w:right w:val="none" w:sz="0" w:space="0" w:color="auto"/>
          </w:divBdr>
        </w:div>
        <w:div w:id="453443591">
          <w:marLeft w:val="0"/>
          <w:marRight w:val="0"/>
          <w:marTop w:val="0"/>
          <w:marBottom w:val="0"/>
          <w:divBdr>
            <w:top w:val="none" w:sz="0" w:space="0" w:color="auto"/>
            <w:left w:val="none" w:sz="0" w:space="0" w:color="auto"/>
            <w:bottom w:val="none" w:sz="0" w:space="0" w:color="auto"/>
            <w:right w:val="none" w:sz="0" w:space="0" w:color="auto"/>
          </w:divBdr>
        </w:div>
        <w:div w:id="120539833">
          <w:marLeft w:val="0"/>
          <w:marRight w:val="0"/>
          <w:marTop w:val="0"/>
          <w:marBottom w:val="0"/>
          <w:divBdr>
            <w:top w:val="none" w:sz="0" w:space="0" w:color="auto"/>
            <w:left w:val="none" w:sz="0" w:space="0" w:color="auto"/>
            <w:bottom w:val="none" w:sz="0" w:space="0" w:color="auto"/>
            <w:right w:val="none" w:sz="0" w:space="0" w:color="auto"/>
          </w:divBdr>
        </w:div>
        <w:div w:id="938830462">
          <w:marLeft w:val="0"/>
          <w:marRight w:val="0"/>
          <w:marTop w:val="0"/>
          <w:marBottom w:val="0"/>
          <w:divBdr>
            <w:top w:val="none" w:sz="0" w:space="0" w:color="auto"/>
            <w:left w:val="none" w:sz="0" w:space="0" w:color="auto"/>
            <w:bottom w:val="none" w:sz="0" w:space="0" w:color="auto"/>
            <w:right w:val="none" w:sz="0" w:space="0" w:color="auto"/>
          </w:divBdr>
        </w:div>
        <w:div w:id="108403495">
          <w:marLeft w:val="0"/>
          <w:marRight w:val="0"/>
          <w:marTop w:val="0"/>
          <w:marBottom w:val="0"/>
          <w:divBdr>
            <w:top w:val="none" w:sz="0" w:space="0" w:color="auto"/>
            <w:left w:val="none" w:sz="0" w:space="0" w:color="auto"/>
            <w:bottom w:val="none" w:sz="0" w:space="0" w:color="auto"/>
            <w:right w:val="none" w:sz="0" w:space="0" w:color="auto"/>
          </w:divBdr>
        </w:div>
        <w:div w:id="1163551247">
          <w:marLeft w:val="0"/>
          <w:marRight w:val="0"/>
          <w:marTop w:val="0"/>
          <w:marBottom w:val="0"/>
          <w:divBdr>
            <w:top w:val="none" w:sz="0" w:space="0" w:color="auto"/>
            <w:left w:val="none" w:sz="0" w:space="0" w:color="auto"/>
            <w:bottom w:val="none" w:sz="0" w:space="0" w:color="auto"/>
            <w:right w:val="none" w:sz="0" w:space="0" w:color="auto"/>
          </w:divBdr>
        </w:div>
        <w:div w:id="2075469654">
          <w:marLeft w:val="0"/>
          <w:marRight w:val="0"/>
          <w:marTop w:val="0"/>
          <w:marBottom w:val="0"/>
          <w:divBdr>
            <w:top w:val="none" w:sz="0" w:space="0" w:color="auto"/>
            <w:left w:val="none" w:sz="0" w:space="0" w:color="auto"/>
            <w:bottom w:val="none" w:sz="0" w:space="0" w:color="auto"/>
            <w:right w:val="none" w:sz="0" w:space="0" w:color="auto"/>
          </w:divBdr>
        </w:div>
      </w:divsChild>
    </w:div>
    <w:div w:id="872117223">
      <w:bodyDiv w:val="1"/>
      <w:marLeft w:val="0"/>
      <w:marRight w:val="0"/>
      <w:marTop w:val="0"/>
      <w:marBottom w:val="0"/>
      <w:divBdr>
        <w:top w:val="none" w:sz="0" w:space="0" w:color="auto"/>
        <w:left w:val="none" w:sz="0" w:space="0" w:color="auto"/>
        <w:bottom w:val="none" w:sz="0" w:space="0" w:color="auto"/>
        <w:right w:val="none" w:sz="0" w:space="0" w:color="auto"/>
      </w:divBdr>
      <w:divsChild>
        <w:div w:id="706638260">
          <w:marLeft w:val="0"/>
          <w:marRight w:val="0"/>
          <w:marTop w:val="0"/>
          <w:marBottom w:val="0"/>
          <w:divBdr>
            <w:top w:val="none" w:sz="0" w:space="0" w:color="auto"/>
            <w:left w:val="none" w:sz="0" w:space="0" w:color="auto"/>
            <w:bottom w:val="none" w:sz="0" w:space="0" w:color="auto"/>
            <w:right w:val="none" w:sz="0" w:space="0" w:color="auto"/>
          </w:divBdr>
        </w:div>
        <w:div w:id="1420444633">
          <w:marLeft w:val="0"/>
          <w:marRight w:val="0"/>
          <w:marTop w:val="0"/>
          <w:marBottom w:val="0"/>
          <w:divBdr>
            <w:top w:val="none" w:sz="0" w:space="0" w:color="auto"/>
            <w:left w:val="none" w:sz="0" w:space="0" w:color="auto"/>
            <w:bottom w:val="none" w:sz="0" w:space="0" w:color="auto"/>
            <w:right w:val="none" w:sz="0" w:space="0" w:color="auto"/>
          </w:divBdr>
        </w:div>
        <w:div w:id="1238251217">
          <w:marLeft w:val="0"/>
          <w:marRight w:val="0"/>
          <w:marTop w:val="0"/>
          <w:marBottom w:val="0"/>
          <w:divBdr>
            <w:top w:val="none" w:sz="0" w:space="0" w:color="auto"/>
            <w:left w:val="none" w:sz="0" w:space="0" w:color="auto"/>
            <w:bottom w:val="none" w:sz="0" w:space="0" w:color="auto"/>
            <w:right w:val="none" w:sz="0" w:space="0" w:color="auto"/>
          </w:divBdr>
        </w:div>
        <w:div w:id="754669490">
          <w:marLeft w:val="0"/>
          <w:marRight w:val="0"/>
          <w:marTop w:val="0"/>
          <w:marBottom w:val="0"/>
          <w:divBdr>
            <w:top w:val="none" w:sz="0" w:space="0" w:color="auto"/>
            <w:left w:val="none" w:sz="0" w:space="0" w:color="auto"/>
            <w:bottom w:val="none" w:sz="0" w:space="0" w:color="auto"/>
            <w:right w:val="none" w:sz="0" w:space="0" w:color="auto"/>
          </w:divBdr>
        </w:div>
        <w:div w:id="1772116596">
          <w:marLeft w:val="0"/>
          <w:marRight w:val="0"/>
          <w:marTop w:val="0"/>
          <w:marBottom w:val="0"/>
          <w:divBdr>
            <w:top w:val="none" w:sz="0" w:space="0" w:color="auto"/>
            <w:left w:val="none" w:sz="0" w:space="0" w:color="auto"/>
            <w:bottom w:val="none" w:sz="0" w:space="0" w:color="auto"/>
            <w:right w:val="none" w:sz="0" w:space="0" w:color="auto"/>
          </w:divBdr>
        </w:div>
      </w:divsChild>
    </w:div>
    <w:div w:id="890847122">
      <w:bodyDiv w:val="1"/>
      <w:marLeft w:val="0"/>
      <w:marRight w:val="0"/>
      <w:marTop w:val="0"/>
      <w:marBottom w:val="0"/>
      <w:divBdr>
        <w:top w:val="none" w:sz="0" w:space="0" w:color="auto"/>
        <w:left w:val="none" w:sz="0" w:space="0" w:color="auto"/>
        <w:bottom w:val="none" w:sz="0" w:space="0" w:color="auto"/>
        <w:right w:val="none" w:sz="0" w:space="0" w:color="auto"/>
      </w:divBdr>
      <w:divsChild>
        <w:div w:id="122619417">
          <w:marLeft w:val="0"/>
          <w:marRight w:val="0"/>
          <w:marTop w:val="0"/>
          <w:marBottom w:val="0"/>
          <w:divBdr>
            <w:top w:val="none" w:sz="0" w:space="0" w:color="auto"/>
            <w:left w:val="none" w:sz="0" w:space="0" w:color="auto"/>
            <w:bottom w:val="none" w:sz="0" w:space="0" w:color="auto"/>
            <w:right w:val="none" w:sz="0" w:space="0" w:color="auto"/>
          </w:divBdr>
        </w:div>
        <w:div w:id="1708020462">
          <w:marLeft w:val="0"/>
          <w:marRight w:val="0"/>
          <w:marTop w:val="0"/>
          <w:marBottom w:val="0"/>
          <w:divBdr>
            <w:top w:val="none" w:sz="0" w:space="0" w:color="auto"/>
            <w:left w:val="none" w:sz="0" w:space="0" w:color="auto"/>
            <w:bottom w:val="none" w:sz="0" w:space="0" w:color="auto"/>
            <w:right w:val="none" w:sz="0" w:space="0" w:color="auto"/>
          </w:divBdr>
        </w:div>
        <w:div w:id="1156726500">
          <w:marLeft w:val="0"/>
          <w:marRight w:val="0"/>
          <w:marTop w:val="0"/>
          <w:marBottom w:val="0"/>
          <w:divBdr>
            <w:top w:val="none" w:sz="0" w:space="0" w:color="auto"/>
            <w:left w:val="none" w:sz="0" w:space="0" w:color="auto"/>
            <w:bottom w:val="none" w:sz="0" w:space="0" w:color="auto"/>
            <w:right w:val="none" w:sz="0" w:space="0" w:color="auto"/>
          </w:divBdr>
        </w:div>
        <w:div w:id="977419656">
          <w:marLeft w:val="0"/>
          <w:marRight w:val="0"/>
          <w:marTop w:val="0"/>
          <w:marBottom w:val="0"/>
          <w:divBdr>
            <w:top w:val="none" w:sz="0" w:space="0" w:color="auto"/>
            <w:left w:val="none" w:sz="0" w:space="0" w:color="auto"/>
            <w:bottom w:val="none" w:sz="0" w:space="0" w:color="auto"/>
            <w:right w:val="none" w:sz="0" w:space="0" w:color="auto"/>
          </w:divBdr>
        </w:div>
        <w:div w:id="1909343247">
          <w:marLeft w:val="0"/>
          <w:marRight w:val="0"/>
          <w:marTop w:val="0"/>
          <w:marBottom w:val="0"/>
          <w:divBdr>
            <w:top w:val="none" w:sz="0" w:space="0" w:color="auto"/>
            <w:left w:val="none" w:sz="0" w:space="0" w:color="auto"/>
            <w:bottom w:val="none" w:sz="0" w:space="0" w:color="auto"/>
            <w:right w:val="none" w:sz="0" w:space="0" w:color="auto"/>
          </w:divBdr>
        </w:div>
        <w:div w:id="1608733016">
          <w:marLeft w:val="0"/>
          <w:marRight w:val="0"/>
          <w:marTop w:val="0"/>
          <w:marBottom w:val="0"/>
          <w:divBdr>
            <w:top w:val="none" w:sz="0" w:space="0" w:color="auto"/>
            <w:left w:val="none" w:sz="0" w:space="0" w:color="auto"/>
            <w:bottom w:val="none" w:sz="0" w:space="0" w:color="auto"/>
            <w:right w:val="none" w:sz="0" w:space="0" w:color="auto"/>
          </w:divBdr>
        </w:div>
        <w:div w:id="1577084014">
          <w:marLeft w:val="0"/>
          <w:marRight w:val="0"/>
          <w:marTop w:val="0"/>
          <w:marBottom w:val="0"/>
          <w:divBdr>
            <w:top w:val="none" w:sz="0" w:space="0" w:color="auto"/>
            <w:left w:val="none" w:sz="0" w:space="0" w:color="auto"/>
            <w:bottom w:val="none" w:sz="0" w:space="0" w:color="auto"/>
            <w:right w:val="none" w:sz="0" w:space="0" w:color="auto"/>
          </w:divBdr>
        </w:div>
        <w:div w:id="48581283">
          <w:marLeft w:val="0"/>
          <w:marRight w:val="0"/>
          <w:marTop w:val="0"/>
          <w:marBottom w:val="0"/>
          <w:divBdr>
            <w:top w:val="none" w:sz="0" w:space="0" w:color="auto"/>
            <w:left w:val="none" w:sz="0" w:space="0" w:color="auto"/>
            <w:bottom w:val="none" w:sz="0" w:space="0" w:color="auto"/>
            <w:right w:val="none" w:sz="0" w:space="0" w:color="auto"/>
          </w:divBdr>
        </w:div>
      </w:divsChild>
    </w:div>
    <w:div w:id="928847960">
      <w:bodyDiv w:val="1"/>
      <w:marLeft w:val="0"/>
      <w:marRight w:val="0"/>
      <w:marTop w:val="0"/>
      <w:marBottom w:val="0"/>
      <w:divBdr>
        <w:top w:val="none" w:sz="0" w:space="0" w:color="auto"/>
        <w:left w:val="none" w:sz="0" w:space="0" w:color="auto"/>
        <w:bottom w:val="none" w:sz="0" w:space="0" w:color="auto"/>
        <w:right w:val="none" w:sz="0" w:space="0" w:color="auto"/>
      </w:divBdr>
      <w:divsChild>
        <w:div w:id="1009721196">
          <w:marLeft w:val="0"/>
          <w:marRight w:val="0"/>
          <w:marTop w:val="0"/>
          <w:marBottom w:val="0"/>
          <w:divBdr>
            <w:top w:val="none" w:sz="0" w:space="0" w:color="auto"/>
            <w:left w:val="none" w:sz="0" w:space="0" w:color="auto"/>
            <w:bottom w:val="none" w:sz="0" w:space="0" w:color="auto"/>
            <w:right w:val="none" w:sz="0" w:space="0" w:color="auto"/>
          </w:divBdr>
        </w:div>
        <w:div w:id="485434083">
          <w:marLeft w:val="0"/>
          <w:marRight w:val="0"/>
          <w:marTop w:val="0"/>
          <w:marBottom w:val="0"/>
          <w:divBdr>
            <w:top w:val="none" w:sz="0" w:space="0" w:color="auto"/>
            <w:left w:val="none" w:sz="0" w:space="0" w:color="auto"/>
            <w:bottom w:val="none" w:sz="0" w:space="0" w:color="auto"/>
            <w:right w:val="none" w:sz="0" w:space="0" w:color="auto"/>
          </w:divBdr>
        </w:div>
        <w:div w:id="686322860">
          <w:marLeft w:val="0"/>
          <w:marRight w:val="0"/>
          <w:marTop w:val="0"/>
          <w:marBottom w:val="0"/>
          <w:divBdr>
            <w:top w:val="none" w:sz="0" w:space="0" w:color="auto"/>
            <w:left w:val="none" w:sz="0" w:space="0" w:color="auto"/>
            <w:bottom w:val="none" w:sz="0" w:space="0" w:color="auto"/>
            <w:right w:val="none" w:sz="0" w:space="0" w:color="auto"/>
          </w:divBdr>
        </w:div>
        <w:div w:id="472715917">
          <w:marLeft w:val="0"/>
          <w:marRight w:val="0"/>
          <w:marTop w:val="0"/>
          <w:marBottom w:val="0"/>
          <w:divBdr>
            <w:top w:val="none" w:sz="0" w:space="0" w:color="auto"/>
            <w:left w:val="none" w:sz="0" w:space="0" w:color="auto"/>
            <w:bottom w:val="none" w:sz="0" w:space="0" w:color="auto"/>
            <w:right w:val="none" w:sz="0" w:space="0" w:color="auto"/>
          </w:divBdr>
        </w:div>
      </w:divsChild>
    </w:div>
    <w:div w:id="930428360">
      <w:bodyDiv w:val="1"/>
      <w:marLeft w:val="0"/>
      <w:marRight w:val="0"/>
      <w:marTop w:val="0"/>
      <w:marBottom w:val="0"/>
      <w:divBdr>
        <w:top w:val="none" w:sz="0" w:space="0" w:color="auto"/>
        <w:left w:val="none" w:sz="0" w:space="0" w:color="auto"/>
        <w:bottom w:val="none" w:sz="0" w:space="0" w:color="auto"/>
        <w:right w:val="none" w:sz="0" w:space="0" w:color="auto"/>
      </w:divBdr>
      <w:divsChild>
        <w:div w:id="1827621542">
          <w:marLeft w:val="0"/>
          <w:marRight w:val="0"/>
          <w:marTop w:val="0"/>
          <w:marBottom w:val="0"/>
          <w:divBdr>
            <w:top w:val="none" w:sz="0" w:space="0" w:color="auto"/>
            <w:left w:val="none" w:sz="0" w:space="0" w:color="auto"/>
            <w:bottom w:val="none" w:sz="0" w:space="0" w:color="auto"/>
            <w:right w:val="none" w:sz="0" w:space="0" w:color="auto"/>
          </w:divBdr>
        </w:div>
        <w:div w:id="325327970">
          <w:marLeft w:val="0"/>
          <w:marRight w:val="0"/>
          <w:marTop w:val="0"/>
          <w:marBottom w:val="0"/>
          <w:divBdr>
            <w:top w:val="none" w:sz="0" w:space="0" w:color="auto"/>
            <w:left w:val="none" w:sz="0" w:space="0" w:color="auto"/>
            <w:bottom w:val="none" w:sz="0" w:space="0" w:color="auto"/>
            <w:right w:val="none" w:sz="0" w:space="0" w:color="auto"/>
          </w:divBdr>
        </w:div>
        <w:div w:id="1272513039">
          <w:marLeft w:val="0"/>
          <w:marRight w:val="0"/>
          <w:marTop w:val="0"/>
          <w:marBottom w:val="0"/>
          <w:divBdr>
            <w:top w:val="none" w:sz="0" w:space="0" w:color="auto"/>
            <w:left w:val="none" w:sz="0" w:space="0" w:color="auto"/>
            <w:bottom w:val="none" w:sz="0" w:space="0" w:color="auto"/>
            <w:right w:val="none" w:sz="0" w:space="0" w:color="auto"/>
          </w:divBdr>
        </w:div>
        <w:div w:id="910309618">
          <w:marLeft w:val="0"/>
          <w:marRight w:val="0"/>
          <w:marTop w:val="0"/>
          <w:marBottom w:val="0"/>
          <w:divBdr>
            <w:top w:val="none" w:sz="0" w:space="0" w:color="auto"/>
            <w:left w:val="none" w:sz="0" w:space="0" w:color="auto"/>
            <w:bottom w:val="none" w:sz="0" w:space="0" w:color="auto"/>
            <w:right w:val="none" w:sz="0" w:space="0" w:color="auto"/>
          </w:divBdr>
        </w:div>
        <w:div w:id="660816482">
          <w:marLeft w:val="0"/>
          <w:marRight w:val="0"/>
          <w:marTop w:val="0"/>
          <w:marBottom w:val="0"/>
          <w:divBdr>
            <w:top w:val="none" w:sz="0" w:space="0" w:color="auto"/>
            <w:left w:val="none" w:sz="0" w:space="0" w:color="auto"/>
            <w:bottom w:val="none" w:sz="0" w:space="0" w:color="auto"/>
            <w:right w:val="none" w:sz="0" w:space="0" w:color="auto"/>
          </w:divBdr>
        </w:div>
      </w:divsChild>
    </w:div>
    <w:div w:id="968701215">
      <w:bodyDiv w:val="1"/>
      <w:marLeft w:val="0"/>
      <w:marRight w:val="0"/>
      <w:marTop w:val="0"/>
      <w:marBottom w:val="0"/>
      <w:divBdr>
        <w:top w:val="none" w:sz="0" w:space="0" w:color="auto"/>
        <w:left w:val="none" w:sz="0" w:space="0" w:color="auto"/>
        <w:bottom w:val="none" w:sz="0" w:space="0" w:color="auto"/>
        <w:right w:val="none" w:sz="0" w:space="0" w:color="auto"/>
      </w:divBdr>
      <w:divsChild>
        <w:div w:id="199709190">
          <w:marLeft w:val="0"/>
          <w:marRight w:val="0"/>
          <w:marTop w:val="0"/>
          <w:marBottom w:val="0"/>
          <w:divBdr>
            <w:top w:val="none" w:sz="0" w:space="0" w:color="auto"/>
            <w:left w:val="none" w:sz="0" w:space="0" w:color="auto"/>
            <w:bottom w:val="none" w:sz="0" w:space="0" w:color="auto"/>
            <w:right w:val="none" w:sz="0" w:space="0" w:color="auto"/>
          </w:divBdr>
        </w:div>
        <w:div w:id="1972859696">
          <w:marLeft w:val="0"/>
          <w:marRight w:val="0"/>
          <w:marTop w:val="0"/>
          <w:marBottom w:val="0"/>
          <w:divBdr>
            <w:top w:val="none" w:sz="0" w:space="0" w:color="auto"/>
            <w:left w:val="none" w:sz="0" w:space="0" w:color="auto"/>
            <w:bottom w:val="none" w:sz="0" w:space="0" w:color="auto"/>
            <w:right w:val="none" w:sz="0" w:space="0" w:color="auto"/>
          </w:divBdr>
        </w:div>
        <w:div w:id="878395327">
          <w:marLeft w:val="0"/>
          <w:marRight w:val="0"/>
          <w:marTop w:val="0"/>
          <w:marBottom w:val="0"/>
          <w:divBdr>
            <w:top w:val="none" w:sz="0" w:space="0" w:color="auto"/>
            <w:left w:val="none" w:sz="0" w:space="0" w:color="auto"/>
            <w:bottom w:val="none" w:sz="0" w:space="0" w:color="auto"/>
            <w:right w:val="none" w:sz="0" w:space="0" w:color="auto"/>
          </w:divBdr>
        </w:div>
        <w:div w:id="347566113">
          <w:marLeft w:val="0"/>
          <w:marRight w:val="0"/>
          <w:marTop w:val="0"/>
          <w:marBottom w:val="0"/>
          <w:divBdr>
            <w:top w:val="none" w:sz="0" w:space="0" w:color="auto"/>
            <w:left w:val="none" w:sz="0" w:space="0" w:color="auto"/>
            <w:bottom w:val="none" w:sz="0" w:space="0" w:color="auto"/>
            <w:right w:val="none" w:sz="0" w:space="0" w:color="auto"/>
          </w:divBdr>
        </w:div>
        <w:div w:id="2088577583">
          <w:marLeft w:val="0"/>
          <w:marRight w:val="0"/>
          <w:marTop w:val="0"/>
          <w:marBottom w:val="0"/>
          <w:divBdr>
            <w:top w:val="none" w:sz="0" w:space="0" w:color="auto"/>
            <w:left w:val="none" w:sz="0" w:space="0" w:color="auto"/>
            <w:bottom w:val="none" w:sz="0" w:space="0" w:color="auto"/>
            <w:right w:val="none" w:sz="0" w:space="0" w:color="auto"/>
          </w:divBdr>
        </w:div>
        <w:div w:id="405419416">
          <w:marLeft w:val="0"/>
          <w:marRight w:val="0"/>
          <w:marTop w:val="0"/>
          <w:marBottom w:val="0"/>
          <w:divBdr>
            <w:top w:val="none" w:sz="0" w:space="0" w:color="auto"/>
            <w:left w:val="none" w:sz="0" w:space="0" w:color="auto"/>
            <w:bottom w:val="none" w:sz="0" w:space="0" w:color="auto"/>
            <w:right w:val="none" w:sz="0" w:space="0" w:color="auto"/>
          </w:divBdr>
        </w:div>
        <w:div w:id="1822891479">
          <w:marLeft w:val="0"/>
          <w:marRight w:val="0"/>
          <w:marTop w:val="0"/>
          <w:marBottom w:val="0"/>
          <w:divBdr>
            <w:top w:val="none" w:sz="0" w:space="0" w:color="auto"/>
            <w:left w:val="none" w:sz="0" w:space="0" w:color="auto"/>
            <w:bottom w:val="none" w:sz="0" w:space="0" w:color="auto"/>
            <w:right w:val="none" w:sz="0" w:space="0" w:color="auto"/>
          </w:divBdr>
        </w:div>
        <w:div w:id="1194346039">
          <w:marLeft w:val="0"/>
          <w:marRight w:val="0"/>
          <w:marTop w:val="0"/>
          <w:marBottom w:val="0"/>
          <w:divBdr>
            <w:top w:val="none" w:sz="0" w:space="0" w:color="auto"/>
            <w:left w:val="none" w:sz="0" w:space="0" w:color="auto"/>
            <w:bottom w:val="none" w:sz="0" w:space="0" w:color="auto"/>
            <w:right w:val="none" w:sz="0" w:space="0" w:color="auto"/>
          </w:divBdr>
        </w:div>
      </w:divsChild>
    </w:div>
    <w:div w:id="1053886056">
      <w:bodyDiv w:val="1"/>
      <w:marLeft w:val="0"/>
      <w:marRight w:val="0"/>
      <w:marTop w:val="0"/>
      <w:marBottom w:val="0"/>
      <w:divBdr>
        <w:top w:val="none" w:sz="0" w:space="0" w:color="auto"/>
        <w:left w:val="none" w:sz="0" w:space="0" w:color="auto"/>
        <w:bottom w:val="none" w:sz="0" w:space="0" w:color="auto"/>
        <w:right w:val="none" w:sz="0" w:space="0" w:color="auto"/>
      </w:divBdr>
    </w:div>
    <w:div w:id="1108430467">
      <w:bodyDiv w:val="1"/>
      <w:marLeft w:val="0"/>
      <w:marRight w:val="0"/>
      <w:marTop w:val="0"/>
      <w:marBottom w:val="0"/>
      <w:divBdr>
        <w:top w:val="none" w:sz="0" w:space="0" w:color="auto"/>
        <w:left w:val="none" w:sz="0" w:space="0" w:color="auto"/>
        <w:bottom w:val="none" w:sz="0" w:space="0" w:color="auto"/>
        <w:right w:val="none" w:sz="0" w:space="0" w:color="auto"/>
      </w:divBdr>
      <w:divsChild>
        <w:div w:id="1014264334">
          <w:marLeft w:val="0"/>
          <w:marRight w:val="0"/>
          <w:marTop w:val="0"/>
          <w:marBottom w:val="0"/>
          <w:divBdr>
            <w:top w:val="none" w:sz="0" w:space="0" w:color="auto"/>
            <w:left w:val="none" w:sz="0" w:space="0" w:color="auto"/>
            <w:bottom w:val="none" w:sz="0" w:space="0" w:color="auto"/>
            <w:right w:val="none" w:sz="0" w:space="0" w:color="auto"/>
          </w:divBdr>
        </w:div>
        <w:div w:id="831221332">
          <w:marLeft w:val="0"/>
          <w:marRight w:val="0"/>
          <w:marTop w:val="0"/>
          <w:marBottom w:val="0"/>
          <w:divBdr>
            <w:top w:val="none" w:sz="0" w:space="0" w:color="auto"/>
            <w:left w:val="none" w:sz="0" w:space="0" w:color="auto"/>
            <w:bottom w:val="none" w:sz="0" w:space="0" w:color="auto"/>
            <w:right w:val="none" w:sz="0" w:space="0" w:color="auto"/>
          </w:divBdr>
        </w:div>
        <w:div w:id="255867921">
          <w:marLeft w:val="0"/>
          <w:marRight w:val="0"/>
          <w:marTop w:val="0"/>
          <w:marBottom w:val="0"/>
          <w:divBdr>
            <w:top w:val="none" w:sz="0" w:space="0" w:color="auto"/>
            <w:left w:val="none" w:sz="0" w:space="0" w:color="auto"/>
            <w:bottom w:val="none" w:sz="0" w:space="0" w:color="auto"/>
            <w:right w:val="none" w:sz="0" w:space="0" w:color="auto"/>
          </w:divBdr>
        </w:div>
        <w:div w:id="895748973">
          <w:marLeft w:val="0"/>
          <w:marRight w:val="0"/>
          <w:marTop w:val="0"/>
          <w:marBottom w:val="0"/>
          <w:divBdr>
            <w:top w:val="none" w:sz="0" w:space="0" w:color="auto"/>
            <w:left w:val="none" w:sz="0" w:space="0" w:color="auto"/>
            <w:bottom w:val="none" w:sz="0" w:space="0" w:color="auto"/>
            <w:right w:val="none" w:sz="0" w:space="0" w:color="auto"/>
          </w:divBdr>
        </w:div>
        <w:div w:id="1720743309">
          <w:marLeft w:val="0"/>
          <w:marRight w:val="0"/>
          <w:marTop w:val="0"/>
          <w:marBottom w:val="0"/>
          <w:divBdr>
            <w:top w:val="none" w:sz="0" w:space="0" w:color="auto"/>
            <w:left w:val="none" w:sz="0" w:space="0" w:color="auto"/>
            <w:bottom w:val="none" w:sz="0" w:space="0" w:color="auto"/>
            <w:right w:val="none" w:sz="0" w:space="0" w:color="auto"/>
          </w:divBdr>
        </w:div>
      </w:divsChild>
    </w:div>
    <w:div w:id="1120805009">
      <w:bodyDiv w:val="1"/>
      <w:marLeft w:val="0"/>
      <w:marRight w:val="0"/>
      <w:marTop w:val="0"/>
      <w:marBottom w:val="0"/>
      <w:divBdr>
        <w:top w:val="none" w:sz="0" w:space="0" w:color="auto"/>
        <w:left w:val="none" w:sz="0" w:space="0" w:color="auto"/>
        <w:bottom w:val="none" w:sz="0" w:space="0" w:color="auto"/>
        <w:right w:val="none" w:sz="0" w:space="0" w:color="auto"/>
      </w:divBdr>
      <w:divsChild>
        <w:div w:id="1564636460">
          <w:marLeft w:val="0"/>
          <w:marRight w:val="0"/>
          <w:marTop w:val="0"/>
          <w:marBottom w:val="0"/>
          <w:divBdr>
            <w:top w:val="none" w:sz="0" w:space="0" w:color="auto"/>
            <w:left w:val="none" w:sz="0" w:space="0" w:color="auto"/>
            <w:bottom w:val="none" w:sz="0" w:space="0" w:color="auto"/>
            <w:right w:val="none" w:sz="0" w:space="0" w:color="auto"/>
          </w:divBdr>
        </w:div>
        <w:div w:id="97214838">
          <w:marLeft w:val="0"/>
          <w:marRight w:val="0"/>
          <w:marTop w:val="0"/>
          <w:marBottom w:val="0"/>
          <w:divBdr>
            <w:top w:val="none" w:sz="0" w:space="0" w:color="auto"/>
            <w:left w:val="none" w:sz="0" w:space="0" w:color="auto"/>
            <w:bottom w:val="none" w:sz="0" w:space="0" w:color="auto"/>
            <w:right w:val="none" w:sz="0" w:space="0" w:color="auto"/>
          </w:divBdr>
        </w:div>
        <w:div w:id="1666515915">
          <w:marLeft w:val="0"/>
          <w:marRight w:val="0"/>
          <w:marTop w:val="0"/>
          <w:marBottom w:val="0"/>
          <w:divBdr>
            <w:top w:val="none" w:sz="0" w:space="0" w:color="auto"/>
            <w:left w:val="none" w:sz="0" w:space="0" w:color="auto"/>
            <w:bottom w:val="none" w:sz="0" w:space="0" w:color="auto"/>
            <w:right w:val="none" w:sz="0" w:space="0" w:color="auto"/>
          </w:divBdr>
        </w:div>
        <w:div w:id="545724022">
          <w:marLeft w:val="0"/>
          <w:marRight w:val="0"/>
          <w:marTop w:val="0"/>
          <w:marBottom w:val="0"/>
          <w:divBdr>
            <w:top w:val="none" w:sz="0" w:space="0" w:color="auto"/>
            <w:left w:val="none" w:sz="0" w:space="0" w:color="auto"/>
            <w:bottom w:val="none" w:sz="0" w:space="0" w:color="auto"/>
            <w:right w:val="none" w:sz="0" w:space="0" w:color="auto"/>
          </w:divBdr>
        </w:div>
        <w:div w:id="927420677">
          <w:marLeft w:val="0"/>
          <w:marRight w:val="0"/>
          <w:marTop w:val="0"/>
          <w:marBottom w:val="0"/>
          <w:divBdr>
            <w:top w:val="none" w:sz="0" w:space="0" w:color="auto"/>
            <w:left w:val="none" w:sz="0" w:space="0" w:color="auto"/>
            <w:bottom w:val="none" w:sz="0" w:space="0" w:color="auto"/>
            <w:right w:val="none" w:sz="0" w:space="0" w:color="auto"/>
          </w:divBdr>
        </w:div>
        <w:div w:id="1405300617">
          <w:marLeft w:val="0"/>
          <w:marRight w:val="0"/>
          <w:marTop w:val="0"/>
          <w:marBottom w:val="0"/>
          <w:divBdr>
            <w:top w:val="none" w:sz="0" w:space="0" w:color="auto"/>
            <w:left w:val="none" w:sz="0" w:space="0" w:color="auto"/>
            <w:bottom w:val="none" w:sz="0" w:space="0" w:color="auto"/>
            <w:right w:val="none" w:sz="0" w:space="0" w:color="auto"/>
          </w:divBdr>
        </w:div>
      </w:divsChild>
    </w:div>
    <w:div w:id="1135174839">
      <w:bodyDiv w:val="1"/>
      <w:marLeft w:val="0"/>
      <w:marRight w:val="0"/>
      <w:marTop w:val="0"/>
      <w:marBottom w:val="0"/>
      <w:divBdr>
        <w:top w:val="none" w:sz="0" w:space="0" w:color="auto"/>
        <w:left w:val="none" w:sz="0" w:space="0" w:color="auto"/>
        <w:bottom w:val="none" w:sz="0" w:space="0" w:color="auto"/>
        <w:right w:val="none" w:sz="0" w:space="0" w:color="auto"/>
      </w:divBdr>
      <w:divsChild>
        <w:div w:id="1624920779">
          <w:marLeft w:val="0"/>
          <w:marRight w:val="0"/>
          <w:marTop w:val="0"/>
          <w:marBottom w:val="0"/>
          <w:divBdr>
            <w:top w:val="none" w:sz="0" w:space="0" w:color="auto"/>
            <w:left w:val="none" w:sz="0" w:space="0" w:color="auto"/>
            <w:bottom w:val="none" w:sz="0" w:space="0" w:color="auto"/>
            <w:right w:val="none" w:sz="0" w:space="0" w:color="auto"/>
          </w:divBdr>
        </w:div>
        <w:div w:id="1116868312">
          <w:marLeft w:val="0"/>
          <w:marRight w:val="0"/>
          <w:marTop w:val="0"/>
          <w:marBottom w:val="0"/>
          <w:divBdr>
            <w:top w:val="none" w:sz="0" w:space="0" w:color="auto"/>
            <w:left w:val="none" w:sz="0" w:space="0" w:color="auto"/>
            <w:bottom w:val="none" w:sz="0" w:space="0" w:color="auto"/>
            <w:right w:val="none" w:sz="0" w:space="0" w:color="auto"/>
          </w:divBdr>
        </w:div>
        <w:div w:id="832528729">
          <w:marLeft w:val="0"/>
          <w:marRight w:val="0"/>
          <w:marTop w:val="0"/>
          <w:marBottom w:val="0"/>
          <w:divBdr>
            <w:top w:val="none" w:sz="0" w:space="0" w:color="auto"/>
            <w:left w:val="none" w:sz="0" w:space="0" w:color="auto"/>
            <w:bottom w:val="none" w:sz="0" w:space="0" w:color="auto"/>
            <w:right w:val="none" w:sz="0" w:space="0" w:color="auto"/>
          </w:divBdr>
        </w:div>
        <w:div w:id="2139057951">
          <w:marLeft w:val="0"/>
          <w:marRight w:val="0"/>
          <w:marTop w:val="0"/>
          <w:marBottom w:val="0"/>
          <w:divBdr>
            <w:top w:val="none" w:sz="0" w:space="0" w:color="auto"/>
            <w:left w:val="none" w:sz="0" w:space="0" w:color="auto"/>
            <w:bottom w:val="none" w:sz="0" w:space="0" w:color="auto"/>
            <w:right w:val="none" w:sz="0" w:space="0" w:color="auto"/>
          </w:divBdr>
        </w:div>
        <w:div w:id="1896115288">
          <w:marLeft w:val="0"/>
          <w:marRight w:val="0"/>
          <w:marTop w:val="0"/>
          <w:marBottom w:val="0"/>
          <w:divBdr>
            <w:top w:val="none" w:sz="0" w:space="0" w:color="auto"/>
            <w:left w:val="none" w:sz="0" w:space="0" w:color="auto"/>
            <w:bottom w:val="none" w:sz="0" w:space="0" w:color="auto"/>
            <w:right w:val="none" w:sz="0" w:space="0" w:color="auto"/>
          </w:divBdr>
        </w:div>
        <w:div w:id="233515667">
          <w:marLeft w:val="0"/>
          <w:marRight w:val="0"/>
          <w:marTop w:val="0"/>
          <w:marBottom w:val="0"/>
          <w:divBdr>
            <w:top w:val="none" w:sz="0" w:space="0" w:color="auto"/>
            <w:left w:val="none" w:sz="0" w:space="0" w:color="auto"/>
            <w:bottom w:val="none" w:sz="0" w:space="0" w:color="auto"/>
            <w:right w:val="none" w:sz="0" w:space="0" w:color="auto"/>
          </w:divBdr>
        </w:div>
        <w:div w:id="2115901529">
          <w:marLeft w:val="0"/>
          <w:marRight w:val="0"/>
          <w:marTop w:val="0"/>
          <w:marBottom w:val="0"/>
          <w:divBdr>
            <w:top w:val="none" w:sz="0" w:space="0" w:color="auto"/>
            <w:left w:val="none" w:sz="0" w:space="0" w:color="auto"/>
            <w:bottom w:val="none" w:sz="0" w:space="0" w:color="auto"/>
            <w:right w:val="none" w:sz="0" w:space="0" w:color="auto"/>
          </w:divBdr>
        </w:div>
        <w:div w:id="226495007">
          <w:marLeft w:val="0"/>
          <w:marRight w:val="0"/>
          <w:marTop w:val="0"/>
          <w:marBottom w:val="0"/>
          <w:divBdr>
            <w:top w:val="none" w:sz="0" w:space="0" w:color="auto"/>
            <w:left w:val="none" w:sz="0" w:space="0" w:color="auto"/>
            <w:bottom w:val="none" w:sz="0" w:space="0" w:color="auto"/>
            <w:right w:val="none" w:sz="0" w:space="0" w:color="auto"/>
          </w:divBdr>
        </w:div>
        <w:div w:id="1119647791">
          <w:marLeft w:val="0"/>
          <w:marRight w:val="0"/>
          <w:marTop w:val="0"/>
          <w:marBottom w:val="0"/>
          <w:divBdr>
            <w:top w:val="none" w:sz="0" w:space="0" w:color="auto"/>
            <w:left w:val="none" w:sz="0" w:space="0" w:color="auto"/>
            <w:bottom w:val="none" w:sz="0" w:space="0" w:color="auto"/>
            <w:right w:val="none" w:sz="0" w:space="0" w:color="auto"/>
          </w:divBdr>
        </w:div>
        <w:div w:id="1423141764">
          <w:marLeft w:val="0"/>
          <w:marRight w:val="0"/>
          <w:marTop w:val="0"/>
          <w:marBottom w:val="0"/>
          <w:divBdr>
            <w:top w:val="none" w:sz="0" w:space="0" w:color="auto"/>
            <w:left w:val="none" w:sz="0" w:space="0" w:color="auto"/>
            <w:bottom w:val="none" w:sz="0" w:space="0" w:color="auto"/>
            <w:right w:val="none" w:sz="0" w:space="0" w:color="auto"/>
          </w:divBdr>
        </w:div>
      </w:divsChild>
    </w:div>
    <w:div w:id="1135834195">
      <w:bodyDiv w:val="1"/>
      <w:marLeft w:val="0"/>
      <w:marRight w:val="0"/>
      <w:marTop w:val="0"/>
      <w:marBottom w:val="0"/>
      <w:divBdr>
        <w:top w:val="none" w:sz="0" w:space="0" w:color="auto"/>
        <w:left w:val="none" w:sz="0" w:space="0" w:color="auto"/>
        <w:bottom w:val="none" w:sz="0" w:space="0" w:color="auto"/>
        <w:right w:val="none" w:sz="0" w:space="0" w:color="auto"/>
      </w:divBdr>
      <w:divsChild>
        <w:div w:id="417482096">
          <w:marLeft w:val="0"/>
          <w:marRight w:val="0"/>
          <w:marTop w:val="0"/>
          <w:marBottom w:val="0"/>
          <w:divBdr>
            <w:top w:val="none" w:sz="0" w:space="0" w:color="auto"/>
            <w:left w:val="none" w:sz="0" w:space="0" w:color="auto"/>
            <w:bottom w:val="none" w:sz="0" w:space="0" w:color="auto"/>
            <w:right w:val="none" w:sz="0" w:space="0" w:color="auto"/>
          </w:divBdr>
        </w:div>
        <w:div w:id="1129664480">
          <w:marLeft w:val="0"/>
          <w:marRight w:val="0"/>
          <w:marTop w:val="0"/>
          <w:marBottom w:val="0"/>
          <w:divBdr>
            <w:top w:val="none" w:sz="0" w:space="0" w:color="auto"/>
            <w:left w:val="none" w:sz="0" w:space="0" w:color="auto"/>
            <w:bottom w:val="none" w:sz="0" w:space="0" w:color="auto"/>
            <w:right w:val="none" w:sz="0" w:space="0" w:color="auto"/>
          </w:divBdr>
        </w:div>
        <w:div w:id="45301323">
          <w:marLeft w:val="0"/>
          <w:marRight w:val="0"/>
          <w:marTop w:val="0"/>
          <w:marBottom w:val="0"/>
          <w:divBdr>
            <w:top w:val="none" w:sz="0" w:space="0" w:color="auto"/>
            <w:left w:val="none" w:sz="0" w:space="0" w:color="auto"/>
            <w:bottom w:val="none" w:sz="0" w:space="0" w:color="auto"/>
            <w:right w:val="none" w:sz="0" w:space="0" w:color="auto"/>
          </w:divBdr>
        </w:div>
        <w:div w:id="466968504">
          <w:marLeft w:val="0"/>
          <w:marRight w:val="0"/>
          <w:marTop w:val="0"/>
          <w:marBottom w:val="0"/>
          <w:divBdr>
            <w:top w:val="none" w:sz="0" w:space="0" w:color="auto"/>
            <w:left w:val="none" w:sz="0" w:space="0" w:color="auto"/>
            <w:bottom w:val="none" w:sz="0" w:space="0" w:color="auto"/>
            <w:right w:val="none" w:sz="0" w:space="0" w:color="auto"/>
          </w:divBdr>
        </w:div>
        <w:div w:id="868759038">
          <w:marLeft w:val="0"/>
          <w:marRight w:val="0"/>
          <w:marTop w:val="0"/>
          <w:marBottom w:val="0"/>
          <w:divBdr>
            <w:top w:val="none" w:sz="0" w:space="0" w:color="auto"/>
            <w:left w:val="none" w:sz="0" w:space="0" w:color="auto"/>
            <w:bottom w:val="none" w:sz="0" w:space="0" w:color="auto"/>
            <w:right w:val="none" w:sz="0" w:space="0" w:color="auto"/>
          </w:divBdr>
        </w:div>
        <w:div w:id="1817145924">
          <w:marLeft w:val="0"/>
          <w:marRight w:val="0"/>
          <w:marTop w:val="0"/>
          <w:marBottom w:val="0"/>
          <w:divBdr>
            <w:top w:val="none" w:sz="0" w:space="0" w:color="auto"/>
            <w:left w:val="none" w:sz="0" w:space="0" w:color="auto"/>
            <w:bottom w:val="none" w:sz="0" w:space="0" w:color="auto"/>
            <w:right w:val="none" w:sz="0" w:space="0" w:color="auto"/>
          </w:divBdr>
        </w:div>
        <w:div w:id="1100835357">
          <w:marLeft w:val="0"/>
          <w:marRight w:val="0"/>
          <w:marTop w:val="0"/>
          <w:marBottom w:val="0"/>
          <w:divBdr>
            <w:top w:val="none" w:sz="0" w:space="0" w:color="auto"/>
            <w:left w:val="none" w:sz="0" w:space="0" w:color="auto"/>
            <w:bottom w:val="none" w:sz="0" w:space="0" w:color="auto"/>
            <w:right w:val="none" w:sz="0" w:space="0" w:color="auto"/>
          </w:divBdr>
        </w:div>
        <w:div w:id="2008439952">
          <w:marLeft w:val="0"/>
          <w:marRight w:val="0"/>
          <w:marTop w:val="0"/>
          <w:marBottom w:val="0"/>
          <w:divBdr>
            <w:top w:val="none" w:sz="0" w:space="0" w:color="auto"/>
            <w:left w:val="none" w:sz="0" w:space="0" w:color="auto"/>
            <w:bottom w:val="none" w:sz="0" w:space="0" w:color="auto"/>
            <w:right w:val="none" w:sz="0" w:space="0" w:color="auto"/>
          </w:divBdr>
        </w:div>
        <w:div w:id="716006017">
          <w:marLeft w:val="0"/>
          <w:marRight w:val="0"/>
          <w:marTop w:val="0"/>
          <w:marBottom w:val="0"/>
          <w:divBdr>
            <w:top w:val="none" w:sz="0" w:space="0" w:color="auto"/>
            <w:left w:val="none" w:sz="0" w:space="0" w:color="auto"/>
            <w:bottom w:val="none" w:sz="0" w:space="0" w:color="auto"/>
            <w:right w:val="none" w:sz="0" w:space="0" w:color="auto"/>
          </w:divBdr>
        </w:div>
        <w:div w:id="72512384">
          <w:marLeft w:val="0"/>
          <w:marRight w:val="0"/>
          <w:marTop w:val="0"/>
          <w:marBottom w:val="0"/>
          <w:divBdr>
            <w:top w:val="none" w:sz="0" w:space="0" w:color="auto"/>
            <w:left w:val="none" w:sz="0" w:space="0" w:color="auto"/>
            <w:bottom w:val="none" w:sz="0" w:space="0" w:color="auto"/>
            <w:right w:val="none" w:sz="0" w:space="0" w:color="auto"/>
          </w:divBdr>
        </w:div>
        <w:div w:id="302581767">
          <w:marLeft w:val="0"/>
          <w:marRight w:val="0"/>
          <w:marTop w:val="0"/>
          <w:marBottom w:val="0"/>
          <w:divBdr>
            <w:top w:val="none" w:sz="0" w:space="0" w:color="auto"/>
            <w:left w:val="none" w:sz="0" w:space="0" w:color="auto"/>
            <w:bottom w:val="none" w:sz="0" w:space="0" w:color="auto"/>
            <w:right w:val="none" w:sz="0" w:space="0" w:color="auto"/>
          </w:divBdr>
        </w:div>
        <w:div w:id="292639037">
          <w:marLeft w:val="0"/>
          <w:marRight w:val="0"/>
          <w:marTop w:val="0"/>
          <w:marBottom w:val="0"/>
          <w:divBdr>
            <w:top w:val="none" w:sz="0" w:space="0" w:color="auto"/>
            <w:left w:val="none" w:sz="0" w:space="0" w:color="auto"/>
            <w:bottom w:val="none" w:sz="0" w:space="0" w:color="auto"/>
            <w:right w:val="none" w:sz="0" w:space="0" w:color="auto"/>
          </w:divBdr>
        </w:div>
        <w:div w:id="687758950">
          <w:marLeft w:val="0"/>
          <w:marRight w:val="0"/>
          <w:marTop w:val="0"/>
          <w:marBottom w:val="0"/>
          <w:divBdr>
            <w:top w:val="none" w:sz="0" w:space="0" w:color="auto"/>
            <w:left w:val="none" w:sz="0" w:space="0" w:color="auto"/>
            <w:bottom w:val="none" w:sz="0" w:space="0" w:color="auto"/>
            <w:right w:val="none" w:sz="0" w:space="0" w:color="auto"/>
          </w:divBdr>
        </w:div>
        <w:div w:id="504174305">
          <w:marLeft w:val="0"/>
          <w:marRight w:val="0"/>
          <w:marTop w:val="0"/>
          <w:marBottom w:val="0"/>
          <w:divBdr>
            <w:top w:val="none" w:sz="0" w:space="0" w:color="auto"/>
            <w:left w:val="none" w:sz="0" w:space="0" w:color="auto"/>
            <w:bottom w:val="none" w:sz="0" w:space="0" w:color="auto"/>
            <w:right w:val="none" w:sz="0" w:space="0" w:color="auto"/>
          </w:divBdr>
        </w:div>
        <w:div w:id="1018459006">
          <w:marLeft w:val="0"/>
          <w:marRight w:val="0"/>
          <w:marTop w:val="0"/>
          <w:marBottom w:val="0"/>
          <w:divBdr>
            <w:top w:val="none" w:sz="0" w:space="0" w:color="auto"/>
            <w:left w:val="none" w:sz="0" w:space="0" w:color="auto"/>
            <w:bottom w:val="none" w:sz="0" w:space="0" w:color="auto"/>
            <w:right w:val="none" w:sz="0" w:space="0" w:color="auto"/>
          </w:divBdr>
        </w:div>
        <w:div w:id="1368140890">
          <w:marLeft w:val="0"/>
          <w:marRight w:val="0"/>
          <w:marTop w:val="0"/>
          <w:marBottom w:val="0"/>
          <w:divBdr>
            <w:top w:val="none" w:sz="0" w:space="0" w:color="auto"/>
            <w:left w:val="none" w:sz="0" w:space="0" w:color="auto"/>
            <w:bottom w:val="none" w:sz="0" w:space="0" w:color="auto"/>
            <w:right w:val="none" w:sz="0" w:space="0" w:color="auto"/>
          </w:divBdr>
        </w:div>
        <w:div w:id="92482585">
          <w:marLeft w:val="0"/>
          <w:marRight w:val="0"/>
          <w:marTop w:val="0"/>
          <w:marBottom w:val="0"/>
          <w:divBdr>
            <w:top w:val="none" w:sz="0" w:space="0" w:color="auto"/>
            <w:left w:val="none" w:sz="0" w:space="0" w:color="auto"/>
            <w:bottom w:val="none" w:sz="0" w:space="0" w:color="auto"/>
            <w:right w:val="none" w:sz="0" w:space="0" w:color="auto"/>
          </w:divBdr>
        </w:div>
      </w:divsChild>
    </w:div>
    <w:div w:id="1136289660">
      <w:bodyDiv w:val="1"/>
      <w:marLeft w:val="0"/>
      <w:marRight w:val="0"/>
      <w:marTop w:val="0"/>
      <w:marBottom w:val="0"/>
      <w:divBdr>
        <w:top w:val="none" w:sz="0" w:space="0" w:color="auto"/>
        <w:left w:val="none" w:sz="0" w:space="0" w:color="auto"/>
        <w:bottom w:val="none" w:sz="0" w:space="0" w:color="auto"/>
        <w:right w:val="none" w:sz="0" w:space="0" w:color="auto"/>
      </w:divBdr>
    </w:div>
    <w:div w:id="1140615017">
      <w:bodyDiv w:val="1"/>
      <w:marLeft w:val="0"/>
      <w:marRight w:val="0"/>
      <w:marTop w:val="0"/>
      <w:marBottom w:val="0"/>
      <w:divBdr>
        <w:top w:val="none" w:sz="0" w:space="0" w:color="auto"/>
        <w:left w:val="none" w:sz="0" w:space="0" w:color="auto"/>
        <w:bottom w:val="none" w:sz="0" w:space="0" w:color="auto"/>
        <w:right w:val="none" w:sz="0" w:space="0" w:color="auto"/>
      </w:divBdr>
      <w:divsChild>
        <w:div w:id="638851399">
          <w:marLeft w:val="0"/>
          <w:marRight w:val="0"/>
          <w:marTop w:val="0"/>
          <w:marBottom w:val="0"/>
          <w:divBdr>
            <w:top w:val="none" w:sz="0" w:space="0" w:color="auto"/>
            <w:left w:val="none" w:sz="0" w:space="0" w:color="auto"/>
            <w:bottom w:val="none" w:sz="0" w:space="0" w:color="auto"/>
            <w:right w:val="none" w:sz="0" w:space="0" w:color="auto"/>
          </w:divBdr>
        </w:div>
        <w:div w:id="1849565468">
          <w:marLeft w:val="0"/>
          <w:marRight w:val="0"/>
          <w:marTop w:val="0"/>
          <w:marBottom w:val="0"/>
          <w:divBdr>
            <w:top w:val="none" w:sz="0" w:space="0" w:color="auto"/>
            <w:left w:val="none" w:sz="0" w:space="0" w:color="auto"/>
            <w:bottom w:val="none" w:sz="0" w:space="0" w:color="auto"/>
            <w:right w:val="none" w:sz="0" w:space="0" w:color="auto"/>
          </w:divBdr>
        </w:div>
        <w:div w:id="580455290">
          <w:marLeft w:val="0"/>
          <w:marRight w:val="0"/>
          <w:marTop w:val="0"/>
          <w:marBottom w:val="0"/>
          <w:divBdr>
            <w:top w:val="none" w:sz="0" w:space="0" w:color="auto"/>
            <w:left w:val="none" w:sz="0" w:space="0" w:color="auto"/>
            <w:bottom w:val="none" w:sz="0" w:space="0" w:color="auto"/>
            <w:right w:val="none" w:sz="0" w:space="0" w:color="auto"/>
          </w:divBdr>
        </w:div>
        <w:div w:id="1603762063">
          <w:marLeft w:val="0"/>
          <w:marRight w:val="0"/>
          <w:marTop w:val="0"/>
          <w:marBottom w:val="0"/>
          <w:divBdr>
            <w:top w:val="none" w:sz="0" w:space="0" w:color="auto"/>
            <w:left w:val="none" w:sz="0" w:space="0" w:color="auto"/>
            <w:bottom w:val="none" w:sz="0" w:space="0" w:color="auto"/>
            <w:right w:val="none" w:sz="0" w:space="0" w:color="auto"/>
          </w:divBdr>
        </w:div>
        <w:div w:id="1345742653">
          <w:marLeft w:val="0"/>
          <w:marRight w:val="0"/>
          <w:marTop w:val="0"/>
          <w:marBottom w:val="0"/>
          <w:divBdr>
            <w:top w:val="none" w:sz="0" w:space="0" w:color="auto"/>
            <w:left w:val="none" w:sz="0" w:space="0" w:color="auto"/>
            <w:bottom w:val="none" w:sz="0" w:space="0" w:color="auto"/>
            <w:right w:val="none" w:sz="0" w:space="0" w:color="auto"/>
          </w:divBdr>
        </w:div>
        <w:div w:id="792945473">
          <w:marLeft w:val="0"/>
          <w:marRight w:val="0"/>
          <w:marTop w:val="0"/>
          <w:marBottom w:val="0"/>
          <w:divBdr>
            <w:top w:val="none" w:sz="0" w:space="0" w:color="auto"/>
            <w:left w:val="none" w:sz="0" w:space="0" w:color="auto"/>
            <w:bottom w:val="none" w:sz="0" w:space="0" w:color="auto"/>
            <w:right w:val="none" w:sz="0" w:space="0" w:color="auto"/>
          </w:divBdr>
        </w:div>
        <w:div w:id="1399209682">
          <w:marLeft w:val="0"/>
          <w:marRight w:val="0"/>
          <w:marTop w:val="0"/>
          <w:marBottom w:val="0"/>
          <w:divBdr>
            <w:top w:val="none" w:sz="0" w:space="0" w:color="auto"/>
            <w:left w:val="none" w:sz="0" w:space="0" w:color="auto"/>
            <w:bottom w:val="none" w:sz="0" w:space="0" w:color="auto"/>
            <w:right w:val="none" w:sz="0" w:space="0" w:color="auto"/>
          </w:divBdr>
        </w:div>
        <w:div w:id="495656403">
          <w:marLeft w:val="0"/>
          <w:marRight w:val="0"/>
          <w:marTop w:val="0"/>
          <w:marBottom w:val="0"/>
          <w:divBdr>
            <w:top w:val="none" w:sz="0" w:space="0" w:color="auto"/>
            <w:left w:val="none" w:sz="0" w:space="0" w:color="auto"/>
            <w:bottom w:val="none" w:sz="0" w:space="0" w:color="auto"/>
            <w:right w:val="none" w:sz="0" w:space="0" w:color="auto"/>
          </w:divBdr>
        </w:div>
        <w:div w:id="726345464">
          <w:marLeft w:val="0"/>
          <w:marRight w:val="0"/>
          <w:marTop w:val="0"/>
          <w:marBottom w:val="0"/>
          <w:divBdr>
            <w:top w:val="none" w:sz="0" w:space="0" w:color="auto"/>
            <w:left w:val="none" w:sz="0" w:space="0" w:color="auto"/>
            <w:bottom w:val="none" w:sz="0" w:space="0" w:color="auto"/>
            <w:right w:val="none" w:sz="0" w:space="0" w:color="auto"/>
          </w:divBdr>
        </w:div>
        <w:div w:id="149370157">
          <w:marLeft w:val="0"/>
          <w:marRight w:val="0"/>
          <w:marTop w:val="0"/>
          <w:marBottom w:val="0"/>
          <w:divBdr>
            <w:top w:val="none" w:sz="0" w:space="0" w:color="auto"/>
            <w:left w:val="none" w:sz="0" w:space="0" w:color="auto"/>
            <w:bottom w:val="none" w:sz="0" w:space="0" w:color="auto"/>
            <w:right w:val="none" w:sz="0" w:space="0" w:color="auto"/>
          </w:divBdr>
        </w:div>
        <w:div w:id="692878181">
          <w:marLeft w:val="0"/>
          <w:marRight w:val="0"/>
          <w:marTop w:val="0"/>
          <w:marBottom w:val="0"/>
          <w:divBdr>
            <w:top w:val="none" w:sz="0" w:space="0" w:color="auto"/>
            <w:left w:val="none" w:sz="0" w:space="0" w:color="auto"/>
            <w:bottom w:val="none" w:sz="0" w:space="0" w:color="auto"/>
            <w:right w:val="none" w:sz="0" w:space="0" w:color="auto"/>
          </w:divBdr>
        </w:div>
        <w:div w:id="2129277251">
          <w:marLeft w:val="0"/>
          <w:marRight w:val="0"/>
          <w:marTop w:val="0"/>
          <w:marBottom w:val="0"/>
          <w:divBdr>
            <w:top w:val="none" w:sz="0" w:space="0" w:color="auto"/>
            <w:left w:val="none" w:sz="0" w:space="0" w:color="auto"/>
            <w:bottom w:val="none" w:sz="0" w:space="0" w:color="auto"/>
            <w:right w:val="none" w:sz="0" w:space="0" w:color="auto"/>
          </w:divBdr>
        </w:div>
        <w:div w:id="1960720718">
          <w:marLeft w:val="0"/>
          <w:marRight w:val="0"/>
          <w:marTop w:val="0"/>
          <w:marBottom w:val="0"/>
          <w:divBdr>
            <w:top w:val="none" w:sz="0" w:space="0" w:color="auto"/>
            <w:left w:val="none" w:sz="0" w:space="0" w:color="auto"/>
            <w:bottom w:val="none" w:sz="0" w:space="0" w:color="auto"/>
            <w:right w:val="none" w:sz="0" w:space="0" w:color="auto"/>
          </w:divBdr>
        </w:div>
        <w:div w:id="2102485672">
          <w:marLeft w:val="0"/>
          <w:marRight w:val="0"/>
          <w:marTop w:val="0"/>
          <w:marBottom w:val="0"/>
          <w:divBdr>
            <w:top w:val="none" w:sz="0" w:space="0" w:color="auto"/>
            <w:left w:val="none" w:sz="0" w:space="0" w:color="auto"/>
            <w:bottom w:val="none" w:sz="0" w:space="0" w:color="auto"/>
            <w:right w:val="none" w:sz="0" w:space="0" w:color="auto"/>
          </w:divBdr>
        </w:div>
        <w:div w:id="1698627768">
          <w:marLeft w:val="0"/>
          <w:marRight w:val="0"/>
          <w:marTop w:val="0"/>
          <w:marBottom w:val="0"/>
          <w:divBdr>
            <w:top w:val="none" w:sz="0" w:space="0" w:color="auto"/>
            <w:left w:val="none" w:sz="0" w:space="0" w:color="auto"/>
            <w:bottom w:val="none" w:sz="0" w:space="0" w:color="auto"/>
            <w:right w:val="none" w:sz="0" w:space="0" w:color="auto"/>
          </w:divBdr>
        </w:div>
        <w:div w:id="573900353">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sChild>
    </w:div>
    <w:div w:id="1153565512">
      <w:bodyDiv w:val="1"/>
      <w:marLeft w:val="0"/>
      <w:marRight w:val="0"/>
      <w:marTop w:val="0"/>
      <w:marBottom w:val="0"/>
      <w:divBdr>
        <w:top w:val="none" w:sz="0" w:space="0" w:color="auto"/>
        <w:left w:val="none" w:sz="0" w:space="0" w:color="auto"/>
        <w:bottom w:val="none" w:sz="0" w:space="0" w:color="auto"/>
        <w:right w:val="none" w:sz="0" w:space="0" w:color="auto"/>
      </w:divBdr>
      <w:divsChild>
        <w:div w:id="58988260">
          <w:marLeft w:val="0"/>
          <w:marRight w:val="0"/>
          <w:marTop w:val="0"/>
          <w:marBottom w:val="0"/>
          <w:divBdr>
            <w:top w:val="none" w:sz="0" w:space="0" w:color="auto"/>
            <w:left w:val="none" w:sz="0" w:space="0" w:color="auto"/>
            <w:bottom w:val="none" w:sz="0" w:space="0" w:color="auto"/>
            <w:right w:val="none" w:sz="0" w:space="0" w:color="auto"/>
          </w:divBdr>
        </w:div>
        <w:div w:id="933590890">
          <w:marLeft w:val="0"/>
          <w:marRight w:val="0"/>
          <w:marTop w:val="0"/>
          <w:marBottom w:val="0"/>
          <w:divBdr>
            <w:top w:val="none" w:sz="0" w:space="0" w:color="auto"/>
            <w:left w:val="none" w:sz="0" w:space="0" w:color="auto"/>
            <w:bottom w:val="none" w:sz="0" w:space="0" w:color="auto"/>
            <w:right w:val="none" w:sz="0" w:space="0" w:color="auto"/>
          </w:divBdr>
        </w:div>
        <w:div w:id="1869368726">
          <w:marLeft w:val="0"/>
          <w:marRight w:val="0"/>
          <w:marTop w:val="0"/>
          <w:marBottom w:val="0"/>
          <w:divBdr>
            <w:top w:val="none" w:sz="0" w:space="0" w:color="auto"/>
            <w:left w:val="none" w:sz="0" w:space="0" w:color="auto"/>
            <w:bottom w:val="none" w:sz="0" w:space="0" w:color="auto"/>
            <w:right w:val="none" w:sz="0" w:space="0" w:color="auto"/>
          </w:divBdr>
        </w:div>
        <w:div w:id="2053841747">
          <w:marLeft w:val="0"/>
          <w:marRight w:val="0"/>
          <w:marTop w:val="0"/>
          <w:marBottom w:val="0"/>
          <w:divBdr>
            <w:top w:val="none" w:sz="0" w:space="0" w:color="auto"/>
            <w:left w:val="none" w:sz="0" w:space="0" w:color="auto"/>
            <w:bottom w:val="none" w:sz="0" w:space="0" w:color="auto"/>
            <w:right w:val="none" w:sz="0" w:space="0" w:color="auto"/>
          </w:divBdr>
        </w:div>
      </w:divsChild>
    </w:div>
    <w:div w:id="1163425691">
      <w:bodyDiv w:val="1"/>
      <w:marLeft w:val="0"/>
      <w:marRight w:val="0"/>
      <w:marTop w:val="0"/>
      <w:marBottom w:val="0"/>
      <w:divBdr>
        <w:top w:val="none" w:sz="0" w:space="0" w:color="auto"/>
        <w:left w:val="none" w:sz="0" w:space="0" w:color="auto"/>
        <w:bottom w:val="none" w:sz="0" w:space="0" w:color="auto"/>
        <w:right w:val="none" w:sz="0" w:space="0" w:color="auto"/>
      </w:divBdr>
      <w:divsChild>
        <w:div w:id="571088297">
          <w:marLeft w:val="0"/>
          <w:marRight w:val="0"/>
          <w:marTop w:val="0"/>
          <w:marBottom w:val="0"/>
          <w:divBdr>
            <w:top w:val="none" w:sz="0" w:space="0" w:color="auto"/>
            <w:left w:val="none" w:sz="0" w:space="0" w:color="auto"/>
            <w:bottom w:val="none" w:sz="0" w:space="0" w:color="auto"/>
            <w:right w:val="none" w:sz="0" w:space="0" w:color="auto"/>
          </w:divBdr>
        </w:div>
        <w:div w:id="2109230631">
          <w:marLeft w:val="0"/>
          <w:marRight w:val="0"/>
          <w:marTop w:val="0"/>
          <w:marBottom w:val="0"/>
          <w:divBdr>
            <w:top w:val="none" w:sz="0" w:space="0" w:color="auto"/>
            <w:left w:val="none" w:sz="0" w:space="0" w:color="auto"/>
            <w:bottom w:val="none" w:sz="0" w:space="0" w:color="auto"/>
            <w:right w:val="none" w:sz="0" w:space="0" w:color="auto"/>
          </w:divBdr>
        </w:div>
        <w:div w:id="746658043">
          <w:marLeft w:val="0"/>
          <w:marRight w:val="0"/>
          <w:marTop w:val="0"/>
          <w:marBottom w:val="0"/>
          <w:divBdr>
            <w:top w:val="none" w:sz="0" w:space="0" w:color="auto"/>
            <w:left w:val="none" w:sz="0" w:space="0" w:color="auto"/>
            <w:bottom w:val="none" w:sz="0" w:space="0" w:color="auto"/>
            <w:right w:val="none" w:sz="0" w:space="0" w:color="auto"/>
          </w:divBdr>
        </w:div>
        <w:div w:id="361444547">
          <w:marLeft w:val="0"/>
          <w:marRight w:val="0"/>
          <w:marTop w:val="0"/>
          <w:marBottom w:val="0"/>
          <w:divBdr>
            <w:top w:val="none" w:sz="0" w:space="0" w:color="auto"/>
            <w:left w:val="none" w:sz="0" w:space="0" w:color="auto"/>
            <w:bottom w:val="none" w:sz="0" w:space="0" w:color="auto"/>
            <w:right w:val="none" w:sz="0" w:space="0" w:color="auto"/>
          </w:divBdr>
        </w:div>
        <w:div w:id="704791319">
          <w:marLeft w:val="0"/>
          <w:marRight w:val="0"/>
          <w:marTop w:val="0"/>
          <w:marBottom w:val="0"/>
          <w:divBdr>
            <w:top w:val="none" w:sz="0" w:space="0" w:color="auto"/>
            <w:left w:val="none" w:sz="0" w:space="0" w:color="auto"/>
            <w:bottom w:val="none" w:sz="0" w:space="0" w:color="auto"/>
            <w:right w:val="none" w:sz="0" w:space="0" w:color="auto"/>
          </w:divBdr>
        </w:div>
        <w:div w:id="1627466780">
          <w:marLeft w:val="0"/>
          <w:marRight w:val="0"/>
          <w:marTop w:val="0"/>
          <w:marBottom w:val="0"/>
          <w:divBdr>
            <w:top w:val="none" w:sz="0" w:space="0" w:color="auto"/>
            <w:left w:val="none" w:sz="0" w:space="0" w:color="auto"/>
            <w:bottom w:val="none" w:sz="0" w:space="0" w:color="auto"/>
            <w:right w:val="none" w:sz="0" w:space="0" w:color="auto"/>
          </w:divBdr>
        </w:div>
      </w:divsChild>
    </w:div>
    <w:div w:id="1182742361">
      <w:bodyDiv w:val="1"/>
      <w:marLeft w:val="0"/>
      <w:marRight w:val="0"/>
      <w:marTop w:val="0"/>
      <w:marBottom w:val="0"/>
      <w:divBdr>
        <w:top w:val="none" w:sz="0" w:space="0" w:color="auto"/>
        <w:left w:val="none" w:sz="0" w:space="0" w:color="auto"/>
        <w:bottom w:val="none" w:sz="0" w:space="0" w:color="auto"/>
        <w:right w:val="none" w:sz="0" w:space="0" w:color="auto"/>
      </w:divBdr>
      <w:divsChild>
        <w:div w:id="658460065">
          <w:marLeft w:val="0"/>
          <w:marRight w:val="0"/>
          <w:marTop w:val="0"/>
          <w:marBottom w:val="0"/>
          <w:divBdr>
            <w:top w:val="none" w:sz="0" w:space="0" w:color="auto"/>
            <w:left w:val="none" w:sz="0" w:space="0" w:color="auto"/>
            <w:bottom w:val="none" w:sz="0" w:space="0" w:color="auto"/>
            <w:right w:val="none" w:sz="0" w:space="0" w:color="auto"/>
          </w:divBdr>
        </w:div>
        <w:div w:id="2019382462">
          <w:marLeft w:val="0"/>
          <w:marRight w:val="0"/>
          <w:marTop w:val="0"/>
          <w:marBottom w:val="0"/>
          <w:divBdr>
            <w:top w:val="none" w:sz="0" w:space="0" w:color="auto"/>
            <w:left w:val="none" w:sz="0" w:space="0" w:color="auto"/>
            <w:bottom w:val="none" w:sz="0" w:space="0" w:color="auto"/>
            <w:right w:val="none" w:sz="0" w:space="0" w:color="auto"/>
          </w:divBdr>
        </w:div>
        <w:div w:id="1095244172">
          <w:marLeft w:val="0"/>
          <w:marRight w:val="0"/>
          <w:marTop w:val="0"/>
          <w:marBottom w:val="0"/>
          <w:divBdr>
            <w:top w:val="none" w:sz="0" w:space="0" w:color="auto"/>
            <w:left w:val="none" w:sz="0" w:space="0" w:color="auto"/>
            <w:bottom w:val="none" w:sz="0" w:space="0" w:color="auto"/>
            <w:right w:val="none" w:sz="0" w:space="0" w:color="auto"/>
          </w:divBdr>
        </w:div>
        <w:div w:id="1479492815">
          <w:marLeft w:val="0"/>
          <w:marRight w:val="0"/>
          <w:marTop w:val="0"/>
          <w:marBottom w:val="0"/>
          <w:divBdr>
            <w:top w:val="none" w:sz="0" w:space="0" w:color="auto"/>
            <w:left w:val="none" w:sz="0" w:space="0" w:color="auto"/>
            <w:bottom w:val="none" w:sz="0" w:space="0" w:color="auto"/>
            <w:right w:val="none" w:sz="0" w:space="0" w:color="auto"/>
          </w:divBdr>
        </w:div>
      </w:divsChild>
    </w:div>
    <w:div w:id="1263685276">
      <w:bodyDiv w:val="1"/>
      <w:marLeft w:val="0"/>
      <w:marRight w:val="0"/>
      <w:marTop w:val="0"/>
      <w:marBottom w:val="0"/>
      <w:divBdr>
        <w:top w:val="none" w:sz="0" w:space="0" w:color="auto"/>
        <w:left w:val="none" w:sz="0" w:space="0" w:color="auto"/>
        <w:bottom w:val="none" w:sz="0" w:space="0" w:color="auto"/>
        <w:right w:val="none" w:sz="0" w:space="0" w:color="auto"/>
      </w:divBdr>
      <w:divsChild>
        <w:div w:id="811748728">
          <w:marLeft w:val="0"/>
          <w:marRight w:val="0"/>
          <w:marTop w:val="0"/>
          <w:marBottom w:val="0"/>
          <w:divBdr>
            <w:top w:val="none" w:sz="0" w:space="0" w:color="auto"/>
            <w:left w:val="none" w:sz="0" w:space="0" w:color="auto"/>
            <w:bottom w:val="none" w:sz="0" w:space="0" w:color="auto"/>
            <w:right w:val="none" w:sz="0" w:space="0" w:color="auto"/>
          </w:divBdr>
        </w:div>
        <w:div w:id="848568336">
          <w:marLeft w:val="0"/>
          <w:marRight w:val="0"/>
          <w:marTop w:val="0"/>
          <w:marBottom w:val="0"/>
          <w:divBdr>
            <w:top w:val="none" w:sz="0" w:space="0" w:color="auto"/>
            <w:left w:val="none" w:sz="0" w:space="0" w:color="auto"/>
            <w:bottom w:val="none" w:sz="0" w:space="0" w:color="auto"/>
            <w:right w:val="none" w:sz="0" w:space="0" w:color="auto"/>
          </w:divBdr>
        </w:div>
        <w:div w:id="7028484">
          <w:marLeft w:val="0"/>
          <w:marRight w:val="0"/>
          <w:marTop w:val="0"/>
          <w:marBottom w:val="0"/>
          <w:divBdr>
            <w:top w:val="none" w:sz="0" w:space="0" w:color="auto"/>
            <w:left w:val="none" w:sz="0" w:space="0" w:color="auto"/>
            <w:bottom w:val="none" w:sz="0" w:space="0" w:color="auto"/>
            <w:right w:val="none" w:sz="0" w:space="0" w:color="auto"/>
          </w:divBdr>
        </w:div>
        <w:div w:id="1810317011">
          <w:marLeft w:val="0"/>
          <w:marRight w:val="0"/>
          <w:marTop w:val="0"/>
          <w:marBottom w:val="0"/>
          <w:divBdr>
            <w:top w:val="none" w:sz="0" w:space="0" w:color="auto"/>
            <w:left w:val="none" w:sz="0" w:space="0" w:color="auto"/>
            <w:bottom w:val="none" w:sz="0" w:space="0" w:color="auto"/>
            <w:right w:val="none" w:sz="0" w:space="0" w:color="auto"/>
          </w:divBdr>
        </w:div>
      </w:divsChild>
    </w:div>
    <w:div w:id="1333604929">
      <w:bodyDiv w:val="1"/>
      <w:marLeft w:val="0"/>
      <w:marRight w:val="0"/>
      <w:marTop w:val="0"/>
      <w:marBottom w:val="0"/>
      <w:divBdr>
        <w:top w:val="none" w:sz="0" w:space="0" w:color="auto"/>
        <w:left w:val="none" w:sz="0" w:space="0" w:color="auto"/>
        <w:bottom w:val="none" w:sz="0" w:space="0" w:color="auto"/>
        <w:right w:val="none" w:sz="0" w:space="0" w:color="auto"/>
      </w:divBdr>
      <w:divsChild>
        <w:div w:id="2015641422">
          <w:marLeft w:val="0"/>
          <w:marRight w:val="0"/>
          <w:marTop w:val="0"/>
          <w:marBottom w:val="0"/>
          <w:divBdr>
            <w:top w:val="none" w:sz="0" w:space="0" w:color="auto"/>
            <w:left w:val="none" w:sz="0" w:space="0" w:color="auto"/>
            <w:bottom w:val="none" w:sz="0" w:space="0" w:color="auto"/>
            <w:right w:val="none" w:sz="0" w:space="0" w:color="auto"/>
          </w:divBdr>
        </w:div>
        <w:div w:id="819467807">
          <w:marLeft w:val="0"/>
          <w:marRight w:val="0"/>
          <w:marTop w:val="0"/>
          <w:marBottom w:val="0"/>
          <w:divBdr>
            <w:top w:val="none" w:sz="0" w:space="0" w:color="auto"/>
            <w:left w:val="none" w:sz="0" w:space="0" w:color="auto"/>
            <w:bottom w:val="none" w:sz="0" w:space="0" w:color="auto"/>
            <w:right w:val="none" w:sz="0" w:space="0" w:color="auto"/>
          </w:divBdr>
        </w:div>
        <w:div w:id="651982037">
          <w:marLeft w:val="0"/>
          <w:marRight w:val="0"/>
          <w:marTop w:val="0"/>
          <w:marBottom w:val="0"/>
          <w:divBdr>
            <w:top w:val="none" w:sz="0" w:space="0" w:color="auto"/>
            <w:left w:val="none" w:sz="0" w:space="0" w:color="auto"/>
            <w:bottom w:val="none" w:sz="0" w:space="0" w:color="auto"/>
            <w:right w:val="none" w:sz="0" w:space="0" w:color="auto"/>
          </w:divBdr>
        </w:div>
        <w:div w:id="1669675849">
          <w:marLeft w:val="0"/>
          <w:marRight w:val="0"/>
          <w:marTop w:val="0"/>
          <w:marBottom w:val="0"/>
          <w:divBdr>
            <w:top w:val="none" w:sz="0" w:space="0" w:color="auto"/>
            <w:left w:val="none" w:sz="0" w:space="0" w:color="auto"/>
            <w:bottom w:val="none" w:sz="0" w:space="0" w:color="auto"/>
            <w:right w:val="none" w:sz="0" w:space="0" w:color="auto"/>
          </w:divBdr>
        </w:div>
        <w:div w:id="1885364739">
          <w:marLeft w:val="0"/>
          <w:marRight w:val="0"/>
          <w:marTop w:val="0"/>
          <w:marBottom w:val="0"/>
          <w:divBdr>
            <w:top w:val="none" w:sz="0" w:space="0" w:color="auto"/>
            <w:left w:val="none" w:sz="0" w:space="0" w:color="auto"/>
            <w:bottom w:val="none" w:sz="0" w:space="0" w:color="auto"/>
            <w:right w:val="none" w:sz="0" w:space="0" w:color="auto"/>
          </w:divBdr>
        </w:div>
        <w:div w:id="54210056">
          <w:marLeft w:val="0"/>
          <w:marRight w:val="0"/>
          <w:marTop w:val="0"/>
          <w:marBottom w:val="0"/>
          <w:divBdr>
            <w:top w:val="none" w:sz="0" w:space="0" w:color="auto"/>
            <w:left w:val="none" w:sz="0" w:space="0" w:color="auto"/>
            <w:bottom w:val="none" w:sz="0" w:space="0" w:color="auto"/>
            <w:right w:val="none" w:sz="0" w:space="0" w:color="auto"/>
          </w:divBdr>
        </w:div>
        <w:div w:id="913707415">
          <w:marLeft w:val="0"/>
          <w:marRight w:val="0"/>
          <w:marTop w:val="0"/>
          <w:marBottom w:val="0"/>
          <w:divBdr>
            <w:top w:val="none" w:sz="0" w:space="0" w:color="auto"/>
            <w:left w:val="none" w:sz="0" w:space="0" w:color="auto"/>
            <w:bottom w:val="none" w:sz="0" w:space="0" w:color="auto"/>
            <w:right w:val="none" w:sz="0" w:space="0" w:color="auto"/>
          </w:divBdr>
        </w:div>
        <w:div w:id="1799372770">
          <w:marLeft w:val="0"/>
          <w:marRight w:val="0"/>
          <w:marTop w:val="0"/>
          <w:marBottom w:val="0"/>
          <w:divBdr>
            <w:top w:val="none" w:sz="0" w:space="0" w:color="auto"/>
            <w:left w:val="none" w:sz="0" w:space="0" w:color="auto"/>
            <w:bottom w:val="none" w:sz="0" w:space="0" w:color="auto"/>
            <w:right w:val="none" w:sz="0" w:space="0" w:color="auto"/>
          </w:divBdr>
        </w:div>
      </w:divsChild>
    </w:div>
    <w:div w:id="1340083828">
      <w:bodyDiv w:val="1"/>
      <w:marLeft w:val="0"/>
      <w:marRight w:val="0"/>
      <w:marTop w:val="0"/>
      <w:marBottom w:val="0"/>
      <w:divBdr>
        <w:top w:val="none" w:sz="0" w:space="0" w:color="auto"/>
        <w:left w:val="none" w:sz="0" w:space="0" w:color="auto"/>
        <w:bottom w:val="none" w:sz="0" w:space="0" w:color="auto"/>
        <w:right w:val="none" w:sz="0" w:space="0" w:color="auto"/>
      </w:divBdr>
      <w:divsChild>
        <w:div w:id="1936477778">
          <w:marLeft w:val="0"/>
          <w:marRight w:val="0"/>
          <w:marTop w:val="0"/>
          <w:marBottom w:val="0"/>
          <w:divBdr>
            <w:top w:val="none" w:sz="0" w:space="0" w:color="auto"/>
            <w:left w:val="none" w:sz="0" w:space="0" w:color="auto"/>
            <w:bottom w:val="none" w:sz="0" w:space="0" w:color="auto"/>
            <w:right w:val="none" w:sz="0" w:space="0" w:color="auto"/>
          </w:divBdr>
        </w:div>
        <w:div w:id="572811778">
          <w:marLeft w:val="0"/>
          <w:marRight w:val="0"/>
          <w:marTop w:val="0"/>
          <w:marBottom w:val="0"/>
          <w:divBdr>
            <w:top w:val="none" w:sz="0" w:space="0" w:color="auto"/>
            <w:left w:val="none" w:sz="0" w:space="0" w:color="auto"/>
            <w:bottom w:val="none" w:sz="0" w:space="0" w:color="auto"/>
            <w:right w:val="none" w:sz="0" w:space="0" w:color="auto"/>
          </w:divBdr>
        </w:div>
        <w:div w:id="1304384402">
          <w:marLeft w:val="0"/>
          <w:marRight w:val="0"/>
          <w:marTop w:val="0"/>
          <w:marBottom w:val="0"/>
          <w:divBdr>
            <w:top w:val="none" w:sz="0" w:space="0" w:color="auto"/>
            <w:left w:val="none" w:sz="0" w:space="0" w:color="auto"/>
            <w:bottom w:val="none" w:sz="0" w:space="0" w:color="auto"/>
            <w:right w:val="none" w:sz="0" w:space="0" w:color="auto"/>
          </w:divBdr>
        </w:div>
        <w:div w:id="362632422">
          <w:marLeft w:val="0"/>
          <w:marRight w:val="0"/>
          <w:marTop w:val="0"/>
          <w:marBottom w:val="0"/>
          <w:divBdr>
            <w:top w:val="none" w:sz="0" w:space="0" w:color="auto"/>
            <w:left w:val="none" w:sz="0" w:space="0" w:color="auto"/>
            <w:bottom w:val="none" w:sz="0" w:space="0" w:color="auto"/>
            <w:right w:val="none" w:sz="0" w:space="0" w:color="auto"/>
          </w:divBdr>
        </w:div>
        <w:div w:id="263192978">
          <w:marLeft w:val="0"/>
          <w:marRight w:val="0"/>
          <w:marTop w:val="0"/>
          <w:marBottom w:val="0"/>
          <w:divBdr>
            <w:top w:val="none" w:sz="0" w:space="0" w:color="auto"/>
            <w:left w:val="none" w:sz="0" w:space="0" w:color="auto"/>
            <w:bottom w:val="none" w:sz="0" w:space="0" w:color="auto"/>
            <w:right w:val="none" w:sz="0" w:space="0" w:color="auto"/>
          </w:divBdr>
        </w:div>
        <w:div w:id="1314145103">
          <w:marLeft w:val="0"/>
          <w:marRight w:val="0"/>
          <w:marTop w:val="0"/>
          <w:marBottom w:val="0"/>
          <w:divBdr>
            <w:top w:val="none" w:sz="0" w:space="0" w:color="auto"/>
            <w:left w:val="none" w:sz="0" w:space="0" w:color="auto"/>
            <w:bottom w:val="none" w:sz="0" w:space="0" w:color="auto"/>
            <w:right w:val="none" w:sz="0" w:space="0" w:color="auto"/>
          </w:divBdr>
        </w:div>
        <w:div w:id="115223996">
          <w:marLeft w:val="0"/>
          <w:marRight w:val="0"/>
          <w:marTop w:val="0"/>
          <w:marBottom w:val="0"/>
          <w:divBdr>
            <w:top w:val="none" w:sz="0" w:space="0" w:color="auto"/>
            <w:left w:val="none" w:sz="0" w:space="0" w:color="auto"/>
            <w:bottom w:val="none" w:sz="0" w:space="0" w:color="auto"/>
            <w:right w:val="none" w:sz="0" w:space="0" w:color="auto"/>
          </w:divBdr>
        </w:div>
        <w:div w:id="150872626">
          <w:marLeft w:val="0"/>
          <w:marRight w:val="0"/>
          <w:marTop w:val="0"/>
          <w:marBottom w:val="0"/>
          <w:divBdr>
            <w:top w:val="none" w:sz="0" w:space="0" w:color="auto"/>
            <w:left w:val="none" w:sz="0" w:space="0" w:color="auto"/>
            <w:bottom w:val="none" w:sz="0" w:space="0" w:color="auto"/>
            <w:right w:val="none" w:sz="0" w:space="0" w:color="auto"/>
          </w:divBdr>
        </w:div>
        <w:div w:id="118846090">
          <w:marLeft w:val="0"/>
          <w:marRight w:val="0"/>
          <w:marTop w:val="0"/>
          <w:marBottom w:val="0"/>
          <w:divBdr>
            <w:top w:val="none" w:sz="0" w:space="0" w:color="auto"/>
            <w:left w:val="none" w:sz="0" w:space="0" w:color="auto"/>
            <w:bottom w:val="none" w:sz="0" w:space="0" w:color="auto"/>
            <w:right w:val="none" w:sz="0" w:space="0" w:color="auto"/>
          </w:divBdr>
        </w:div>
        <w:div w:id="828791793">
          <w:marLeft w:val="0"/>
          <w:marRight w:val="0"/>
          <w:marTop w:val="0"/>
          <w:marBottom w:val="0"/>
          <w:divBdr>
            <w:top w:val="none" w:sz="0" w:space="0" w:color="auto"/>
            <w:left w:val="none" w:sz="0" w:space="0" w:color="auto"/>
            <w:bottom w:val="none" w:sz="0" w:space="0" w:color="auto"/>
            <w:right w:val="none" w:sz="0" w:space="0" w:color="auto"/>
          </w:divBdr>
        </w:div>
      </w:divsChild>
    </w:div>
    <w:div w:id="1380981667">
      <w:bodyDiv w:val="1"/>
      <w:marLeft w:val="0"/>
      <w:marRight w:val="0"/>
      <w:marTop w:val="0"/>
      <w:marBottom w:val="0"/>
      <w:divBdr>
        <w:top w:val="none" w:sz="0" w:space="0" w:color="auto"/>
        <w:left w:val="none" w:sz="0" w:space="0" w:color="auto"/>
        <w:bottom w:val="none" w:sz="0" w:space="0" w:color="auto"/>
        <w:right w:val="none" w:sz="0" w:space="0" w:color="auto"/>
      </w:divBdr>
      <w:divsChild>
        <w:div w:id="1051419470">
          <w:marLeft w:val="0"/>
          <w:marRight w:val="0"/>
          <w:marTop w:val="0"/>
          <w:marBottom w:val="0"/>
          <w:divBdr>
            <w:top w:val="none" w:sz="0" w:space="0" w:color="auto"/>
            <w:left w:val="none" w:sz="0" w:space="0" w:color="auto"/>
            <w:bottom w:val="none" w:sz="0" w:space="0" w:color="auto"/>
            <w:right w:val="none" w:sz="0" w:space="0" w:color="auto"/>
          </w:divBdr>
        </w:div>
        <w:div w:id="1690982844">
          <w:marLeft w:val="0"/>
          <w:marRight w:val="0"/>
          <w:marTop w:val="0"/>
          <w:marBottom w:val="0"/>
          <w:divBdr>
            <w:top w:val="none" w:sz="0" w:space="0" w:color="auto"/>
            <w:left w:val="none" w:sz="0" w:space="0" w:color="auto"/>
            <w:bottom w:val="none" w:sz="0" w:space="0" w:color="auto"/>
            <w:right w:val="none" w:sz="0" w:space="0" w:color="auto"/>
          </w:divBdr>
        </w:div>
        <w:div w:id="134414846">
          <w:marLeft w:val="0"/>
          <w:marRight w:val="0"/>
          <w:marTop w:val="0"/>
          <w:marBottom w:val="0"/>
          <w:divBdr>
            <w:top w:val="none" w:sz="0" w:space="0" w:color="auto"/>
            <w:left w:val="none" w:sz="0" w:space="0" w:color="auto"/>
            <w:bottom w:val="none" w:sz="0" w:space="0" w:color="auto"/>
            <w:right w:val="none" w:sz="0" w:space="0" w:color="auto"/>
          </w:divBdr>
        </w:div>
        <w:div w:id="245192759">
          <w:marLeft w:val="0"/>
          <w:marRight w:val="0"/>
          <w:marTop w:val="0"/>
          <w:marBottom w:val="0"/>
          <w:divBdr>
            <w:top w:val="none" w:sz="0" w:space="0" w:color="auto"/>
            <w:left w:val="none" w:sz="0" w:space="0" w:color="auto"/>
            <w:bottom w:val="none" w:sz="0" w:space="0" w:color="auto"/>
            <w:right w:val="none" w:sz="0" w:space="0" w:color="auto"/>
          </w:divBdr>
        </w:div>
      </w:divsChild>
    </w:div>
    <w:div w:id="1476951588">
      <w:bodyDiv w:val="1"/>
      <w:marLeft w:val="0"/>
      <w:marRight w:val="0"/>
      <w:marTop w:val="0"/>
      <w:marBottom w:val="0"/>
      <w:divBdr>
        <w:top w:val="none" w:sz="0" w:space="0" w:color="auto"/>
        <w:left w:val="none" w:sz="0" w:space="0" w:color="auto"/>
        <w:bottom w:val="none" w:sz="0" w:space="0" w:color="auto"/>
        <w:right w:val="none" w:sz="0" w:space="0" w:color="auto"/>
      </w:divBdr>
    </w:div>
    <w:div w:id="1483816238">
      <w:bodyDiv w:val="1"/>
      <w:marLeft w:val="0"/>
      <w:marRight w:val="0"/>
      <w:marTop w:val="0"/>
      <w:marBottom w:val="0"/>
      <w:divBdr>
        <w:top w:val="none" w:sz="0" w:space="0" w:color="auto"/>
        <w:left w:val="none" w:sz="0" w:space="0" w:color="auto"/>
        <w:bottom w:val="none" w:sz="0" w:space="0" w:color="auto"/>
        <w:right w:val="none" w:sz="0" w:space="0" w:color="auto"/>
      </w:divBdr>
      <w:divsChild>
        <w:div w:id="62335224">
          <w:marLeft w:val="0"/>
          <w:marRight w:val="0"/>
          <w:marTop w:val="0"/>
          <w:marBottom w:val="0"/>
          <w:divBdr>
            <w:top w:val="none" w:sz="0" w:space="0" w:color="auto"/>
            <w:left w:val="none" w:sz="0" w:space="0" w:color="auto"/>
            <w:bottom w:val="none" w:sz="0" w:space="0" w:color="auto"/>
            <w:right w:val="none" w:sz="0" w:space="0" w:color="auto"/>
          </w:divBdr>
        </w:div>
        <w:div w:id="1041979477">
          <w:marLeft w:val="0"/>
          <w:marRight w:val="0"/>
          <w:marTop w:val="0"/>
          <w:marBottom w:val="0"/>
          <w:divBdr>
            <w:top w:val="none" w:sz="0" w:space="0" w:color="auto"/>
            <w:left w:val="none" w:sz="0" w:space="0" w:color="auto"/>
            <w:bottom w:val="none" w:sz="0" w:space="0" w:color="auto"/>
            <w:right w:val="none" w:sz="0" w:space="0" w:color="auto"/>
          </w:divBdr>
        </w:div>
        <w:div w:id="420492601">
          <w:marLeft w:val="0"/>
          <w:marRight w:val="0"/>
          <w:marTop w:val="0"/>
          <w:marBottom w:val="0"/>
          <w:divBdr>
            <w:top w:val="none" w:sz="0" w:space="0" w:color="auto"/>
            <w:left w:val="none" w:sz="0" w:space="0" w:color="auto"/>
            <w:bottom w:val="none" w:sz="0" w:space="0" w:color="auto"/>
            <w:right w:val="none" w:sz="0" w:space="0" w:color="auto"/>
          </w:divBdr>
        </w:div>
        <w:div w:id="1104181691">
          <w:marLeft w:val="0"/>
          <w:marRight w:val="0"/>
          <w:marTop w:val="0"/>
          <w:marBottom w:val="0"/>
          <w:divBdr>
            <w:top w:val="none" w:sz="0" w:space="0" w:color="auto"/>
            <w:left w:val="none" w:sz="0" w:space="0" w:color="auto"/>
            <w:bottom w:val="none" w:sz="0" w:space="0" w:color="auto"/>
            <w:right w:val="none" w:sz="0" w:space="0" w:color="auto"/>
          </w:divBdr>
        </w:div>
      </w:divsChild>
    </w:div>
    <w:div w:id="1498227853">
      <w:bodyDiv w:val="1"/>
      <w:marLeft w:val="0"/>
      <w:marRight w:val="0"/>
      <w:marTop w:val="0"/>
      <w:marBottom w:val="0"/>
      <w:divBdr>
        <w:top w:val="none" w:sz="0" w:space="0" w:color="auto"/>
        <w:left w:val="none" w:sz="0" w:space="0" w:color="auto"/>
        <w:bottom w:val="none" w:sz="0" w:space="0" w:color="auto"/>
        <w:right w:val="none" w:sz="0" w:space="0" w:color="auto"/>
      </w:divBdr>
      <w:divsChild>
        <w:div w:id="2100370343">
          <w:marLeft w:val="0"/>
          <w:marRight w:val="0"/>
          <w:marTop w:val="0"/>
          <w:marBottom w:val="0"/>
          <w:divBdr>
            <w:top w:val="none" w:sz="0" w:space="0" w:color="auto"/>
            <w:left w:val="none" w:sz="0" w:space="0" w:color="auto"/>
            <w:bottom w:val="none" w:sz="0" w:space="0" w:color="auto"/>
            <w:right w:val="none" w:sz="0" w:space="0" w:color="auto"/>
          </w:divBdr>
        </w:div>
        <w:div w:id="1010765219">
          <w:marLeft w:val="0"/>
          <w:marRight w:val="0"/>
          <w:marTop w:val="0"/>
          <w:marBottom w:val="0"/>
          <w:divBdr>
            <w:top w:val="none" w:sz="0" w:space="0" w:color="auto"/>
            <w:left w:val="none" w:sz="0" w:space="0" w:color="auto"/>
            <w:bottom w:val="none" w:sz="0" w:space="0" w:color="auto"/>
            <w:right w:val="none" w:sz="0" w:space="0" w:color="auto"/>
          </w:divBdr>
        </w:div>
        <w:div w:id="962157435">
          <w:marLeft w:val="0"/>
          <w:marRight w:val="0"/>
          <w:marTop w:val="0"/>
          <w:marBottom w:val="0"/>
          <w:divBdr>
            <w:top w:val="none" w:sz="0" w:space="0" w:color="auto"/>
            <w:left w:val="none" w:sz="0" w:space="0" w:color="auto"/>
            <w:bottom w:val="none" w:sz="0" w:space="0" w:color="auto"/>
            <w:right w:val="none" w:sz="0" w:space="0" w:color="auto"/>
          </w:divBdr>
        </w:div>
        <w:div w:id="1244291582">
          <w:marLeft w:val="0"/>
          <w:marRight w:val="0"/>
          <w:marTop w:val="0"/>
          <w:marBottom w:val="0"/>
          <w:divBdr>
            <w:top w:val="none" w:sz="0" w:space="0" w:color="auto"/>
            <w:left w:val="none" w:sz="0" w:space="0" w:color="auto"/>
            <w:bottom w:val="none" w:sz="0" w:space="0" w:color="auto"/>
            <w:right w:val="none" w:sz="0" w:space="0" w:color="auto"/>
          </w:divBdr>
        </w:div>
        <w:div w:id="1732607574">
          <w:marLeft w:val="0"/>
          <w:marRight w:val="0"/>
          <w:marTop w:val="0"/>
          <w:marBottom w:val="0"/>
          <w:divBdr>
            <w:top w:val="none" w:sz="0" w:space="0" w:color="auto"/>
            <w:left w:val="none" w:sz="0" w:space="0" w:color="auto"/>
            <w:bottom w:val="none" w:sz="0" w:space="0" w:color="auto"/>
            <w:right w:val="none" w:sz="0" w:space="0" w:color="auto"/>
          </w:divBdr>
        </w:div>
        <w:div w:id="1716544312">
          <w:marLeft w:val="0"/>
          <w:marRight w:val="0"/>
          <w:marTop w:val="0"/>
          <w:marBottom w:val="0"/>
          <w:divBdr>
            <w:top w:val="none" w:sz="0" w:space="0" w:color="auto"/>
            <w:left w:val="none" w:sz="0" w:space="0" w:color="auto"/>
            <w:bottom w:val="none" w:sz="0" w:space="0" w:color="auto"/>
            <w:right w:val="none" w:sz="0" w:space="0" w:color="auto"/>
          </w:divBdr>
        </w:div>
        <w:div w:id="1852717724">
          <w:marLeft w:val="0"/>
          <w:marRight w:val="0"/>
          <w:marTop w:val="0"/>
          <w:marBottom w:val="0"/>
          <w:divBdr>
            <w:top w:val="none" w:sz="0" w:space="0" w:color="auto"/>
            <w:left w:val="none" w:sz="0" w:space="0" w:color="auto"/>
            <w:bottom w:val="none" w:sz="0" w:space="0" w:color="auto"/>
            <w:right w:val="none" w:sz="0" w:space="0" w:color="auto"/>
          </w:divBdr>
        </w:div>
        <w:div w:id="1825971945">
          <w:marLeft w:val="0"/>
          <w:marRight w:val="0"/>
          <w:marTop w:val="0"/>
          <w:marBottom w:val="0"/>
          <w:divBdr>
            <w:top w:val="none" w:sz="0" w:space="0" w:color="auto"/>
            <w:left w:val="none" w:sz="0" w:space="0" w:color="auto"/>
            <w:bottom w:val="none" w:sz="0" w:space="0" w:color="auto"/>
            <w:right w:val="none" w:sz="0" w:space="0" w:color="auto"/>
          </w:divBdr>
        </w:div>
        <w:div w:id="395394857">
          <w:marLeft w:val="0"/>
          <w:marRight w:val="0"/>
          <w:marTop w:val="0"/>
          <w:marBottom w:val="0"/>
          <w:divBdr>
            <w:top w:val="none" w:sz="0" w:space="0" w:color="auto"/>
            <w:left w:val="none" w:sz="0" w:space="0" w:color="auto"/>
            <w:bottom w:val="none" w:sz="0" w:space="0" w:color="auto"/>
            <w:right w:val="none" w:sz="0" w:space="0" w:color="auto"/>
          </w:divBdr>
        </w:div>
        <w:div w:id="883372388">
          <w:marLeft w:val="0"/>
          <w:marRight w:val="0"/>
          <w:marTop w:val="0"/>
          <w:marBottom w:val="0"/>
          <w:divBdr>
            <w:top w:val="none" w:sz="0" w:space="0" w:color="auto"/>
            <w:left w:val="none" w:sz="0" w:space="0" w:color="auto"/>
            <w:bottom w:val="none" w:sz="0" w:space="0" w:color="auto"/>
            <w:right w:val="none" w:sz="0" w:space="0" w:color="auto"/>
          </w:divBdr>
        </w:div>
      </w:divsChild>
    </w:div>
    <w:div w:id="1528063869">
      <w:bodyDiv w:val="1"/>
      <w:marLeft w:val="0"/>
      <w:marRight w:val="0"/>
      <w:marTop w:val="0"/>
      <w:marBottom w:val="0"/>
      <w:divBdr>
        <w:top w:val="none" w:sz="0" w:space="0" w:color="auto"/>
        <w:left w:val="none" w:sz="0" w:space="0" w:color="auto"/>
        <w:bottom w:val="none" w:sz="0" w:space="0" w:color="auto"/>
        <w:right w:val="none" w:sz="0" w:space="0" w:color="auto"/>
      </w:divBdr>
      <w:divsChild>
        <w:div w:id="124826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11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64423">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95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4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58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439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02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1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4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859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94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261573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7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73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94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0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09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9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245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99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08539">
      <w:bodyDiv w:val="1"/>
      <w:marLeft w:val="0"/>
      <w:marRight w:val="0"/>
      <w:marTop w:val="0"/>
      <w:marBottom w:val="0"/>
      <w:divBdr>
        <w:top w:val="none" w:sz="0" w:space="0" w:color="auto"/>
        <w:left w:val="none" w:sz="0" w:space="0" w:color="auto"/>
        <w:bottom w:val="none" w:sz="0" w:space="0" w:color="auto"/>
        <w:right w:val="none" w:sz="0" w:space="0" w:color="auto"/>
      </w:divBdr>
    </w:div>
    <w:div w:id="1617567922">
      <w:bodyDiv w:val="1"/>
      <w:marLeft w:val="0"/>
      <w:marRight w:val="0"/>
      <w:marTop w:val="0"/>
      <w:marBottom w:val="0"/>
      <w:divBdr>
        <w:top w:val="none" w:sz="0" w:space="0" w:color="auto"/>
        <w:left w:val="none" w:sz="0" w:space="0" w:color="auto"/>
        <w:bottom w:val="none" w:sz="0" w:space="0" w:color="auto"/>
        <w:right w:val="none" w:sz="0" w:space="0" w:color="auto"/>
      </w:divBdr>
      <w:divsChild>
        <w:div w:id="38551922">
          <w:marLeft w:val="0"/>
          <w:marRight w:val="0"/>
          <w:marTop w:val="0"/>
          <w:marBottom w:val="0"/>
          <w:divBdr>
            <w:top w:val="none" w:sz="0" w:space="0" w:color="auto"/>
            <w:left w:val="none" w:sz="0" w:space="0" w:color="auto"/>
            <w:bottom w:val="none" w:sz="0" w:space="0" w:color="auto"/>
            <w:right w:val="none" w:sz="0" w:space="0" w:color="auto"/>
          </w:divBdr>
        </w:div>
        <w:div w:id="1680303580">
          <w:marLeft w:val="0"/>
          <w:marRight w:val="0"/>
          <w:marTop w:val="0"/>
          <w:marBottom w:val="0"/>
          <w:divBdr>
            <w:top w:val="none" w:sz="0" w:space="0" w:color="auto"/>
            <w:left w:val="none" w:sz="0" w:space="0" w:color="auto"/>
            <w:bottom w:val="none" w:sz="0" w:space="0" w:color="auto"/>
            <w:right w:val="none" w:sz="0" w:space="0" w:color="auto"/>
          </w:divBdr>
        </w:div>
        <w:div w:id="1897739332">
          <w:marLeft w:val="0"/>
          <w:marRight w:val="0"/>
          <w:marTop w:val="0"/>
          <w:marBottom w:val="0"/>
          <w:divBdr>
            <w:top w:val="none" w:sz="0" w:space="0" w:color="auto"/>
            <w:left w:val="none" w:sz="0" w:space="0" w:color="auto"/>
            <w:bottom w:val="none" w:sz="0" w:space="0" w:color="auto"/>
            <w:right w:val="none" w:sz="0" w:space="0" w:color="auto"/>
          </w:divBdr>
        </w:div>
        <w:div w:id="1591742138">
          <w:marLeft w:val="0"/>
          <w:marRight w:val="0"/>
          <w:marTop w:val="0"/>
          <w:marBottom w:val="0"/>
          <w:divBdr>
            <w:top w:val="none" w:sz="0" w:space="0" w:color="auto"/>
            <w:left w:val="none" w:sz="0" w:space="0" w:color="auto"/>
            <w:bottom w:val="none" w:sz="0" w:space="0" w:color="auto"/>
            <w:right w:val="none" w:sz="0" w:space="0" w:color="auto"/>
          </w:divBdr>
        </w:div>
        <w:div w:id="2126457182">
          <w:marLeft w:val="0"/>
          <w:marRight w:val="0"/>
          <w:marTop w:val="0"/>
          <w:marBottom w:val="0"/>
          <w:divBdr>
            <w:top w:val="none" w:sz="0" w:space="0" w:color="auto"/>
            <w:left w:val="none" w:sz="0" w:space="0" w:color="auto"/>
            <w:bottom w:val="none" w:sz="0" w:space="0" w:color="auto"/>
            <w:right w:val="none" w:sz="0" w:space="0" w:color="auto"/>
          </w:divBdr>
        </w:div>
        <w:div w:id="784924816">
          <w:marLeft w:val="0"/>
          <w:marRight w:val="0"/>
          <w:marTop w:val="0"/>
          <w:marBottom w:val="0"/>
          <w:divBdr>
            <w:top w:val="none" w:sz="0" w:space="0" w:color="auto"/>
            <w:left w:val="none" w:sz="0" w:space="0" w:color="auto"/>
            <w:bottom w:val="none" w:sz="0" w:space="0" w:color="auto"/>
            <w:right w:val="none" w:sz="0" w:space="0" w:color="auto"/>
          </w:divBdr>
        </w:div>
        <w:div w:id="1044519280">
          <w:marLeft w:val="0"/>
          <w:marRight w:val="0"/>
          <w:marTop w:val="0"/>
          <w:marBottom w:val="0"/>
          <w:divBdr>
            <w:top w:val="none" w:sz="0" w:space="0" w:color="auto"/>
            <w:left w:val="none" w:sz="0" w:space="0" w:color="auto"/>
            <w:bottom w:val="none" w:sz="0" w:space="0" w:color="auto"/>
            <w:right w:val="none" w:sz="0" w:space="0" w:color="auto"/>
          </w:divBdr>
        </w:div>
        <w:div w:id="1564022294">
          <w:marLeft w:val="0"/>
          <w:marRight w:val="0"/>
          <w:marTop w:val="0"/>
          <w:marBottom w:val="0"/>
          <w:divBdr>
            <w:top w:val="none" w:sz="0" w:space="0" w:color="auto"/>
            <w:left w:val="none" w:sz="0" w:space="0" w:color="auto"/>
            <w:bottom w:val="none" w:sz="0" w:space="0" w:color="auto"/>
            <w:right w:val="none" w:sz="0" w:space="0" w:color="auto"/>
          </w:divBdr>
        </w:div>
      </w:divsChild>
    </w:div>
    <w:div w:id="1665011976">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 w:id="514735628">
          <w:marLeft w:val="0"/>
          <w:marRight w:val="0"/>
          <w:marTop w:val="0"/>
          <w:marBottom w:val="0"/>
          <w:divBdr>
            <w:top w:val="none" w:sz="0" w:space="0" w:color="auto"/>
            <w:left w:val="none" w:sz="0" w:space="0" w:color="auto"/>
            <w:bottom w:val="none" w:sz="0" w:space="0" w:color="auto"/>
            <w:right w:val="none" w:sz="0" w:space="0" w:color="auto"/>
          </w:divBdr>
        </w:div>
        <w:div w:id="1644263911">
          <w:marLeft w:val="0"/>
          <w:marRight w:val="0"/>
          <w:marTop w:val="0"/>
          <w:marBottom w:val="0"/>
          <w:divBdr>
            <w:top w:val="none" w:sz="0" w:space="0" w:color="auto"/>
            <w:left w:val="none" w:sz="0" w:space="0" w:color="auto"/>
            <w:bottom w:val="none" w:sz="0" w:space="0" w:color="auto"/>
            <w:right w:val="none" w:sz="0" w:space="0" w:color="auto"/>
          </w:divBdr>
        </w:div>
        <w:div w:id="1046948353">
          <w:marLeft w:val="0"/>
          <w:marRight w:val="0"/>
          <w:marTop w:val="0"/>
          <w:marBottom w:val="0"/>
          <w:divBdr>
            <w:top w:val="none" w:sz="0" w:space="0" w:color="auto"/>
            <w:left w:val="none" w:sz="0" w:space="0" w:color="auto"/>
            <w:bottom w:val="none" w:sz="0" w:space="0" w:color="auto"/>
            <w:right w:val="none" w:sz="0" w:space="0" w:color="auto"/>
          </w:divBdr>
        </w:div>
        <w:div w:id="1692950822">
          <w:marLeft w:val="0"/>
          <w:marRight w:val="0"/>
          <w:marTop w:val="0"/>
          <w:marBottom w:val="0"/>
          <w:divBdr>
            <w:top w:val="none" w:sz="0" w:space="0" w:color="auto"/>
            <w:left w:val="none" w:sz="0" w:space="0" w:color="auto"/>
            <w:bottom w:val="none" w:sz="0" w:space="0" w:color="auto"/>
            <w:right w:val="none" w:sz="0" w:space="0" w:color="auto"/>
          </w:divBdr>
        </w:div>
        <w:div w:id="426315772">
          <w:marLeft w:val="0"/>
          <w:marRight w:val="0"/>
          <w:marTop w:val="0"/>
          <w:marBottom w:val="0"/>
          <w:divBdr>
            <w:top w:val="none" w:sz="0" w:space="0" w:color="auto"/>
            <w:left w:val="none" w:sz="0" w:space="0" w:color="auto"/>
            <w:bottom w:val="none" w:sz="0" w:space="0" w:color="auto"/>
            <w:right w:val="none" w:sz="0" w:space="0" w:color="auto"/>
          </w:divBdr>
        </w:div>
        <w:div w:id="1834642833">
          <w:marLeft w:val="0"/>
          <w:marRight w:val="0"/>
          <w:marTop w:val="0"/>
          <w:marBottom w:val="0"/>
          <w:divBdr>
            <w:top w:val="none" w:sz="0" w:space="0" w:color="auto"/>
            <w:left w:val="none" w:sz="0" w:space="0" w:color="auto"/>
            <w:bottom w:val="none" w:sz="0" w:space="0" w:color="auto"/>
            <w:right w:val="none" w:sz="0" w:space="0" w:color="auto"/>
          </w:divBdr>
        </w:div>
        <w:div w:id="2124223552">
          <w:marLeft w:val="0"/>
          <w:marRight w:val="0"/>
          <w:marTop w:val="0"/>
          <w:marBottom w:val="0"/>
          <w:divBdr>
            <w:top w:val="none" w:sz="0" w:space="0" w:color="auto"/>
            <w:left w:val="none" w:sz="0" w:space="0" w:color="auto"/>
            <w:bottom w:val="none" w:sz="0" w:space="0" w:color="auto"/>
            <w:right w:val="none" w:sz="0" w:space="0" w:color="auto"/>
          </w:divBdr>
        </w:div>
      </w:divsChild>
    </w:div>
    <w:div w:id="1726417914">
      <w:bodyDiv w:val="1"/>
      <w:marLeft w:val="0"/>
      <w:marRight w:val="0"/>
      <w:marTop w:val="0"/>
      <w:marBottom w:val="0"/>
      <w:divBdr>
        <w:top w:val="none" w:sz="0" w:space="0" w:color="auto"/>
        <w:left w:val="none" w:sz="0" w:space="0" w:color="auto"/>
        <w:bottom w:val="none" w:sz="0" w:space="0" w:color="auto"/>
        <w:right w:val="none" w:sz="0" w:space="0" w:color="auto"/>
      </w:divBdr>
      <w:divsChild>
        <w:div w:id="38248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93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54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0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45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44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00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75756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37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844995">
          <w:blockQuote w:val="1"/>
          <w:marLeft w:val="720"/>
          <w:marRight w:val="720"/>
          <w:marTop w:val="100"/>
          <w:marBottom w:val="100"/>
          <w:divBdr>
            <w:top w:val="none" w:sz="0" w:space="0" w:color="auto"/>
            <w:left w:val="none" w:sz="0" w:space="0" w:color="auto"/>
            <w:bottom w:val="none" w:sz="0" w:space="0" w:color="auto"/>
            <w:right w:val="none" w:sz="0" w:space="0" w:color="auto"/>
          </w:divBdr>
        </w:div>
        <w:div w:id="41224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26191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8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7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44442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8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598622">
      <w:bodyDiv w:val="1"/>
      <w:marLeft w:val="0"/>
      <w:marRight w:val="0"/>
      <w:marTop w:val="0"/>
      <w:marBottom w:val="0"/>
      <w:divBdr>
        <w:top w:val="none" w:sz="0" w:space="0" w:color="auto"/>
        <w:left w:val="none" w:sz="0" w:space="0" w:color="auto"/>
        <w:bottom w:val="none" w:sz="0" w:space="0" w:color="auto"/>
        <w:right w:val="none" w:sz="0" w:space="0" w:color="auto"/>
      </w:divBdr>
      <w:divsChild>
        <w:div w:id="1206598088">
          <w:marLeft w:val="0"/>
          <w:marRight w:val="0"/>
          <w:marTop w:val="0"/>
          <w:marBottom w:val="0"/>
          <w:divBdr>
            <w:top w:val="none" w:sz="0" w:space="0" w:color="auto"/>
            <w:left w:val="none" w:sz="0" w:space="0" w:color="auto"/>
            <w:bottom w:val="none" w:sz="0" w:space="0" w:color="auto"/>
            <w:right w:val="none" w:sz="0" w:space="0" w:color="auto"/>
          </w:divBdr>
        </w:div>
        <w:div w:id="954871761">
          <w:marLeft w:val="0"/>
          <w:marRight w:val="0"/>
          <w:marTop w:val="0"/>
          <w:marBottom w:val="0"/>
          <w:divBdr>
            <w:top w:val="none" w:sz="0" w:space="0" w:color="auto"/>
            <w:left w:val="none" w:sz="0" w:space="0" w:color="auto"/>
            <w:bottom w:val="none" w:sz="0" w:space="0" w:color="auto"/>
            <w:right w:val="none" w:sz="0" w:space="0" w:color="auto"/>
          </w:divBdr>
        </w:div>
        <w:div w:id="1594973779">
          <w:marLeft w:val="0"/>
          <w:marRight w:val="0"/>
          <w:marTop w:val="0"/>
          <w:marBottom w:val="0"/>
          <w:divBdr>
            <w:top w:val="none" w:sz="0" w:space="0" w:color="auto"/>
            <w:left w:val="none" w:sz="0" w:space="0" w:color="auto"/>
            <w:bottom w:val="none" w:sz="0" w:space="0" w:color="auto"/>
            <w:right w:val="none" w:sz="0" w:space="0" w:color="auto"/>
          </w:divBdr>
        </w:div>
        <w:div w:id="1975258792">
          <w:marLeft w:val="0"/>
          <w:marRight w:val="0"/>
          <w:marTop w:val="0"/>
          <w:marBottom w:val="0"/>
          <w:divBdr>
            <w:top w:val="none" w:sz="0" w:space="0" w:color="auto"/>
            <w:left w:val="none" w:sz="0" w:space="0" w:color="auto"/>
            <w:bottom w:val="none" w:sz="0" w:space="0" w:color="auto"/>
            <w:right w:val="none" w:sz="0" w:space="0" w:color="auto"/>
          </w:divBdr>
        </w:div>
        <w:div w:id="698048237">
          <w:marLeft w:val="0"/>
          <w:marRight w:val="0"/>
          <w:marTop w:val="0"/>
          <w:marBottom w:val="0"/>
          <w:divBdr>
            <w:top w:val="none" w:sz="0" w:space="0" w:color="auto"/>
            <w:left w:val="none" w:sz="0" w:space="0" w:color="auto"/>
            <w:bottom w:val="none" w:sz="0" w:space="0" w:color="auto"/>
            <w:right w:val="none" w:sz="0" w:space="0" w:color="auto"/>
          </w:divBdr>
        </w:div>
        <w:div w:id="2077360486">
          <w:marLeft w:val="0"/>
          <w:marRight w:val="0"/>
          <w:marTop w:val="0"/>
          <w:marBottom w:val="0"/>
          <w:divBdr>
            <w:top w:val="none" w:sz="0" w:space="0" w:color="auto"/>
            <w:left w:val="none" w:sz="0" w:space="0" w:color="auto"/>
            <w:bottom w:val="none" w:sz="0" w:space="0" w:color="auto"/>
            <w:right w:val="none" w:sz="0" w:space="0" w:color="auto"/>
          </w:divBdr>
        </w:div>
        <w:div w:id="1347824361">
          <w:marLeft w:val="0"/>
          <w:marRight w:val="0"/>
          <w:marTop w:val="0"/>
          <w:marBottom w:val="0"/>
          <w:divBdr>
            <w:top w:val="none" w:sz="0" w:space="0" w:color="auto"/>
            <w:left w:val="none" w:sz="0" w:space="0" w:color="auto"/>
            <w:bottom w:val="none" w:sz="0" w:space="0" w:color="auto"/>
            <w:right w:val="none" w:sz="0" w:space="0" w:color="auto"/>
          </w:divBdr>
        </w:div>
        <w:div w:id="1096828490">
          <w:marLeft w:val="0"/>
          <w:marRight w:val="0"/>
          <w:marTop w:val="0"/>
          <w:marBottom w:val="0"/>
          <w:divBdr>
            <w:top w:val="none" w:sz="0" w:space="0" w:color="auto"/>
            <w:left w:val="none" w:sz="0" w:space="0" w:color="auto"/>
            <w:bottom w:val="none" w:sz="0" w:space="0" w:color="auto"/>
            <w:right w:val="none" w:sz="0" w:space="0" w:color="auto"/>
          </w:divBdr>
        </w:div>
      </w:divsChild>
    </w:div>
    <w:div w:id="1853642056">
      <w:bodyDiv w:val="1"/>
      <w:marLeft w:val="0"/>
      <w:marRight w:val="0"/>
      <w:marTop w:val="0"/>
      <w:marBottom w:val="0"/>
      <w:divBdr>
        <w:top w:val="none" w:sz="0" w:space="0" w:color="auto"/>
        <w:left w:val="none" w:sz="0" w:space="0" w:color="auto"/>
        <w:bottom w:val="none" w:sz="0" w:space="0" w:color="auto"/>
        <w:right w:val="none" w:sz="0" w:space="0" w:color="auto"/>
      </w:divBdr>
      <w:divsChild>
        <w:div w:id="154298797">
          <w:marLeft w:val="0"/>
          <w:marRight w:val="0"/>
          <w:marTop w:val="0"/>
          <w:marBottom w:val="0"/>
          <w:divBdr>
            <w:top w:val="none" w:sz="0" w:space="0" w:color="auto"/>
            <w:left w:val="none" w:sz="0" w:space="0" w:color="auto"/>
            <w:bottom w:val="none" w:sz="0" w:space="0" w:color="auto"/>
            <w:right w:val="none" w:sz="0" w:space="0" w:color="auto"/>
          </w:divBdr>
        </w:div>
        <w:div w:id="1973442891">
          <w:marLeft w:val="0"/>
          <w:marRight w:val="0"/>
          <w:marTop w:val="0"/>
          <w:marBottom w:val="0"/>
          <w:divBdr>
            <w:top w:val="none" w:sz="0" w:space="0" w:color="auto"/>
            <w:left w:val="none" w:sz="0" w:space="0" w:color="auto"/>
            <w:bottom w:val="none" w:sz="0" w:space="0" w:color="auto"/>
            <w:right w:val="none" w:sz="0" w:space="0" w:color="auto"/>
          </w:divBdr>
        </w:div>
        <w:div w:id="2087070960">
          <w:marLeft w:val="0"/>
          <w:marRight w:val="0"/>
          <w:marTop w:val="0"/>
          <w:marBottom w:val="0"/>
          <w:divBdr>
            <w:top w:val="none" w:sz="0" w:space="0" w:color="auto"/>
            <w:left w:val="none" w:sz="0" w:space="0" w:color="auto"/>
            <w:bottom w:val="none" w:sz="0" w:space="0" w:color="auto"/>
            <w:right w:val="none" w:sz="0" w:space="0" w:color="auto"/>
          </w:divBdr>
        </w:div>
        <w:div w:id="504898712">
          <w:marLeft w:val="0"/>
          <w:marRight w:val="0"/>
          <w:marTop w:val="0"/>
          <w:marBottom w:val="0"/>
          <w:divBdr>
            <w:top w:val="none" w:sz="0" w:space="0" w:color="auto"/>
            <w:left w:val="none" w:sz="0" w:space="0" w:color="auto"/>
            <w:bottom w:val="none" w:sz="0" w:space="0" w:color="auto"/>
            <w:right w:val="none" w:sz="0" w:space="0" w:color="auto"/>
          </w:divBdr>
        </w:div>
      </w:divsChild>
    </w:div>
    <w:div w:id="18581561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778">
          <w:marLeft w:val="0"/>
          <w:marRight w:val="0"/>
          <w:marTop w:val="0"/>
          <w:marBottom w:val="0"/>
          <w:divBdr>
            <w:top w:val="none" w:sz="0" w:space="0" w:color="auto"/>
            <w:left w:val="none" w:sz="0" w:space="0" w:color="auto"/>
            <w:bottom w:val="none" w:sz="0" w:space="0" w:color="auto"/>
            <w:right w:val="none" w:sz="0" w:space="0" w:color="auto"/>
          </w:divBdr>
        </w:div>
        <w:div w:id="75518548">
          <w:marLeft w:val="0"/>
          <w:marRight w:val="0"/>
          <w:marTop w:val="0"/>
          <w:marBottom w:val="0"/>
          <w:divBdr>
            <w:top w:val="none" w:sz="0" w:space="0" w:color="auto"/>
            <w:left w:val="none" w:sz="0" w:space="0" w:color="auto"/>
            <w:bottom w:val="none" w:sz="0" w:space="0" w:color="auto"/>
            <w:right w:val="none" w:sz="0" w:space="0" w:color="auto"/>
          </w:divBdr>
        </w:div>
        <w:div w:id="354767085">
          <w:marLeft w:val="0"/>
          <w:marRight w:val="0"/>
          <w:marTop w:val="0"/>
          <w:marBottom w:val="0"/>
          <w:divBdr>
            <w:top w:val="none" w:sz="0" w:space="0" w:color="auto"/>
            <w:left w:val="none" w:sz="0" w:space="0" w:color="auto"/>
            <w:bottom w:val="none" w:sz="0" w:space="0" w:color="auto"/>
            <w:right w:val="none" w:sz="0" w:space="0" w:color="auto"/>
          </w:divBdr>
        </w:div>
        <w:div w:id="1300652812">
          <w:marLeft w:val="0"/>
          <w:marRight w:val="0"/>
          <w:marTop w:val="0"/>
          <w:marBottom w:val="0"/>
          <w:divBdr>
            <w:top w:val="none" w:sz="0" w:space="0" w:color="auto"/>
            <w:left w:val="none" w:sz="0" w:space="0" w:color="auto"/>
            <w:bottom w:val="none" w:sz="0" w:space="0" w:color="auto"/>
            <w:right w:val="none" w:sz="0" w:space="0" w:color="auto"/>
          </w:divBdr>
        </w:div>
      </w:divsChild>
    </w:div>
    <w:div w:id="1871020017">
      <w:bodyDiv w:val="1"/>
      <w:marLeft w:val="0"/>
      <w:marRight w:val="0"/>
      <w:marTop w:val="0"/>
      <w:marBottom w:val="0"/>
      <w:divBdr>
        <w:top w:val="none" w:sz="0" w:space="0" w:color="auto"/>
        <w:left w:val="none" w:sz="0" w:space="0" w:color="auto"/>
        <w:bottom w:val="none" w:sz="0" w:space="0" w:color="auto"/>
        <w:right w:val="none" w:sz="0" w:space="0" w:color="auto"/>
      </w:divBdr>
      <w:divsChild>
        <w:div w:id="853376298">
          <w:marLeft w:val="0"/>
          <w:marRight w:val="0"/>
          <w:marTop w:val="0"/>
          <w:marBottom w:val="0"/>
          <w:divBdr>
            <w:top w:val="none" w:sz="0" w:space="0" w:color="auto"/>
            <w:left w:val="none" w:sz="0" w:space="0" w:color="auto"/>
            <w:bottom w:val="none" w:sz="0" w:space="0" w:color="auto"/>
            <w:right w:val="none" w:sz="0" w:space="0" w:color="auto"/>
          </w:divBdr>
        </w:div>
        <w:div w:id="778140534">
          <w:marLeft w:val="0"/>
          <w:marRight w:val="0"/>
          <w:marTop w:val="0"/>
          <w:marBottom w:val="0"/>
          <w:divBdr>
            <w:top w:val="none" w:sz="0" w:space="0" w:color="auto"/>
            <w:left w:val="none" w:sz="0" w:space="0" w:color="auto"/>
            <w:bottom w:val="none" w:sz="0" w:space="0" w:color="auto"/>
            <w:right w:val="none" w:sz="0" w:space="0" w:color="auto"/>
          </w:divBdr>
        </w:div>
        <w:div w:id="1153453360">
          <w:marLeft w:val="0"/>
          <w:marRight w:val="0"/>
          <w:marTop w:val="0"/>
          <w:marBottom w:val="0"/>
          <w:divBdr>
            <w:top w:val="none" w:sz="0" w:space="0" w:color="auto"/>
            <w:left w:val="none" w:sz="0" w:space="0" w:color="auto"/>
            <w:bottom w:val="none" w:sz="0" w:space="0" w:color="auto"/>
            <w:right w:val="none" w:sz="0" w:space="0" w:color="auto"/>
          </w:divBdr>
        </w:div>
        <w:div w:id="918758126">
          <w:marLeft w:val="0"/>
          <w:marRight w:val="0"/>
          <w:marTop w:val="0"/>
          <w:marBottom w:val="0"/>
          <w:divBdr>
            <w:top w:val="none" w:sz="0" w:space="0" w:color="auto"/>
            <w:left w:val="none" w:sz="0" w:space="0" w:color="auto"/>
            <w:bottom w:val="none" w:sz="0" w:space="0" w:color="auto"/>
            <w:right w:val="none" w:sz="0" w:space="0" w:color="auto"/>
          </w:divBdr>
        </w:div>
        <w:div w:id="471335219">
          <w:marLeft w:val="0"/>
          <w:marRight w:val="0"/>
          <w:marTop w:val="0"/>
          <w:marBottom w:val="0"/>
          <w:divBdr>
            <w:top w:val="none" w:sz="0" w:space="0" w:color="auto"/>
            <w:left w:val="none" w:sz="0" w:space="0" w:color="auto"/>
            <w:bottom w:val="none" w:sz="0" w:space="0" w:color="auto"/>
            <w:right w:val="none" w:sz="0" w:space="0" w:color="auto"/>
          </w:divBdr>
        </w:div>
        <w:div w:id="2131169919">
          <w:marLeft w:val="0"/>
          <w:marRight w:val="0"/>
          <w:marTop w:val="0"/>
          <w:marBottom w:val="0"/>
          <w:divBdr>
            <w:top w:val="none" w:sz="0" w:space="0" w:color="auto"/>
            <w:left w:val="none" w:sz="0" w:space="0" w:color="auto"/>
            <w:bottom w:val="none" w:sz="0" w:space="0" w:color="auto"/>
            <w:right w:val="none" w:sz="0" w:space="0" w:color="auto"/>
          </w:divBdr>
        </w:div>
        <w:div w:id="215970804">
          <w:marLeft w:val="0"/>
          <w:marRight w:val="0"/>
          <w:marTop w:val="0"/>
          <w:marBottom w:val="0"/>
          <w:divBdr>
            <w:top w:val="none" w:sz="0" w:space="0" w:color="auto"/>
            <w:left w:val="none" w:sz="0" w:space="0" w:color="auto"/>
            <w:bottom w:val="none" w:sz="0" w:space="0" w:color="auto"/>
            <w:right w:val="none" w:sz="0" w:space="0" w:color="auto"/>
          </w:divBdr>
        </w:div>
        <w:div w:id="1903055725">
          <w:marLeft w:val="0"/>
          <w:marRight w:val="0"/>
          <w:marTop w:val="0"/>
          <w:marBottom w:val="0"/>
          <w:divBdr>
            <w:top w:val="none" w:sz="0" w:space="0" w:color="auto"/>
            <w:left w:val="none" w:sz="0" w:space="0" w:color="auto"/>
            <w:bottom w:val="none" w:sz="0" w:space="0" w:color="auto"/>
            <w:right w:val="none" w:sz="0" w:space="0" w:color="auto"/>
          </w:divBdr>
        </w:div>
        <w:div w:id="220748393">
          <w:marLeft w:val="0"/>
          <w:marRight w:val="0"/>
          <w:marTop w:val="0"/>
          <w:marBottom w:val="0"/>
          <w:divBdr>
            <w:top w:val="none" w:sz="0" w:space="0" w:color="auto"/>
            <w:left w:val="none" w:sz="0" w:space="0" w:color="auto"/>
            <w:bottom w:val="none" w:sz="0" w:space="0" w:color="auto"/>
            <w:right w:val="none" w:sz="0" w:space="0" w:color="auto"/>
          </w:divBdr>
        </w:div>
        <w:div w:id="659890947">
          <w:marLeft w:val="0"/>
          <w:marRight w:val="0"/>
          <w:marTop w:val="0"/>
          <w:marBottom w:val="0"/>
          <w:divBdr>
            <w:top w:val="none" w:sz="0" w:space="0" w:color="auto"/>
            <w:left w:val="none" w:sz="0" w:space="0" w:color="auto"/>
            <w:bottom w:val="none" w:sz="0" w:space="0" w:color="auto"/>
            <w:right w:val="none" w:sz="0" w:space="0" w:color="auto"/>
          </w:divBdr>
        </w:div>
        <w:div w:id="1065566679">
          <w:marLeft w:val="0"/>
          <w:marRight w:val="0"/>
          <w:marTop w:val="0"/>
          <w:marBottom w:val="0"/>
          <w:divBdr>
            <w:top w:val="none" w:sz="0" w:space="0" w:color="auto"/>
            <w:left w:val="none" w:sz="0" w:space="0" w:color="auto"/>
            <w:bottom w:val="none" w:sz="0" w:space="0" w:color="auto"/>
            <w:right w:val="none" w:sz="0" w:space="0" w:color="auto"/>
          </w:divBdr>
        </w:div>
      </w:divsChild>
    </w:div>
    <w:div w:id="2002153297">
      <w:bodyDiv w:val="1"/>
      <w:marLeft w:val="0"/>
      <w:marRight w:val="0"/>
      <w:marTop w:val="0"/>
      <w:marBottom w:val="0"/>
      <w:divBdr>
        <w:top w:val="none" w:sz="0" w:space="0" w:color="auto"/>
        <w:left w:val="none" w:sz="0" w:space="0" w:color="auto"/>
        <w:bottom w:val="none" w:sz="0" w:space="0" w:color="auto"/>
        <w:right w:val="none" w:sz="0" w:space="0" w:color="auto"/>
      </w:divBdr>
      <w:divsChild>
        <w:div w:id="601379538">
          <w:marLeft w:val="0"/>
          <w:marRight w:val="0"/>
          <w:marTop w:val="0"/>
          <w:marBottom w:val="0"/>
          <w:divBdr>
            <w:top w:val="none" w:sz="0" w:space="0" w:color="auto"/>
            <w:left w:val="none" w:sz="0" w:space="0" w:color="auto"/>
            <w:bottom w:val="none" w:sz="0" w:space="0" w:color="auto"/>
            <w:right w:val="none" w:sz="0" w:space="0" w:color="auto"/>
          </w:divBdr>
        </w:div>
        <w:div w:id="1331300553">
          <w:marLeft w:val="0"/>
          <w:marRight w:val="0"/>
          <w:marTop w:val="0"/>
          <w:marBottom w:val="0"/>
          <w:divBdr>
            <w:top w:val="none" w:sz="0" w:space="0" w:color="auto"/>
            <w:left w:val="none" w:sz="0" w:space="0" w:color="auto"/>
            <w:bottom w:val="none" w:sz="0" w:space="0" w:color="auto"/>
            <w:right w:val="none" w:sz="0" w:space="0" w:color="auto"/>
          </w:divBdr>
        </w:div>
        <w:div w:id="1210730267">
          <w:marLeft w:val="0"/>
          <w:marRight w:val="0"/>
          <w:marTop w:val="0"/>
          <w:marBottom w:val="0"/>
          <w:divBdr>
            <w:top w:val="none" w:sz="0" w:space="0" w:color="auto"/>
            <w:left w:val="none" w:sz="0" w:space="0" w:color="auto"/>
            <w:bottom w:val="none" w:sz="0" w:space="0" w:color="auto"/>
            <w:right w:val="none" w:sz="0" w:space="0" w:color="auto"/>
          </w:divBdr>
        </w:div>
        <w:div w:id="546646593">
          <w:marLeft w:val="0"/>
          <w:marRight w:val="0"/>
          <w:marTop w:val="0"/>
          <w:marBottom w:val="0"/>
          <w:divBdr>
            <w:top w:val="none" w:sz="0" w:space="0" w:color="auto"/>
            <w:left w:val="none" w:sz="0" w:space="0" w:color="auto"/>
            <w:bottom w:val="none" w:sz="0" w:space="0" w:color="auto"/>
            <w:right w:val="none" w:sz="0" w:space="0" w:color="auto"/>
          </w:divBdr>
        </w:div>
        <w:div w:id="546722117">
          <w:marLeft w:val="0"/>
          <w:marRight w:val="0"/>
          <w:marTop w:val="0"/>
          <w:marBottom w:val="0"/>
          <w:divBdr>
            <w:top w:val="none" w:sz="0" w:space="0" w:color="auto"/>
            <w:left w:val="none" w:sz="0" w:space="0" w:color="auto"/>
            <w:bottom w:val="none" w:sz="0" w:space="0" w:color="auto"/>
            <w:right w:val="none" w:sz="0" w:space="0" w:color="auto"/>
          </w:divBdr>
        </w:div>
      </w:divsChild>
    </w:div>
    <w:div w:id="2122341081">
      <w:bodyDiv w:val="1"/>
      <w:marLeft w:val="0"/>
      <w:marRight w:val="0"/>
      <w:marTop w:val="0"/>
      <w:marBottom w:val="0"/>
      <w:divBdr>
        <w:top w:val="none" w:sz="0" w:space="0" w:color="auto"/>
        <w:left w:val="none" w:sz="0" w:space="0" w:color="auto"/>
        <w:bottom w:val="none" w:sz="0" w:space="0" w:color="auto"/>
        <w:right w:val="none" w:sz="0" w:space="0" w:color="auto"/>
      </w:divBdr>
      <w:divsChild>
        <w:div w:id="1933468545">
          <w:marLeft w:val="0"/>
          <w:marRight w:val="0"/>
          <w:marTop w:val="0"/>
          <w:marBottom w:val="0"/>
          <w:divBdr>
            <w:top w:val="none" w:sz="0" w:space="0" w:color="auto"/>
            <w:left w:val="none" w:sz="0" w:space="0" w:color="auto"/>
            <w:bottom w:val="none" w:sz="0" w:space="0" w:color="auto"/>
            <w:right w:val="none" w:sz="0" w:space="0" w:color="auto"/>
          </w:divBdr>
        </w:div>
        <w:div w:id="584918296">
          <w:marLeft w:val="0"/>
          <w:marRight w:val="0"/>
          <w:marTop w:val="0"/>
          <w:marBottom w:val="0"/>
          <w:divBdr>
            <w:top w:val="none" w:sz="0" w:space="0" w:color="auto"/>
            <w:left w:val="none" w:sz="0" w:space="0" w:color="auto"/>
            <w:bottom w:val="none" w:sz="0" w:space="0" w:color="auto"/>
            <w:right w:val="none" w:sz="0" w:space="0" w:color="auto"/>
          </w:divBdr>
        </w:div>
        <w:div w:id="1883209201">
          <w:marLeft w:val="0"/>
          <w:marRight w:val="0"/>
          <w:marTop w:val="0"/>
          <w:marBottom w:val="0"/>
          <w:divBdr>
            <w:top w:val="none" w:sz="0" w:space="0" w:color="auto"/>
            <w:left w:val="none" w:sz="0" w:space="0" w:color="auto"/>
            <w:bottom w:val="none" w:sz="0" w:space="0" w:color="auto"/>
            <w:right w:val="none" w:sz="0" w:space="0" w:color="auto"/>
          </w:divBdr>
        </w:div>
        <w:div w:id="773089341">
          <w:marLeft w:val="0"/>
          <w:marRight w:val="0"/>
          <w:marTop w:val="0"/>
          <w:marBottom w:val="0"/>
          <w:divBdr>
            <w:top w:val="none" w:sz="0" w:space="0" w:color="auto"/>
            <w:left w:val="none" w:sz="0" w:space="0" w:color="auto"/>
            <w:bottom w:val="none" w:sz="0" w:space="0" w:color="auto"/>
            <w:right w:val="none" w:sz="0" w:space="0" w:color="auto"/>
          </w:divBdr>
        </w:div>
        <w:div w:id="261113960">
          <w:marLeft w:val="0"/>
          <w:marRight w:val="0"/>
          <w:marTop w:val="0"/>
          <w:marBottom w:val="0"/>
          <w:divBdr>
            <w:top w:val="none" w:sz="0" w:space="0" w:color="auto"/>
            <w:left w:val="none" w:sz="0" w:space="0" w:color="auto"/>
            <w:bottom w:val="none" w:sz="0" w:space="0" w:color="auto"/>
            <w:right w:val="none" w:sz="0" w:space="0" w:color="auto"/>
          </w:divBdr>
        </w:div>
        <w:div w:id="1553542454">
          <w:marLeft w:val="0"/>
          <w:marRight w:val="0"/>
          <w:marTop w:val="0"/>
          <w:marBottom w:val="0"/>
          <w:divBdr>
            <w:top w:val="none" w:sz="0" w:space="0" w:color="auto"/>
            <w:left w:val="none" w:sz="0" w:space="0" w:color="auto"/>
            <w:bottom w:val="none" w:sz="0" w:space="0" w:color="auto"/>
            <w:right w:val="none" w:sz="0" w:space="0" w:color="auto"/>
          </w:divBdr>
        </w:div>
        <w:div w:id="409934509">
          <w:marLeft w:val="0"/>
          <w:marRight w:val="0"/>
          <w:marTop w:val="0"/>
          <w:marBottom w:val="0"/>
          <w:divBdr>
            <w:top w:val="none" w:sz="0" w:space="0" w:color="auto"/>
            <w:left w:val="none" w:sz="0" w:space="0" w:color="auto"/>
            <w:bottom w:val="none" w:sz="0" w:space="0" w:color="auto"/>
            <w:right w:val="none" w:sz="0" w:space="0" w:color="auto"/>
          </w:divBdr>
        </w:div>
        <w:div w:id="1566915364">
          <w:marLeft w:val="0"/>
          <w:marRight w:val="0"/>
          <w:marTop w:val="0"/>
          <w:marBottom w:val="0"/>
          <w:divBdr>
            <w:top w:val="none" w:sz="0" w:space="0" w:color="auto"/>
            <w:left w:val="none" w:sz="0" w:space="0" w:color="auto"/>
            <w:bottom w:val="none" w:sz="0" w:space="0" w:color="auto"/>
            <w:right w:val="none" w:sz="0" w:space="0" w:color="auto"/>
          </w:divBdr>
        </w:div>
        <w:div w:id="1522233569">
          <w:marLeft w:val="0"/>
          <w:marRight w:val="0"/>
          <w:marTop w:val="0"/>
          <w:marBottom w:val="0"/>
          <w:divBdr>
            <w:top w:val="none" w:sz="0" w:space="0" w:color="auto"/>
            <w:left w:val="none" w:sz="0" w:space="0" w:color="auto"/>
            <w:bottom w:val="none" w:sz="0" w:space="0" w:color="auto"/>
            <w:right w:val="none" w:sz="0" w:space="0" w:color="auto"/>
          </w:divBdr>
        </w:div>
        <w:div w:id="1616710064">
          <w:marLeft w:val="0"/>
          <w:marRight w:val="0"/>
          <w:marTop w:val="0"/>
          <w:marBottom w:val="0"/>
          <w:divBdr>
            <w:top w:val="none" w:sz="0" w:space="0" w:color="auto"/>
            <w:left w:val="none" w:sz="0" w:space="0" w:color="auto"/>
            <w:bottom w:val="none" w:sz="0" w:space="0" w:color="auto"/>
            <w:right w:val="none" w:sz="0" w:space="0" w:color="auto"/>
          </w:divBdr>
        </w:div>
        <w:div w:id="10164262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80</Pages>
  <Words>12299</Words>
  <Characters>70110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Johnson, Jeremy</cp:lastModifiedBy>
  <cp:revision>17</cp:revision>
  <cp:lastPrinted>2025-06-18T15:45:00Z</cp:lastPrinted>
  <dcterms:created xsi:type="dcterms:W3CDTF">2025-06-13T18:55:00Z</dcterms:created>
  <dcterms:modified xsi:type="dcterms:W3CDTF">2025-06-18T18:05:00Z</dcterms:modified>
  <cp:category/>
</cp:coreProperties>
</file>